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CD5285" w14:textId="69BBF36B" w:rsidR="00CC47D4" w:rsidRPr="002436F8" w:rsidRDefault="00E90CF0">
      <w:pPr>
        <w:tabs>
          <w:tab w:val="left" w:pos="1710"/>
        </w:tabs>
      </w:pPr>
      <w:bookmarkStart w:id="0" w:name="_Toc183682338"/>
      <w:bookmarkStart w:id="1" w:name="_Toc217446030"/>
      <w:r w:rsidRPr="002436F8">
        <w:rPr>
          <w:rFonts w:hint="eastAsia"/>
          <w:noProof/>
        </w:rPr>
        <w:drawing>
          <wp:anchor distT="0" distB="0" distL="114300" distR="114300" simplePos="0" relativeHeight="251659264" behindDoc="0" locked="0" layoutInCell="1" allowOverlap="1" wp14:anchorId="6A7651DF" wp14:editId="37F5FB64">
            <wp:simplePos x="0" y="0"/>
            <wp:positionH relativeFrom="column">
              <wp:posOffset>424543</wp:posOffset>
            </wp:positionH>
            <wp:positionV relativeFrom="paragraph">
              <wp:posOffset>-163921</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7"/>
                    <a:stretch>
                      <a:fillRect/>
                    </a:stretch>
                  </pic:blipFill>
                  <pic:spPr>
                    <a:xfrm>
                      <a:off x="0" y="0"/>
                      <a:ext cx="4654550" cy="584200"/>
                    </a:xfrm>
                    <a:prstGeom prst="rect">
                      <a:avLst/>
                    </a:prstGeom>
                  </pic:spPr>
                </pic:pic>
              </a:graphicData>
            </a:graphic>
          </wp:anchor>
        </w:drawing>
      </w:r>
      <w:r w:rsidRPr="002436F8">
        <w:rPr>
          <w:rFonts w:hint="eastAsia"/>
          <w:noProof/>
        </w:rPr>
        <w:drawing>
          <wp:anchor distT="0" distB="0" distL="114300" distR="114300" simplePos="0" relativeHeight="251657216" behindDoc="1" locked="0" layoutInCell="1" allowOverlap="1" wp14:anchorId="4142FC8E" wp14:editId="247645F0">
            <wp:simplePos x="0" y="0"/>
            <wp:positionH relativeFrom="column">
              <wp:posOffset>-900430</wp:posOffset>
            </wp:positionH>
            <wp:positionV relativeFrom="paragraph">
              <wp:posOffset>-911316</wp:posOffset>
            </wp:positionV>
            <wp:extent cx="7576457" cy="10781030"/>
            <wp:effectExtent l="0" t="0" r="0" b="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578663" cy="10784169"/>
                    </a:xfrm>
                    <a:prstGeom prst="rect">
                      <a:avLst/>
                    </a:prstGeom>
                  </pic:spPr>
                </pic:pic>
              </a:graphicData>
            </a:graphic>
            <wp14:sizeRelH relativeFrom="margin">
              <wp14:pctWidth>0</wp14:pctWidth>
            </wp14:sizeRelH>
          </wp:anchor>
        </w:drawing>
      </w:r>
    </w:p>
    <w:p w14:paraId="15E384E5" w14:textId="47A7E045" w:rsidR="00CC47D4" w:rsidRPr="002436F8" w:rsidRDefault="00CC47D4">
      <w:pPr>
        <w:tabs>
          <w:tab w:val="left" w:pos="1710"/>
        </w:tabs>
      </w:pPr>
    </w:p>
    <w:p w14:paraId="546E1118" w14:textId="77777777" w:rsidR="00CC47D4" w:rsidRPr="002436F8" w:rsidRDefault="00CC47D4">
      <w:pPr>
        <w:tabs>
          <w:tab w:val="left" w:pos="1710"/>
        </w:tabs>
      </w:pPr>
    </w:p>
    <w:p w14:paraId="1D929FA3" w14:textId="77777777" w:rsidR="00CC47D4" w:rsidRPr="002436F8" w:rsidRDefault="00CC47D4">
      <w:pPr>
        <w:tabs>
          <w:tab w:val="left" w:pos="1710"/>
        </w:tabs>
      </w:pPr>
    </w:p>
    <w:p w14:paraId="1D02E27F" w14:textId="77777777" w:rsidR="00CC47D4" w:rsidRPr="002436F8" w:rsidRDefault="00CC47D4">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2436F8" w:rsidRPr="002436F8" w14:paraId="30DB6199" w14:textId="77777777">
        <w:trPr>
          <w:trHeight w:val="909"/>
          <w:jc w:val="center"/>
        </w:trPr>
        <w:tc>
          <w:tcPr>
            <w:tcW w:w="7197" w:type="dxa"/>
            <w:gridSpan w:val="2"/>
            <w:tcBorders>
              <w:top w:val="nil"/>
              <w:left w:val="nil"/>
              <w:right w:val="nil"/>
            </w:tcBorders>
          </w:tcPr>
          <w:p w14:paraId="12B7D10C" w14:textId="77777777" w:rsidR="00CC47D4" w:rsidRPr="002436F8" w:rsidRDefault="002436F8">
            <w:pPr>
              <w:snapToGrid w:val="0"/>
              <w:spacing w:line="240" w:lineRule="atLeast"/>
              <w:jc w:val="center"/>
              <w:rPr>
                <w:b/>
                <w:sz w:val="60"/>
                <w:szCs w:val="60"/>
              </w:rPr>
            </w:pPr>
            <w:r w:rsidRPr="002436F8">
              <w:rPr>
                <w:rFonts w:hint="eastAsia"/>
                <w:b/>
                <w:sz w:val="60"/>
                <w:szCs w:val="60"/>
              </w:rPr>
              <w:t>采购文件</w:t>
            </w:r>
          </w:p>
        </w:tc>
      </w:tr>
      <w:tr w:rsidR="002436F8" w:rsidRPr="002436F8" w14:paraId="05288D72" w14:textId="77777777">
        <w:trPr>
          <w:trHeight w:hRule="exact" w:val="851"/>
          <w:jc w:val="center"/>
        </w:trPr>
        <w:tc>
          <w:tcPr>
            <w:tcW w:w="1764" w:type="dxa"/>
            <w:vAlign w:val="center"/>
          </w:tcPr>
          <w:p w14:paraId="6B3BF2D0" w14:textId="77777777" w:rsidR="00CC47D4" w:rsidRPr="002436F8" w:rsidRDefault="002436F8">
            <w:pPr>
              <w:rPr>
                <w:b/>
                <w:sz w:val="32"/>
                <w:szCs w:val="32"/>
              </w:rPr>
            </w:pPr>
            <w:r w:rsidRPr="002436F8">
              <w:rPr>
                <w:b/>
                <w:sz w:val="32"/>
                <w:szCs w:val="32"/>
              </w:rPr>
              <w:t>项目名称：</w:t>
            </w:r>
          </w:p>
        </w:tc>
        <w:tc>
          <w:tcPr>
            <w:tcW w:w="5433" w:type="dxa"/>
            <w:vAlign w:val="center"/>
          </w:tcPr>
          <w:p w14:paraId="75DEF34B" w14:textId="77777777" w:rsidR="00CC47D4" w:rsidRPr="002436F8" w:rsidRDefault="002436F8">
            <w:pPr>
              <w:rPr>
                <w:b/>
                <w:sz w:val="32"/>
                <w:szCs w:val="32"/>
              </w:rPr>
            </w:pPr>
            <w:proofErr w:type="gramStart"/>
            <w:r w:rsidRPr="002436F8">
              <w:rPr>
                <w:rFonts w:hint="eastAsia"/>
                <w:b/>
                <w:sz w:val="32"/>
                <w:szCs w:val="32"/>
              </w:rPr>
              <w:t>人工智能训推平台</w:t>
            </w:r>
            <w:proofErr w:type="gramEnd"/>
            <w:r w:rsidRPr="002436F8">
              <w:rPr>
                <w:rFonts w:hint="eastAsia"/>
                <w:b/>
                <w:sz w:val="32"/>
                <w:szCs w:val="32"/>
              </w:rPr>
              <w:t>及</w:t>
            </w:r>
            <w:r w:rsidRPr="002436F8">
              <w:rPr>
                <w:rFonts w:hint="eastAsia"/>
                <w:b/>
                <w:sz w:val="32"/>
                <w:szCs w:val="32"/>
              </w:rPr>
              <w:t>AI</w:t>
            </w:r>
            <w:r w:rsidRPr="002436F8">
              <w:rPr>
                <w:rFonts w:hint="eastAsia"/>
                <w:b/>
                <w:sz w:val="32"/>
                <w:szCs w:val="32"/>
              </w:rPr>
              <w:t>智慧服务建设项目</w:t>
            </w:r>
            <w:r w:rsidRPr="002436F8">
              <w:rPr>
                <w:rFonts w:hint="eastAsia"/>
                <w:b/>
                <w:sz w:val="32"/>
                <w:szCs w:val="32"/>
              </w:rPr>
              <w:t>(I</w:t>
            </w:r>
            <w:r w:rsidRPr="002436F8">
              <w:rPr>
                <w:rFonts w:hint="eastAsia"/>
                <w:b/>
                <w:sz w:val="32"/>
                <w:szCs w:val="32"/>
              </w:rPr>
              <w:t>期</w:t>
            </w:r>
            <w:r w:rsidRPr="002436F8">
              <w:rPr>
                <w:rFonts w:hint="eastAsia"/>
                <w:b/>
                <w:sz w:val="32"/>
                <w:szCs w:val="32"/>
              </w:rPr>
              <w:t>)</w:t>
            </w:r>
          </w:p>
        </w:tc>
      </w:tr>
      <w:tr w:rsidR="002436F8" w:rsidRPr="002436F8" w14:paraId="2046AC39" w14:textId="77777777">
        <w:trPr>
          <w:trHeight w:hRule="exact" w:val="851"/>
          <w:jc w:val="center"/>
        </w:trPr>
        <w:tc>
          <w:tcPr>
            <w:tcW w:w="1764" w:type="dxa"/>
            <w:vAlign w:val="center"/>
          </w:tcPr>
          <w:p w14:paraId="7FC6F200" w14:textId="77777777" w:rsidR="00CC47D4" w:rsidRPr="002436F8" w:rsidRDefault="002436F8">
            <w:pPr>
              <w:rPr>
                <w:b/>
                <w:sz w:val="32"/>
                <w:szCs w:val="32"/>
              </w:rPr>
            </w:pPr>
            <w:r w:rsidRPr="002436F8">
              <w:rPr>
                <w:b/>
                <w:sz w:val="32"/>
                <w:szCs w:val="32"/>
              </w:rPr>
              <w:t>项目编号：</w:t>
            </w:r>
          </w:p>
        </w:tc>
        <w:tc>
          <w:tcPr>
            <w:tcW w:w="5433" w:type="dxa"/>
            <w:vAlign w:val="center"/>
          </w:tcPr>
          <w:p w14:paraId="0E3EF4EC" w14:textId="77777777" w:rsidR="00CC47D4" w:rsidRPr="002436F8" w:rsidRDefault="002436F8">
            <w:pPr>
              <w:rPr>
                <w:b/>
                <w:sz w:val="32"/>
                <w:szCs w:val="32"/>
              </w:rPr>
            </w:pPr>
            <w:r w:rsidRPr="002436F8">
              <w:rPr>
                <w:b/>
                <w:sz w:val="32"/>
                <w:szCs w:val="32"/>
              </w:rPr>
              <w:t>GXZC2025-C3-003972-JDZB</w:t>
            </w:r>
          </w:p>
        </w:tc>
      </w:tr>
      <w:tr w:rsidR="002436F8" w:rsidRPr="002436F8" w14:paraId="0CDD5D54" w14:textId="77777777">
        <w:trPr>
          <w:trHeight w:hRule="exact" w:val="851"/>
          <w:jc w:val="center"/>
        </w:trPr>
        <w:tc>
          <w:tcPr>
            <w:tcW w:w="1764" w:type="dxa"/>
            <w:vAlign w:val="center"/>
          </w:tcPr>
          <w:p w14:paraId="5249B9CF" w14:textId="77777777" w:rsidR="00CC47D4" w:rsidRPr="002436F8" w:rsidRDefault="002436F8">
            <w:pPr>
              <w:rPr>
                <w:b/>
                <w:sz w:val="32"/>
                <w:szCs w:val="32"/>
              </w:rPr>
            </w:pPr>
            <w:r w:rsidRPr="002436F8">
              <w:rPr>
                <w:b/>
                <w:sz w:val="32"/>
                <w:szCs w:val="32"/>
              </w:rPr>
              <w:t>联系电话：</w:t>
            </w:r>
          </w:p>
        </w:tc>
        <w:tc>
          <w:tcPr>
            <w:tcW w:w="5433" w:type="dxa"/>
            <w:vAlign w:val="center"/>
          </w:tcPr>
          <w:p w14:paraId="716A0F64" w14:textId="77777777" w:rsidR="00CC47D4" w:rsidRPr="002436F8" w:rsidRDefault="002436F8">
            <w:pPr>
              <w:rPr>
                <w:b/>
                <w:sz w:val="32"/>
                <w:szCs w:val="32"/>
              </w:rPr>
            </w:pPr>
            <w:r w:rsidRPr="002436F8">
              <w:rPr>
                <w:b/>
                <w:sz w:val="32"/>
                <w:szCs w:val="32"/>
              </w:rPr>
              <w:t>0771-2808916</w:t>
            </w:r>
          </w:p>
        </w:tc>
      </w:tr>
      <w:tr w:rsidR="00CC47D4" w:rsidRPr="002436F8" w14:paraId="414A87FC" w14:textId="77777777">
        <w:trPr>
          <w:trHeight w:hRule="exact" w:val="851"/>
          <w:jc w:val="center"/>
        </w:trPr>
        <w:tc>
          <w:tcPr>
            <w:tcW w:w="1764" w:type="dxa"/>
            <w:vAlign w:val="center"/>
          </w:tcPr>
          <w:p w14:paraId="23520582" w14:textId="77777777" w:rsidR="00CC47D4" w:rsidRPr="002436F8" w:rsidRDefault="002436F8">
            <w:pPr>
              <w:rPr>
                <w:b/>
                <w:sz w:val="32"/>
                <w:szCs w:val="32"/>
              </w:rPr>
            </w:pPr>
            <w:r w:rsidRPr="002436F8">
              <w:rPr>
                <w:rFonts w:hint="eastAsia"/>
                <w:b/>
                <w:sz w:val="32"/>
                <w:szCs w:val="32"/>
              </w:rPr>
              <w:t>采购方式：</w:t>
            </w:r>
          </w:p>
        </w:tc>
        <w:tc>
          <w:tcPr>
            <w:tcW w:w="5433" w:type="dxa"/>
            <w:vAlign w:val="center"/>
          </w:tcPr>
          <w:p w14:paraId="1CAA033A" w14:textId="77777777" w:rsidR="00CC47D4" w:rsidRPr="002436F8" w:rsidRDefault="002436F8">
            <w:pPr>
              <w:rPr>
                <w:b/>
                <w:sz w:val="32"/>
                <w:szCs w:val="32"/>
              </w:rPr>
            </w:pPr>
            <w:r w:rsidRPr="002436F8">
              <w:rPr>
                <w:rFonts w:hint="eastAsia"/>
                <w:b/>
                <w:sz w:val="32"/>
                <w:szCs w:val="32"/>
              </w:rPr>
              <w:t>竞争性磋商</w:t>
            </w:r>
          </w:p>
        </w:tc>
      </w:tr>
    </w:tbl>
    <w:p w14:paraId="634FA610" w14:textId="77777777" w:rsidR="00CC47D4" w:rsidRPr="002436F8" w:rsidRDefault="00CC47D4">
      <w:pPr>
        <w:tabs>
          <w:tab w:val="left" w:pos="1710"/>
        </w:tabs>
      </w:pPr>
    </w:p>
    <w:p w14:paraId="01A293A6" w14:textId="77777777" w:rsidR="00CC47D4" w:rsidRPr="002436F8" w:rsidRDefault="00CC47D4"/>
    <w:p w14:paraId="550706FE" w14:textId="77777777" w:rsidR="00CC47D4" w:rsidRPr="002436F8" w:rsidRDefault="00CC47D4"/>
    <w:p w14:paraId="09A42741" w14:textId="77777777" w:rsidR="00CC47D4" w:rsidRPr="002436F8" w:rsidRDefault="00CC47D4"/>
    <w:p w14:paraId="7982938B" w14:textId="77777777" w:rsidR="00CC47D4" w:rsidRPr="002436F8" w:rsidRDefault="00CC47D4"/>
    <w:p w14:paraId="21633EC6" w14:textId="77777777" w:rsidR="00CC47D4" w:rsidRPr="002436F8" w:rsidRDefault="00CC47D4"/>
    <w:p w14:paraId="776BEE65" w14:textId="77777777" w:rsidR="00CC47D4" w:rsidRPr="002436F8" w:rsidRDefault="00CC47D4"/>
    <w:p w14:paraId="02A588F0" w14:textId="77777777" w:rsidR="00CC47D4" w:rsidRPr="002436F8" w:rsidRDefault="00CC47D4"/>
    <w:p w14:paraId="23831690" w14:textId="77777777" w:rsidR="00CC47D4" w:rsidRPr="002436F8" w:rsidRDefault="00CC47D4"/>
    <w:p w14:paraId="77054EB4" w14:textId="77777777" w:rsidR="00CC47D4" w:rsidRPr="002436F8" w:rsidRDefault="00CC47D4"/>
    <w:p w14:paraId="21A94FAC" w14:textId="77777777" w:rsidR="00CC47D4" w:rsidRPr="002436F8" w:rsidRDefault="00CC47D4"/>
    <w:p w14:paraId="77622BC2" w14:textId="77777777" w:rsidR="00CC47D4" w:rsidRPr="002436F8" w:rsidRDefault="00CC47D4"/>
    <w:p w14:paraId="0C35AD1D" w14:textId="77777777" w:rsidR="00CC47D4" w:rsidRPr="002436F8" w:rsidRDefault="00CC47D4"/>
    <w:p w14:paraId="023ED9ED" w14:textId="77777777" w:rsidR="00CC47D4" w:rsidRPr="002436F8" w:rsidRDefault="00CC47D4"/>
    <w:p w14:paraId="403B08E7" w14:textId="77777777" w:rsidR="00CC47D4" w:rsidRPr="002436F8" w:rsidRDefault="00CC47D4"/>
    <w:tbl>
      <w:tblPr>
        <w:tblW w:w="0" w:type="auto"/>
        <w:jc w:val="center"/>
        <w:tblLayout w:type="fixed"/>
        <w:tblLook w:val="04A0" w:firstRow="1" w:lastRow="0" w:firstColumn="1" w:lastColumn="0" w:noHBand="0" w:noVBand="1"/>
      </w:tblPr>
      <w:tblGrid>
        <w:gridCol w:w="2707"/>
        <w:gridCol w:w="6"/>
        <w:gridCol w:w="5571"/>
      </w:tblGrid>
      <w:tr w:rsidR="002436F8" w:rsidRPr="002436F8" w14:paraId="5C2770D5" w14:textId="77777777">
        <w:trPr>
          <w:trHeight w:val="703"/>
          <w:jc w:val="center"/>
        </w:trPr>
        <w:tc>
          <w:tcPr>
            <w:tcW w:w="2707" w:type="dxa"/>
            <w:vAlign w:val="center"/>
          </w:tcPr>
          <w:p w14:paraId="33D15B6A" w14:textId="77777777" w:rsidR="00CC47D4" w:rsidRPr="002436F8" w:rsidRDefault="002436F8">
            <w:pPr>
              <w:autoSpaceDE w:val="0"/>
              <w:autoSpaceDN w:val="0"/>
              <w:adjustRightInd w:val="0"/>
              <w:jc w:val="right"/>
              <w:rPr>
                <w:b/>
                <w:sz w:val="32"/>
                <w:szCs w:val="32"/>
              </w:rPr>
            </w:pPr>
            <w:r w:rsidRPr="002436F8">
              <w:rPr>
                <w:b/>
                <w:sz w:val="32"/>
                <w:szCs w:val="32"/>
              </w:rPr>
              <w:t>采购人：</w:t>
            </w:r>
          </w:p>
        </w:tc>
        <w:tc>
          <w:tcPr>
            <w:tcW w:w="5577" w:type="dxa"/>
            <w:gridSpan w:val="2"/>
            <w:vAlign w:val="center"/>
          </w:tcPr>
          <w:p w14:paraId="01ACC5A8" w14:textId="77777777" w:rsidR="00CC47D4" w:rsidRPr="002436F8" w:rsidRDefault="002436F8">
            <w:pPr>
              <w:autoSpaceDE w:val="0"/>
              <w:autoSpaceDN w:val="0"/>
              <w:adjustRightInd w:val="0"/>
              <w:jc w:val="left"/>
              <w:rPr>
                <w:b/>
                <w:sz w:val="32"/>
                <w:szCs w:val="32"/>
              </w:rPr>
            </w:pPr>
            <w:r w:rsidRPr="002436F8">
              <w:rPr>
                <w:b/>
                <w:sz w:val="32"/>
                <w:szCs w:val="32"/>
              </w:rPr>
              <w:t>广西中医药大学第一附属医院</w:t>
            </w:r>
          </w:p>
        </w:tc>
      </w:tr>
      <w:tr w:rsidR="00CC47D4" w:rsidRPr="002436F8" w14:paraId="7F89A9AF" w14:textId="77777777">
        <w:trPr>
          <w:trHeight w:val="703"/>
          <w:jc w:val="center"/>
        </w:trPr>
        <w:tc>
          <w:tcPr>
            <w:tcW w:w="2713" w:type="dxa"/>
            <w:gridSpan w:val="2"/>
          </w:tcPr>
          <w:p w14:paraId="70207B10" w14:textId="77777777" w:rsidR="00CC47D4" w:rsidRPr="002436F8" w:rsidRDefault="002436F8">
            <w:pPr>
              <w:autoSpaceDE w:val="0"/>
              <w:autoSpaceDN w:val="0"/>
              <w:adjustRightInd w:val="0"/>
              <w:jc w:val="right"/>
              <w:rPr>
                <w:b/>
                <w:sz w:val="32"/>
                <w:szCs w:val="32"/>
              </w:rPr>
            </w:pPr>
            <w:r w:rsidRPr="002436F8">
              <w:rPr>
                <w:b/>
                <w:sz w:val="32"/>
                <w:szCs w:val="32"/>
              </w:rPr>
              <w:t>采购代理机构：</w:t>
            </w:r>
          </w:p>
        </w:tc>
        <w:tc>
          <w:tcPr>
            <w:tcW w:w="5571" w:type="dxa"/>
          </w:tcPr>
          <w:p w14:paraId="291E03EF" w14:textId="77777777" w:rsidR="00CC47D4" w:rsidRPr="002436F8" w:rsidRDefault="002436F8">
            <w:pPr>
              <w:autoSpaceDE w:val="0"/>
              <w:autoSpaceDN w:val="0"/>
              <w:adjustRightInd w:val="0"/>
              <w:rPr>
                <w:b/>
                <w:sz w:val="32"/>
                <w:szCs w:val="32"/>
                <w:u w:val="single"/>
              </w:rPr>
            </w:pPr>
            <w:r w:rsidRPr="002436F8">
              <w:rPr>
                <w:b/>
                <w:sz w:val="32"/>
                <w:szCs w:val="32"/>
              </w:rPr>
              <w:t>广西机电设备招标有限公司</w:t>
            </w:r>
          </w:p>
        </w:tc>
      </w:tr>
    </w:tbl>
    <w:p w14:paraId="5F3F91D0" w14:textId="77777777" w:rsidR="00CC47D4" w:rsidRPr="002436F8" w:rsidRDefault="00CC47D4"/>
    <w:p w14:paraId="24C9C07D" w14:textId="77777777" w:rsidR="00CC47D4" w:rsidRPr="002436F8" w:rsidRDefault="002436F8">
      <w:pPr>
        <w:ind w:firstLineChars="100" w:firstLine="321"/>
        <w:jc w:val="center"/>
        <w:rPr>
          <w:b/>
          <w:sz w:val="32"/>
          <w:szCs w:val="32"/>
        </w:rPr>
        <w:sectPr w:rsidR="00CC47D4" w:rsidRPr="002436F8">
          <w:headerReference w:type="even" r:id="rId9"/>
          <w:headerReference w:type="default" r:id="rId10"/>
          <w:footerReference w:type="even" r:id="rId11"/>
          <w:footerReference w:type="default" r:id="rId12"/>
          <w:headerReference w:type="first" r:id="rId13"/>
          <w:footerReference w:type="first" r:id="rId14"/>
          <w:type w:val="nextColumn"/>
          <w:pgSz w:w="11906" w:h="16838"/>
          <w:pgMar w:top="1418" w:right="1418" w:bottom="1246" w:left="1418" w:header="851" w:footer="992" w:gutter="0"/>
          <w:pgNumType w:start="0"/>
          <w:cols w:space="720"/>
          <w:titlePg/>
          <w:docGrid w:linePitch="312"/>
        </w:sectPr>
      </w:pPr>
      <w:r w:rsidRPr="002436F8">
        <w:rPr>
          <w:b/>
          <w:sz w:val="32"/>
          <w:szCs w:val="32"/>
        </w:rPr>
        <w:t>2026</w:t>
      </w:r>
      <w:r w:rsidRPr="002436F8">
        <w:rPr>
          <w:b/>
          <w:sz w:val="32"/>
          <w:szCs w:val="32"/>
        </w:rPr>
        <w:t>年</w:t>
      </w:r>
      <w:r w:rsidRPr="002436F8">
        <w:rPr>
          <w:b/>
          <w:sz w:val="32"/>
          <w:szCs w:val="32"/>
        </w:rPr>
        <w:t>1</w:t>
      </w:r>
      <w:r w:rsidRPr="002436F8">
        <w:rPr>
          <w:b/>
          <w:sz w:val="32"/>
          <w:szCs w:val="32"/>
        </w:rPr>
        <w:t>月</w:t>
      </w:r>
    </w:p>
    <w:p w14:paraId="6AEA52C6" w14:textId="77777777" w:rsidR="00CC47D4" w:rsidRPr="002436F8" w:rsidRDefault="00CC47D4">
      <w:pPr>
        <w:rPr>
          <w:sz w:val="32"/>
          <w:szCs w:val="32"/>
        </w:rPr>
      </w:pPr>
    </w:p>
    <w:p w14:paraId="3A766E31" w14:textId="77777777" w:rsidR="00CC47D4" w:rsidRPr="002436F8" w:rsidRDefault="002436F8">
      <w:pPr>
        <w:pStyle w:val="ae"/>
        <w:snapToGrid w:val="0"/>
        <w:spacing w:before="120" w:after="120" w:line="320" w:lineRule="exact"/>
        <w:jc w:val="center"/>
        <w:outlineLvl w:val="0"/>
        <w:rPr>
          <w:rFonts w:ascii="Times New Roman" w:hAnsi="Times New Roman" w:cs="Times New Roman"/>
          <w:b/>
          <w:bCs/>
          <w:sz w:val="32"/>
          <w:szCs w:val="32"/>
        </w:rPr>
      </w:pPr>
      <w:bookmarkStart w:id="2" w:name="_Toc213583492"/>
      <w:bookmarkStart w:id="3" w:name="_Toc17133"/>
      <w:r w:rsidRPr="002436F8">
        <w:rPr>
          <w:rFonts w:ascii="Times New Roman" w:hAnsi="Times New Roman" w:cs="Times New Roman"/>
          <w:b/>
          <w:bCs/>
          <w:sz w:val="32"/>
          <w:szCs w:val="32"/>
        </w:rPr>
        <w:t>目录</w:t>
      </w:r>
      <w:bookmarkEnd w:id="2"/>
      <w:bookmarkEnd w:id="3"/>
    </w:p>
    <w:p w14:paraId="6C6E15CE" w14:textId="77777777" w:rsidR="00CC47D4" w:rsidRPr="002436F8" w:rsidRDefault="002436F8">
      <w:pPr>
        <w:pStyle w:val="TOC1"/>
        <w:ind w:firstLine="241"/>
        <w:rPr>
          <w:rFonts w:asciiTheme="minorHAnsi" w:eastAsiaTheme="minorEastAsia" w:hAnsiTheme="minorHAnsi" w:cstheme="minorBidi"/>
          <w:b w:val="0"/>
          <w:bCs w:val="0"/>
          <w:caps w:val="0"/>
          <w:noProof/>
          <w:sz w:val="22"/>
        </w:rPr>
      </w:pPr>
      <w:r w:rsidRPr="002436F8">
        <w:rPr>
          <w:rFonts w:ascii="Times New Roman" w:hAnsi="Times New Roman"/>
        </w:rPr>
        <w:fldChar w:fldCharType="begin"/>
      </w:r>
      <w:r w:rsidRPr="002436F8">
        <w:rPr>
          <w:rStyle w:val="aff3"/>
          <w:rFonts w:ascii="Times New Roman" w:hAnsi="Times New Roman"/>
          <w:color w:val="auto"/>
        </w:rPr>
        <w:instrText xml:space="preserve"> TOC \o "1-1" \h \z \u </w:instrText>
      </w:r>
      <w:r w:rsidRPr="002436F8">
        <w:rPr>
          <w:rFonts w:ascii="Times New Roman" w:hAnsi="Times New Roman"/>
        </w:rPr>
        <w:fldChar w:fldCharType="separate"/>
      </w:r>
    </w:p>
    <w:p w14:paraId="56476F07" w14:textId="6E44B4D5" w:rsidR="00CC47D4" w:rsidRPr="002436F8" w:rsidRDefault="00F75738">
      <w:pPr>
        <w:pStyle w:val="TOC1"/>
        <w:ind w:firstLine="241"/>
        <w:rPr>
          <w:rFonts w:asciiTheme="minorHAnsi" w:eastAsiaTheme="minorEastAsia" w:hAnsiTheme="minorHAnsi" w:cstheme="minorBidi"/>
          <w:b w:val="0"/>
          <w:bCs w:val="0"/>
          <w:caps w:val="0"/>
          <w:noProof/>
          <w:sz w:val="22"/>
        </w:rPr>
      </w:pPr>
      <w:hyperlink w:anchor="_Toc213583493" w:history="1">
        <w:r w:rsidR="002436F8" w:rsidRPr="002436F8">
          <w:rPr>
            <w:rStyle w:val="aff3"/>
            <w:rFonts w:ascii="Times New Roman" w:hAnsi="Times New Roman" w:hint="eastAsia"/>
            <w:noProof/>
            <w:color w:val="auto"/>
          </w:rPr>
          <w:t>第一章竞争性磋商公告</w:t>
        </w:r>
        <w:r w:rsidR="002436F8" w:rsidRPr="002436F8">
          <w:rPr>
            <w:rFonts w:hint="eastAsia"/>
            <w:noProof/>
          </w:rPr>
          <w:tab/>
        </w:r>
        <w:r w:rsidR="002436F8" w:rsidRPr="002436F8">
          <w:rPr>
            <w:rFonts w:hint="eastAsia"/>
            <w:noProof/>
          </w:rPr>
          <w:fldChar w:fldCharType="begin"/>
        </w:r>
        <w:r w:rsidR="002436F8" w:rsidRPr="002436F8">
          <w:rPr>
            <w:noProof/>
          </w:rPr>
          <w:instrText>PAGEREF _Toc213583493 \h</w:instrText>
        </w:r>
        <w:r w:rsidR="002436F8" w:rsidRPr="002436F8">
          <w:rPr>
            <w:rFonts w:hint="eastAsia"/>
            <w:noProof/>
          </w:rPr>
        </w:r>
        <w:r w:rsidR="002436F8" w:rsidRPr="002436F8">
          <w:rPr>
            <w:rFonts w:hint="eastAsia"/>
            <w:noProof/>
          </w:rPr>
          <w:fldChar w:fldCharType="separate"/>
        </w:r>
        <w:r w:rsidR="00C22536" w:rsidRPr="002436F8">
          <w:rPr>
            <w:noProof/>
          </w:rPr>
          <w:t>1</w:t>
        </w:r>
        <w:r w:rsidR="002436F8" w:rsidRPr="002436F8">
          <w:rPr>
            <w:rFonts w:hint="eastAsia"/>
            <w:noProof/>
          </w:rPr>
          <w:fldChar w:fldCharType="end"/>
        </w:r>
      </w:hyperlink>
    </w:p>
    <w:p w14:paraId="0D7B4EAA" w14:textId="2F3C24A1" w:rsidR="00CC47D4" w:rsidRPr="002436F8" w:rsidRDefault="00F75738">
      <w:pPr>
        <w:pStyle w:val="TOC1"/>
        <w:ind w:firstLine="241"/>
        <w:rPr>
          <w:rFonts w:asciiTheme="minorHAnsi" w:eastAsiaTheme="minorEastAsia" w:hAnsiTheme="minorHAnsi" w:cstheme="minorBidi"/>
          <w:b w:val="0"/>
          <w:bCs w:val="0"/>
          <w:caps w:val="0"/>
          <w:noProof/>
          <w:sz w:val="22"/>
        </w:rPr>
      </w:pPr>
      <w:hyperlink w:anchor="_Toc213583494" w:history="1">
        <w:r w:rsidR="002436F8" w:rsidRPr="002436F8">
          <w:rPr>
            <w:rStyle w:val="aff3"/>
            <w:rFonts w:ascii="Times New Roman" w:hAnsi="Times New Roman" w:hint="eastAsia"/>
            <w:noProof/>
            <w:color w:val="auto"/>
          </w:rPr>
          <w:t>第二章采购需求</w:t>
        </w:r>
        <w:r w:rsidR="002436F8" w:rsidRPr="002436F8">
          <w:rPr>
            <w:rFonts w:hint="eastAsia"/>
            <w:noProof/>
          </w:rPr>
          <w:tab/>
        </w:r>
        <w:r w:rsidR="002436F8" w:rsidRPr="002436F8">
          <w:rPr>
            <w:rFonts w:hint="eastAsia"/>
            <w:noProof/>
          </w:rPr>
          <w:fldChar w:fldCharType="begin"/>
        </w:r>
        <w:r w:rsidR="002436F8" w:rsidRPr="002436F8">
          <w:rPr>
            <w:noProof/>
          </w:rPr>
          <w:instrText>PAGEREF _Toc213583494 \h</w:instrText>
        </w:r>
        <w:r w:rsidR="002436F8" w:rsidRPr="002436F8">
          <w:rPr>
            <w:rFonts w:hint="eastAsia"/>
            <w:noProof/>
          </w:rPr>
        </w:r>
        <w:r w:rsidR="002436F8" w:rsidRPr="002436F8">
          <w:rPr>
            <w:rFonts w:hint="eastAsia"/>
            <w:noProof/>
          </w:rPr>
          <w:fldChar w:fldCharType="separate"/>
        </w:r>
        <w:r w:rsidR="00C22536" w:rsidRPr="002436F8">
          <w:rPr>
            <w:noProof/>
          </w:rPr>
          <w:t>3</w:t>
        </w:r>
        <w:r w:rsidR="002436F8" w:rsidRPr="002436F8">
          <w:rPr>
            <w:rFonts w:hint="eastAsia"/>
            <w:noProof/>
          </w:rPr>
          <w:fldChar w:fldCharType="end"/>
        </w:r>
      </w:hyperlink>
    </w:p>
    <w:p w14:paraId="4E85918B" w14:textId="1763399B" w:rsidR="00CC47D4" w:rsidRPr="002436F8" w:rsidRDefault="00F75738">
      <w:pPr>
        <w:pStyle w:val="TOC1"/>
        <w:ind w:firstLine="241"/>
        <w:rPr>
          <w:rFonts w:asciiTheme="minorHAnsi" w:eastAsiaTheme="minorEastAsia" w:hAnsiTheme="minorHAnsi" w:cstheme="minorBidi"/>
          <w:b w:val="0"/>
          <w:bCs w:val="0"/>
          <w:caps w:val="0"/>
          <w:noProof/>
          <w:sz w:val="22"/>
        </w:rPr>
      </w:pPr>
      <w:hyperlink w:anchor="_Toc213583495" w:history="1">
        <w:r w:rsidR="002436F8" w:rsidRPr="002436F8">
          <w:rPr>
            <w:rStyle w:val="aff3"/>
            <w:rFonts w:ascii="Times New Roman" w:hAnsi="Times New Roman" w:hint="eastAsia"/>
            <w:noProof/>
            <w:color w:val="auto"/>
          </w:rPr>
          <w:t>第三章供应商须知</w:t>
        </w:r>
        <w:r w:rsidR="002436F8" w:rsidRPr="002436F8">
          <w:rPr>
            <w:rFonts w:hint="eastAsia"/>
            <w:noProof/>
          </w:rPr>
          <w:tab/>
        </w:r>
        <w:r w:rsidR="002436F8" w:rsidRPr="002436F8">
          <w:rPr>
            <w:rFonts w:hint="eastAsia"/>
            <w:noProof/>
          </w:rPr>
          <w:fldChar w:fldCharType="begin"/>
        </w:r>
        <w:r w:rsidR="002436F8" w:rsidRPr="002436F8">
          <w:rPr>
            <w:noProof/>
          </w:rPr>
          <w:instrText>PAGEREF _Toc213583495 \h</w:instrText>
        </w:r>
        <w:r w:rsidR="002436F8" w:rsidRPr="002436F8">
          <w:rPr>
            <w:rFonts w:hint="eastAsia"/>
            <w:noProof/>
          </w:rPr>
        </w:r>
        <w:r w:rsidR="002436F8" w:rsidRPr="002436F8">
          <w:rPr>
            <w:rFonts w:hint="eastAsia"/>
            <w:noProof/>
          </w:rPr>
          <w:fldChar w:fldCharType="separate"/>
        </w:r>
        <w:r w:rsidR="00C22536" w:rsidRPr="002436F8">
          <w:rPr>
            <w:noProof/>
          </w:rPr>
          <w:t>14</w:t>
        </w:r>
        <w:r w:rsidR="002436F8" w:rsidRPr="002436F8">
          <w:rPr>
            <w:rFonts w:hint="eastAsia"/>
            <w:noProof/>
          </w:rPr>
          <w:fldChar w:fldCharType="end"/>
        </w:r>
      </w:hyperlink>
    </w:p>
    <w:p w14:paraId="752D6DC4" w14:textId="11BF408D" w:rsidR="00CC47D4" w:rsidRPr="002436F8" w:rsidRDefault="00F75738">
      <w:pPr>
        <w:pStyle w:val="TOC1"/>
        <w:ind w:firstLine="241"/>
        <w:rPr>
          <w:rFonts w:asciiTheme="minorHAnsi" w:eastAsiaTheme="minorEastAsia" w:hAnsiTheme="minorHAnsi" w:cstheme="minorBidi"/>
          <w:b w:val="0"/>
          <w:bCs w:val="0"/>
          <w:caps w:val="0"/>
          <w:noProof/>
          <w:sz w:val="22"/>
        </w:rPr>
      </w:pPr>
      <w:hyperlink w:anchor="_Toc213583496" w:history="1">
        <w:r w:rsidR="002436F8" w:rsidRPr="002436F8">
          <w:rPr>
            <w:rStyle w:val="aff3"/>
            <w:rFonts w:ascii="Times New Roman" w:hAnsi="Times New Roman" w:hint="eastAsia"/>
            <w:noProof/>
            <w:color w:val="auto"/>
          </w:rPr>
          <w:t>第四章评审方法及标准</w:t>
        </w:r>
        <w:r w:rsidR="002436F8" w:rsidRPr="002436F8">
          <w:rPr>
            <w:rFonts w:hint="eastAsia"/>
            <w:noProof/>
          </w:rPr>
          <w:tab/>
        </w:r>
        <w:r w:rsidR="002436F8" w:rsidRPr="002436F8">
          <w:rPr>
            <w:rFonts w:hint="eastAsia"/>
            <w:noProof/>
          </w:rPr>
          <w:fldChar w:fldCharType="begin"/>
        </w:r>
        <w:r w:rsidR="002436F8" w:rsidRPr="002436F8">
          <w:rPr>
            <w:noProof/>
          </w:rPr>
          <w:instrText>PAGEREF _Toc213583496 \h</w:instrText>
        </w:r>
        <w:r w:rsidR="002436F8" w:rsidRPr="002436F8">
          <w:rPr>
            <w:rFonts w:hint="eastAsia"/>
            <w:noProof/>
          </w:rPr>
        </w:r>
        <w:r w:rsidR="002436F8" w:rsidRPr="002436F8">
          <w:rPr>
            <w:rFonts w:hint="eastAsia"/>
            <w:noProof/>
          </w:rPr>
          <w:fldChar w:fldCharType="separate"/>
        </w:r>
        <w:r w:rsidR="00C22536" w:rsidRPr="002436F8">
          <w:rPr>
            <w:noProof/>
          </w:rPr>
          <w:t>34</w:t>
        </w:r>
        <w:r w:rsidR="002436F8" w:rsidRPr="002436F8">
          <w:rPr>
            <w:rFonts w:hint="eastAsia"/>
            <w:noProof/>
          </w:rPr>
          <w:fldChar w:fldCharType="end"/>
        </w:r>
      </w:hyperlink>
    </w:p>
    <w:p w14:paraId="6AD8E419" w14:textId="238219D1" w:rsidR="00CC47D4" w:rsidRPr="002436F8" w:rsidRDefault="00F75738">
      <w:pPr>
        <w:pStyle w:val="TOC1"/>
        <w:ind w:firstLine="241"/>
        <w:rPr>
          <w:rFonts w:asciiTheme="minorHAnsi" w:eastAsiaTheme="minorEastAsia" w:hAnsiTheme="minorHAnsi" w:cstheme="minorBidi"/>
          <w:b w:val="0"/>
          <w:bCs w:val="0"/>
          <w:caps w:val="0"/>
          <w:noProof/>
          <w:sz w:val="22"/>
        </w:rPr>
      </w:pPr>
      <w:hyperlink w:anchor="_Toc213583497" w:history="1">
        <w:r w:rsidR="002436F8" w:rsidRPr="002436F8">
          <w:rPr>
            <w:rStyle w:val="aff3"/>
            <w:rFonts w:ascii="Times New Roman" w:hAnsi="Times New Roman" w:hint="eastAsia"/>
            <w:noProof/>
            <w:color w:val="auto"/>
          </w:rPr>
          <w:t>第五章合同主要条款格式</w:t>
        </w:r>
        <w:r w:rsidR="002436F8" w:rsidRPr="002436F8">
          <w:rPr>
            <w:rFonts w:hint="eastAsia"/>
            <w:noProof/>
          </w:rPr>
          <w:tab/>
        </w:r>
        <w:r w:rsidR="002436F8" w:rsidRPr="002436F8">
          <w:rPr>
            <w:rFonts w:hint="eastAsia"/>
            <w:noProof/>
          </w:rPr>
          <w:fldChar w:fldCharType="begin"/>
        </w:r>
        <w:r w:rsidR="002436F8" w:rsidRPr="002436F8">
          <w:rPr>
            <w:noProof/>
          </w:rPr>
          <w:instrText>PAGEREF _Toc213583497 \h</w:instrText>
        </w:r>
        <w:r w:rsidR="002436F8" w:rsidRPr="002436F8">
          <w:rPr>
            <w:rFonts w:hint="eastAsia"/>
            <w:noProof/>
          </w:rPr>
        </w:r>
        <w:r w:rsidR="002436F8" w:rsidRPr="002436F8">
          <w:rPr>
            <w:rFonts w:hint="eastAsia"/>
            <w:noProof/>
          </w:rPr>
          <w:fldChar w:fldCharType="separate"/>
        </w:r>
        <w:r w:rsidR="00C22536" w:rsidRPr="002436F8">
          <w:rPr>
            <w:noProof/>
          </w:rPr>
          <w:t>41</w:t>
        </w:r>
        <w:r w:rsidR="002436F8" w:rsidRPr="002436F8">
          <w:rPr>
            <w:rFonts w:hint="eastAsia"/>
            <w:noProof/>
          </w:rPr>
          <w:fldChar w:fldCharType="end"/>
        </w:r>
      </w:hyperlink>
    </w:p>
    <w:p w14:paraId="1DB38281" w14:textId="2BA4A79E" w:rsidR="00CC47D4" w:rsidRPr="002436F8" w:rsidRDefault="00F75738">
      <w:pPr>
        <w:pStyle w:val="TOC1"/>
        <w:ind w:firstLine="241"/>
        <w:rPr>
          <w:rFonts w:asciiTheme="minorHAnsi" w:eastAsiaTheme="minorEastAsia" w:hAnsiTheme="minorHAnsi" w:cstheme="minorBidi"/>
          <w:b w:val="0"/>
          <w:bCs w:val="0"/>
          <w:caps w:val="0"/>
          <w:noProof/>
          <w:sz w:val="22"/>
        </w:rPr>
      </w:pPr>
      <w:hyperlink w:anchor="_Toc213583498" w:history="1">
        <w:r w:rsidR="002436F8" w:rsidRPr="002436F8">
          <w:rPr>
            <w:rStyle w:val="aff3"/>
            <w:rFonts w:hint="eastAsia"/>
            <w:noProof/>
            <w:color w:val="auto"/>
          </w:rPr>
          <w:t>第六章响应文件格式</w:t>
        </w:r>
        <w:r w:rsidR="002436F8" w:rsidRPr="002436F8">
          <w:rPr>
            <w:rFonts w:hint="eastAsia"/>
            <w:noProof/>
          </w:rPr>
          <w:tab/>
        </w:r>
        <w:r w:rsidR="002436F8" w:rsidRPr="002436F8">
          <w:rPr>
            <w:rFonts w:hint="eastAsia"/>
            <w:noProof/>
          </w:rPr>
          <w:fldChar w:fldCharType="begin"/>
        </w:r>
        <w:r w:rsidR="002436F8" w:rsidRPr="002436F8">
          <w:rPr>
            <w:noProof/>
          </w:rPr>
          <w:instrText>PAGEREF _Toc213583498 \h</w:instrText>
        </w:r>
        <w:r w:rsidR="002436F8" w:rsidRPr="002436F8">
          <w:rPr>
            <w:rFonts w:hint="eastAsia"/>
            <w:noProof/>
          </w:rPr>
        </w:r>
        <w:r w:rsidR="002436F8" w:rsidRPr="002436F8">
          <w:rPr>
            <w:rFonts w:hint="eastAsia"/>
            <w:noProof/>
          </w:rPr>
          <w:fldChar w:fldCharType="separate"/>
        </w:r>
        <w:r w:rsidR="00C22536" w:rsidRPr="002436F8">
          <w:rPr>
            <w:noProof/>
          </w:rPr>
          <w:t>50</w:t>
        </w:r>
        <w:r w:rsidR="002436F8" w:rsidRPr="002436F8">
          <w:rPr>
            <w:rFonts w:hint="eastAsia"/>
            <w:noProof/>
          </w:rPr>
          <w:fldChar w:fldCharType="end"/>
        </w:r>
      </w:hyperlink>
    </w:p>
    <w:p w14:paraId="0AA2463D" w14:textId="77777777" w:rsidR="00CC47D4" w:rsidRPr="002436F8" w:rsidRDefault="002436F8">
      <w:pPr>
        <w:pStyle w:val="TOC1"/>
        <w:ind w:firstLine="241"/>
        <w:rPr>
          <w:rFonts w:ascii="Times New Roman" w:hAnsi="Times New Roman"/>
          <w:sz w:val="28"/>
          <w:szCs w:val="28"/>
        </w:rPr>
      </w:pPr>
      <w:r w:rsidRPr="002436F8">
        <w:rPr>
          <w:rFonts w:ascii="Times New Roman" w:hAnsi="Times New Roman"/>
          <w:szCs w:val="28"/>
        </w:rPr>
        <w:fldChar w:fldCharType="end"/>
      </w:r>
    </w:p>
    <w:p w14:paraId="0E6D4E8E" w14:textId="77777777" w:rsidR="00CC47D4" w:rsidRPr="002436F8" w:rsidRDefault="00CC47D4">
      <w:pPr>
        <w:spacing w:beforeLines="50" w:before="120" w:line="480" w:lineRule="exact"/>
        <w:rPr>
          <w:sz w:val="28"/>
          <w:szCs w:val="28"/>
        </w:rPr>
      </w:pPr>
    </w:p>
    <w:p w14:paraId="126B6080" w14:textId="77777777" w:rsidR="00CC47D4" w:rsidRPr="002436F8" w:rsidRDefault="00CC47D4">
      <w:pPr>
        <w:spacing w:beforeLines="50" w:before="120" w:line="480" w:lineRule="exact"/>
        <w:rPr>
          <w:sz w:val="30"/>
        </w:rPr>
        <w:sectPr w:rsidR="00CC47D4" w:rsidRPr="002436F8">
          <w:headerReference w:type="first" r:id="rId15"/>
          <w:pgSz w:w="11906" w:h="16838"/>
          <w:pgMar w:top="1418" w:right="1418" w:bottom="1246" w:left="1418" w:header="851" w:footer="992" w:gutter="0"/>
          <w:pgNumType w:start="0"/>
          <w:cols w:space="720"/>
          <w:titlePg/>
          <w:docGrid w:linePitch="312"/>
        </w:sectPr>
      </w:pPr>
    </w:p>
    <w:p w14:paraId="3C61C9D8" w14:textId="77777777" w:rsidR="00CC47D4" w:rsidRPr="002436F8" w:rsidRDefault="00CC47D4">
      <w:bookmarkStart w:id="4" w:name="_Toc254970489"/>
      <w:bookmarkStart w:id="5" w:name="_Toc254970630"/>
    </w:p>
    <w:p w14:paraId="0E8937EB" w14:textId="77777777" w:rsidR="00CC47D4" w:rsidRPr="002436F8" w:rsidRDefault="002436F8">
      <w:pPr>
        <w:pStyle w:val="ae"/>
        <w:snapToGrid w:val="0"/>
        <w:spacing w:before="120" w:after="120" w:line="320" w:lineRule="exact"/>
        <w:jc w:val="center"/>
        <w:outlineLvl w:val="0"/>
        <w:rPr>
          <w:rFonts w:ascii="Times New Roman" w:hAnsi="Times New Roman" w:cs="Times New Roman"/>
          <w:sz w:val="32"/>
          <w:szCs w:val="32"/>
        </w:rPr>
      </w:pPr>
      <w:bookmarkStart w:id="6" w:name="_Toc213583493"/>
      <w:r w:rsidRPr="002436F8">
        <w:rPr>
          <w:rFonts w:ascii="Times New Roman" w:hAnsi="Times New Roman" w:cs="Times New Roman"/>
          <w:sz w:val="32"/>
          <w:szCs w:val="32"/>
        </w:rPr>
        <w:t>第一章</w:t>
      </w:r>
      <w:bookmarkEnd w:id="4"/>
      <w:bookmarkEnd w:id="5"/>
      <w:r w:rsidRPr="002436F8">
        <w:rPr>
          <w:rFonts w:ascii="Times New Roman" w:hAnsi="Times New Roman" w:cs="Times New Roman"/>
          <w:sz w:val="32"/>
          <w:szCs w:val="32"/>
        </w:rPr>
        <w:t>竞争性磋商公告</w:t>
      </w:r>
      <w:bookmarkEnd w:id="6"/>
    </w:p>
    <w:p w14:paraId="4132DAAF" w14:textId="77777777" w:rsidR="00CC47D4" w:rsidRPr="002436F8" w:rsidRDefault="002436F8">
      <w:pPr>
        <w:spacing w:line="400" w:lineRule="exact"/>
        <w:jc w:val="center"/>
        <w:rPr>
          <w:kern w:val="0"/>
          <w:sz w:val="24"/>
        </w:rPr>
      </w:pPr>
      <w:r w:rsidRPr="002436F8">
        <w:rPr>
          <w:kern w:val="0"/>
          <w:sz w:val="24"/>
        </w:rPr>
        <w:t>广西机电设备招标有限公司关于</w:t>
      </w:r>
      <w:proofErr w:type="gramStart"/>
      <w:r w:rsidRPr="002436F8">
        <w:rPr>
          <w:rFonts w:hint="eastAsia"/>
          <w:kern w:val="0"/>
          <w:sz w:val="24"/>
        </w:rPr>
        <w:t>人工智能训推平台</w:t>
      </w:r>
      <w:proofErr w:type="gramEnd"/>
      <w:r w:rsidRPr="002436F8">
        <w:rPr>
          <w:rFonts w:hint="eastAsia"/>
          <w:kern w:val="0"/>
          <w:sz w:val="24"/>
        </w:rPr>
        <w:t>及</w:t>
      </w:r>
      <w:r w:rsidRPr="002436F8">
        <w:rPr>
          <w:rFonts w:hint="eastAsia"/>
          <w:kern w:val="0"/>
          <w:sz w:val="24"/>
        </w:rPr>
        <w:t>AI</w:t>
      </w:r>
      <w:r w:rsidRPr="002436F8">
        <w:rPr>
          <w:rFonts w:hint="eastAsia"/>
          <w:kern w:val="0"/>
          <w:sz w:val="24"/>
        </w:rPr>
        <w:t>智慧服务建设项目</w:t>
      </w:r>
      <w:r w:rsidRPr="002436F8">
        <w:rPr>
          <w:rFonts w:hint="eastAsia"/>
          <w:kern w:val="0"/>
          <w:sz w:val="24"/>
        </w:rPr>
        <w:t>(I</w:t>
      </w:r>
      <w:r w:rsidRPr="002436F8">
        <w:rPr>
          <w:rFonts w:hint="eastAsia"/>
          <w:kern w:val="0"/>
          <w:sz w:val="24"/>
        </w:rPr>
        <w:t>期</w:t>
      </w:r>
      <w:r w:rsidRPr="002436F8">
        <w:rPr>
          <w:rFonts w:hint="eastAsia"/>
          <w:kern w:val="0"/>
          <w:sz w:val="24"/>
        </w:rPr>
        <w:t>)</w:t>
      </w:r>
      <w:r w:rsidRPr="002436F8">
        <w:rPr>
          <w:sz w:val="24"/>
        </w:rPr>
        <w:t>(GXZC2025-C3-003972-JDZB)</w:t>
      </w:r>
      <w:r w:rsidRPr="002436F8">
        <w:rPr>
          <w:kern w:val="0"/>
          <w:sz w:val="24"/>
        </w:rPr>
        <w:t>竞争性磋商公告</w:t>
      </w:r>
    </w:p>
    <w:p w14:paraId="56FC3AC6" w14:textId="77777777" w:rsidR="00CC47D4" w:rsidRPr="002436F8" w:rsidRDefault="00CC47D4">
      <w:pPr>
        <w:spacing w:line="312" w:lineRule="auto"/>
        <w:jc w:val="left"/>
        <w:rPr>
          <w:b/>
          <w:bCs/>
          <w:kern w:val="0"/>
          <w:sz w:val="22"/>
          <w:szCs w:val="22"/>
        </w:rPr>
      </w:pPr>
    </w:p>
    <w:p w14:paraId="2567978C" w14:textId="39F043D0" w:rsidR="00CC47D4" w:rsidRPr="002436F8" w:rsidRDefault="002436F8">
      <w:pPr>
        <w:spacing w:line="312" w:lineRule="auto"/>
        <w:ind w:firstLineChars="200" w:firstLine="420"/>
        <w:rPr>
          <w:b/>
          <w:bCs/>
          <w:kern w:val="0"/>
          <w:sz w:val="22"/>
          <w:szCs w:val="22"/>
        </w:rPr>
      </w:pPr>
      <w:bookmarkStart w:id="7" w:name="_Hlk132795121"/>
      <w:r w:rsidRPr="002436F8">
        <w:rPr>
          <w:rFonts w:hint="eastAsia"/>
          <w:szCs w:val="21"/>
        </w:rPr>
        <w:t>项目概况：</w:t>
      </w:r>
      <w:proofErr w:type="gramStart"/>
      <w:r w:rsidRPr="002436F8">
        <w:rPr>
          <w:rFonts w:hint="eastAsia"/>
          <w:szCs w:val="21"/>
        </w:rPr>
        <w:t>人工智能训推平台</w:t>
      </w:r>
      <w:proofErr w:type="gramEnd"/>
      <w:r w:rsidRPr="002436F8">
        <w:rPr>
          <w:rFonts w:hint="eastAsia"/>
          <w:szCs w:val="21"/>
        </w:rPr>
        <w:t>及</w:t>
      </w:r>
      <w:r w:rsidRPr="002436F8">
        <w:rPr>
          <w:rFonts w:hint="eastAsia"/>
          <w:szCs w:val="21"/>
        </w:rPr>
        <w:t>AI</w:t>
      </w:r>
      <w:r w:rsidRPr="002436F8">
        <w:rPr>
          <w:rFonts w:hint="eastAsia"/>
          <w:szCs w:val="21"/>
        </w:rPr>
        <w:t>智慧服务建设项目</w:t>
      </w:r>
      <w:r w:rsidRPr="002436F8">
        <w:rPr>
          <w:rFonts w:hint="eastAsia"/>
          <w:szCs w:val="21"/>
        </w:rPr>
        <w:t>(I</w:t>
      </w:r>
      <w:r w:rsidRPr="002436F8">
        <w:rPr>
          <w:rFonts w:hint="eastAsia"/>
          <w:szCs w:val="21"/>
        </w:rPr>
        <w:t>期</w:t>
      </w:r>
      <w:r w:rsidRPr="002436F8">
        <w:rPr>
          <w:rFonts w:hint="eastAsia"/>
          <w:szCs w:val="21"/>
        </w:rPr>
        <w:t>)</w:t>
      </w:r>
      <w:r w:rsidRPr="002436F8">
        <w:rPr>
          <w:rFonts w:hint="eastAsia"/>
          <w:szCs w:val="21"/>
        </w:rPr>
        <w:t>的潜在供应商应在广西政府采购云平台（</w:t>
      </w:r>
      <w:r w:rsidRPr="002436F8">
        <w:rPr>
          <w:rFonts w:hint="eastAsia"/>
          <w:szCs w:val="21"/>
        </w:rPr>
        <w:t>https://www.gcy.zfcg.gxzf.gov.cn/</w:t>
      </w:r>
      <w:r w:rsidRPr="002436F8">
        <w:rPr>
          <w:rFonts w:hint="eastAsia"/>
          <w:szCs w:val="21"/>
        </w:rPr>
        <w:t>）获取采购文件，并于</w:t>
      </w:r>
      <w:r w:rsidRPr="002436F8">
        <w:rPr>
          <w:szCs w:val="21"/>
        </w:rPr>
        <w:t>2026</w:t>
      </w:r>
      <w:r w:rsidRPr="002436F8">
        <w:rPr>
          <w:szCs w:val="21"/>
        </w:rPr>
        <w:t>年</w:t>
      </w:r>
      <w:r w:rsidR="00343AFF" w:rsidRPr="002436F8">
        <w:rPr>
          <w:szCs w:val="21"/>
        </w:rPr>
        <w:t>2</w:t>
      </w:r>
      <w:r w:rsidRPr="002436F8">
        <w:rPr>
          <w:rFonts w:hint="eastAsia"/>
          <w:szCs w:val="21"/>
        </w:rPr>
        <w:t>月</w:t>
      </w:r>
      <w:r w:rsidR="00343AFF" w:rsidRPr="002436F8">
        <w:rPr>
          <w:szCs w:val="21"/>
        </w:rPr>
        <w:t>2</w:t>
      </w:r>
      <w:r w:rsidRPr="002436F8">
        <w:rPr>
          <w:rFonts w:hint="eastAsia"/>
          <w:szCs w:val="21"/>
        </w:rPr>
        <w:t>日</w:t>
      </w:r>
      <w:r w:rsidRPr="002436F8">
        <w:rPr>
          <w:rFonts w:hint="eastAsia"/>
          <w:szCs w:val="21"/>
        </w:rPr>
        <w:t xml:space="preserve"> 09:30</w:t>
      </w:r>
      <w:r w:rsidRPr="002436F8">
        <w:rPr>
          <w:rFonts w:hint="eastAsia"/>
          <w:szCs w:val="21"/>
        </w:rPr>
        <w:t>（北京时间）前提交响应文件。</w:t>
      </w:r>
      <w:bookmarkEnd w:id="7"/>
    </w:p>
    <w:p w14:paraId="122D92A1" w14:textId="77777777" w:rsidR="00CC47D4" w:rsidRPr="002436F8" w:rsidRDefault="002436F8">
      <w:pPr>
        <w:spacing w:line="312" w:lineRule="auto"/>
        <w:ind w:firstLineChars="200" w:firstLine="442"/>
        <w:jc w:val="left"/>
        <w:rPr>
          <w:b/>
          <w:bCs/>
          <w:kern w:val="0"/>
          <w:sz w:val="22"/>
          <w:szCs w:val="22"/>
        </w:rPr>
      </w:pPr>
      <w:r w:rsidRPr="002436F8">
        <w:rPr>
          <w:rFonts w:hint="eastAsia"/>
          <w:b/>
          <w:bCs/>
          <w:kern w:val="0"/>
          <w:sz w:val="22"/>
          <w:szCs w:val="22"/>
        </w:rPr>
        <w:t>一、项目基本情况</w:t>
      </w:r>
    </w:p>
    <w:p w14:paraId="795EE9E0" w14:textId="77777777" w:rsidR="00CC47D4" w:rsidRPr="002436F8" w:rsidRDefault="002436F8">
      <w:pPr>
        <w:spacing w:line="312" w:lineRule="auto"/>
        <w:ind w:firstLineChars="200" w:firstLine="420"/>
        <w:jc w:val="left"/>
        <w:rPr>
          <w:kern w:val="0"/>
          <w:szCs w:val="21"/>
        </w:rPr>
      </w:pPr>
      <w:r w:rsidRPr="002436F8">
        <w:rPr>
          <w:kern w:val="0"/>
          <w:szCs w:val="21"/>
        </w:rPr>
        <w:t>项目编号：</w:t>
      </w:r>
      <w:r w:rsidRPr="002436F8">
        <w:rPr>
          <w:kern w:val="0"/>
          <w:szCs w:val="21"/>
        </w:rPr>
        <w:t>GXZC2025-C3-003972-JDZB</w:t>
      </w:r>
    </w:p>
    <w:p w14:paraId="493F29D7" w14:textId="77777777" w:rsidR="00CC47D4" w:rsidRPr="002436F8" w:rsidRDefault="002436F8">
      <w:pPr>
        <w:spacing w:line="312" w:lineRule="auto"/>
        <w:ind w:firstLineChars="200" w:firstLine="420"/>
        <w:jc w:val="left"/>
        <w:rPr>
          <w:kern w:val="0"/>
          <w:szCs w:val="21"/>
        </w:rPr>
      </w:pPr>
      <w:r w:rsidRPr="002436F8">
        <w:rPr>
          <w:kern w:val="0"/>
          <w:szCs w:val="21"/>
        </w:rPr>
        <w:t>项目名称：</w:t>
      </w:r>
      <w:proofErr w:type="gramStart"/>
      <w:r w:rsidRPr="002436F8">
        <w:rPr>
          <w:rFonts w:hint="eastAsia"/>
          <w:kern w:val="0"/>
          <w:szCs w:val="21"/>
        </w:rPr>
        <w:t>人工智能训推平台</w:t>
      </w:r>
      <w:proofErr w:type="gramEnd"/>
      <w:r w:rsidRPr="002436F8">
        <w:rPr>
          <w:rFonts w:hint="eastAsia"/>
          <w:kern w:val="0"/>
          <w:szCs w:val="21"/>
        </w:rPr>
        <w:t>及</w:t>
      </w:r>
      <w:r w:rsidRPr="002436F8">
        <w:rPr>
          <w:rFonts w:hint="eastAsia"/>
          <w:kern w:val="0"/>
          <w:szCs w:val="21"/>
        </w:rPr>
        <w:t>AI</w:t>
      </w:r>
      <w:r w:rsidRPr="002436F8">
        <w:rPr>
          <w:rFonts w:hint="eastAsia"/>
          <w:kern w:val="0"/>
          <w:szCs w:val="21"/>
        </w:rPr>
        <w:t>智慧服务建设项目</w:t>
      </w:r>
      <w:r w:rsidRPr="002436F8">
        <w:rPr>
          <w:rFonts w:hint="eastAsia"/>
          <w:kern w:val="0"/>
          <w:szCs w:val="21"/>
        </w:rPr>
        <w:t>(I</w:t>
      </w:r>
      <w:r w:rsidRPr="002436F8">
        <w:rPr>
          <w:rFonts w:hint="eastAsia"/>
          <w:kern w:val="0"/>
          <w:szCs w:val="21"/>
        </w:rPr>
        <w:t>期</w:t>
      </w:r>
      <w:r w:rsidRPr="002436F8">
        <w:rPr>
          <w:rFonts w:hint="eastAsia"/>
          <w:kern w:val="0"/>
          <w:szCs w:val="21"/>
        </w:rPr>
        <w:t>)</w:t>
      </w:r>
    </w:p>
    <w:p w14:paraId="1734F380"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采购方式：竞争性磋商</w:t>
      </w:r>
    </w:p>
    <w:p w14:paraId="656E3988" w14:textId="77777777" w:rsidR="00CC47D4" w:rsidRPr="002436F8" w:rsidRDefault="002436F8">
      <w:pPr>
        <w:spacing w:line="312" w:lineRule="auto"/>
        <w:ind w:firstLineChars="200" w:firstLine="420"/>
        <w:jc w:val="left"/>
        <w:rPr>
          <w:kern w:val="0"/>
          <w:szCs w:val="21"/>
        </w:rPr>
      </w:pPr>
      <w:r w:rsidRPr="002436F8">
        <w:rPr>
          <w:kern w:val="0"/>
          <w:szCs w:val="21"/>
        </w:rPr>
        <w:t>预算</w:t>
      </w:r>
      <w:r w:rsidRPr="002436F8">
        <w:rPr>
          <w:rFonts w:hint="eastAsia"/>
          <w:kern w:val="0"/>
          <w:szCs w:val="21"/>
        </w:rPr>
        <w:t>总</w:t>
      </w:r>
      <w:r w:rsidRPr="002436F8">
        <w:rPr>
          <w:kern w:val="0"/>
          <w:szCs w:val="21"/>
        </w:rPr>
        <w:t>金额</w:t>
      </w:r>
      <w:r w:rsidRPr="002436F8">
        <w:rPr>
          <w:rFonts w:hint="eastAsia"/>
          <w:kern w:val="0"/>
          <w:szCs w:val="21"/>
        </w:rPr>
        <w:t>（元）</w:t>
      </w:r>
      <w:r w:rsidRPr="002436F8">
        <w:rPr>
          <w:kern w:val="0"/>
          <w:szCs w:val="21"/>
        </w:rPr>
        <w:t>：</w:t>
      </w:r>
      <w:r w:rsidRPr="002436F8">
        <w:rPr>
          <w:rFonts w:hint="eastAsia"/>
          <w:kern w:val="0"/>
          <w:szCs w:val="21"/>
        </w:rPr>
        <w:t>1</w:t>
      </w:r>
      <w:r w:rsidRPr="002436F8">
        <w:rPr>
          <w:kern w:val="0"/>
          <w:szCs w:val="21"/>
        </w:rPr>
        <w:t>720000</w:t>
      </w:r>
    </w:p>
    <w:p w14:paraId="50A213E9"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采购需求</w:t>
      </w:r>
      <w:r w:rsidRPr="002436F8">
        <w:rPr>
          <w:kern w:val="0"/>
          <w:szCs w:val="21"/>
        </w:rPr>
        <w:t>：</w:t>
      </w:r>
      <w:bookmarkStart w:id="8" w:name="_Hlk77608065"/>
    </w:p>
    <w:p w14:paraId="74E2B4FF" w14:textId="77777777" w:rsidR="00CC47D4" w:rsidRPr="002436F8" w:rsidRDefault="002436F8">
      <w:pPr>
        <w:spacing w:line="312" w:lineRule="auto"/>
        <w:ind w:firstLineChars="202" w:firstLine="424"/>
        <w:jc w:val="left"/>
        <w:rPr>
          <w:kern w:val="0"/>
          <w:szCs w:val="21"/>
        </w:rPr>
      </w:pPr>
      <w:proofErr w:type="gramStart"/>
      <w:r w:rsidRPr="002436F8">
        <w:rPr>
          <w:rFonts w:hint="eastAsia"/>
          <w:kern w:val="0"/>
          <w:szCs w:val="21"/>
        </w:rPr>
        <w:t>标项名称</w:t>
      </w:r>
      <w:proofErr w:type="gramEnd"/>
      <w:r w:rsidRPr="002436F8">
        <w:rPr>
          <w:rFonts w:hint="eastAsia"/>
          <w:kern w:val="0"/>
          <w:szCs w:val="21"/>
        </w:rPr>
        <w:t>：</w:t>
      </w:r>
      <w:proofErr w:type="gramStart"/>
      <w:r w:rsidRPr="002436F8">
        <w:rPr>
          <w:rFonts w:hint="eastAsia"/>
          <w:kern w:val="0"/>
          <w:szCs w:val="21"/>
        </w:rPr>
        <w:t>人工智能训推平台</w:t>
      </w:r>
      <w:proofErr w:type="gramEnd"/>
      <w:r w:rsidRPr="002436F8">
        <w:rPr>
          <w:rFonts w:hint="eastAsia"/>
          <w:kern w:val="0"/>
          <w:szCs w:val="21"/>
        </w:rPr>
        <w:t>及</w:t>
      </w:r>
      <w:r w:rsidRPr="002436F8">
        <w:rPr>
          <w:rFonts w:hint="eastAsia"/>
          <w:kern w:val="0"/>
          <w:szCs w:val="21"/>
        </w:rPr>
        <w:t>AI</w:t>
      </w:r>
      <w:r w:rsidRPr="002436F8">
        <w:rPr>
          <w:rFonts w:hint="eastAsia"/>
          <w:kern w:val="0"/>
          <w:szCs w:val="21"/>
        </w:rPr>
        <w:t>智慧服务建设项目</w:t>
      </w:r>
      <w:r w:rsidRPr="002436F8">
        <w:rPr>
          <w:rFonts w:hint="eastAsia"/>
          <w:kern w:val="0"/>
          <w:szCs w:val="21"/>
        </w:rPr>
        <w:t>(I</w:t>
      </w:r>
      <w:r w:rsidRPr="002436F8">
        <w:rPr>
          <w:rFonts w:hint="eastAsia"/>
          <w:kern w:val="0"/>
          <w:szCs w:val="21"/>
        </w:rPr>
        <w:t>期</w:t>
      </w:r>
      <w:r w:rsidRPr="002436F8">
        <w:rPr>
          <w:rFonts w:hint="eastAsia"/>
          <w:kern w:val="0"/>
          <w:szCs w:val="21"/>
        </w:rPr>
        <w:t>)</w:t>
      </w:r>
    </w:p>
    <w:p w14:paraId="3846954C" w14:textId="77777777" w:rsidR="00CC47D4" w:rsidRPr="002436F8" w:rsidRDefault="002436F8">
      <w:pPr>
        <w:spacing w:line="312" w:lineRule="auto"/>
        <w:ind w:firstLineChars="202" w:firstLine="424"/>
        <w:jc w:val="left"/>
        <w:rPr>
          <w:kern w:val="0"/>
          <w:szCs w:val="21"/>
        </w:rPr>
      </w:pPr>
      <w:r w:rsidRPr="002436F8">
        <w:rPr>
          <w:rFonts w:hint="eastAsia"/>
          <w:kern w:val="0"/>
          <w:szCs w:val="21"/>
        </w:rPr>
        <w:t>数量：</w:t>
      </w:r>
      <w:r w:rsidRPr="002436F8">
        <w:rPr>
          <w:rFonts w:hint="eastAsia"/>
          <w:kern w:val="0"/>
          <w:szCs w:val="21"/>
        </w:rPr>
        <w:t>1</w:t>
      </w:r>
    </w:p>
    <w:p w14:paraId="06DA456D" w14:textId="77777777" w:rsidR="00CC47D4" w:rsidRPr="002436F8" w:rsidRDefault="002436F8">
      <w:pPr>
        <w:spacing w:line="312" w:lineRule="auto"/>
        <w:ind w:firstLineChars="202" w:firstLine="424"/>
        <w:jc w:val="left"/>
        <w:rPr>
          <w:kern w:val="0"/>
          <w:szCs w:val="21"/>
        </w:rPr>
      </w:pPr>
      <w:r w:rsidRPr="002436F8">
        <w:rPr>
          <w:rFonts w:hint="eastAsia"/>
          <w:kern w:val="0"/>
          <w:szCs w:val="21"/>
        </w:rPr>
        <w:t>预算金额（元）：</w:t>
      </w:r>
      <w:r w:rsidRPr="002436F8">
        <w:rPr>
          <w:rFonts w:hint="eastAsia"/>
          <w:kern w:val="0"/>
          <w:szCs w:val="21"/>
        </w:rPr>
        <w:t>1</w:t>
      </w:r>
      <w:r w:rsidRPr="002436F8">
        <w:rPr>
          <w:kern w:val="0"/>
          <w:szCs w:val="21"/>
        </w:rPr>
        <w:t>720000</w:t>
      </w:r>
    </w:p>
    <w:p w14:paraId="7EA61EA4" w14:textId="77777777" w:rsidR="00CC47D4" w:rsidRPr="002436F8" w:rsidRDefault="002436F8">
      <w:pPr>
        <w:spacing w:line="312" w:lineRule="auto"/>
        <w:ind w:firstLineChars="202" w:firstLine="424"/>
        <w:jc w:val="left"/>
        <w:rPr>
          <w:kern w:val="0"/>
          <w:szCs w:val="21"/>
        </w:rPr>
      </w:pPr>
      <w:r w:rsidRPr="002436F8">
        <w:rPr>
          <w:rFonts w:hint="eastAsia"/>
          <w:kern w:val="0"/>
          <w:szCs w:val="21"/>
        </w:rPr>
        <w:t>简要规格描述或项目基本概况介绍、用途：</w:t>
      </w:r>
      <w:proofErr w:type="gramStart"/>
      <w:r w:rsidRPr="002436F8">
        <w:rPr>
          <w:rFonts w:hint="eastAsia"/>
          <w:kern w:val="0"/>
          <w:szCs w:val="21"/>
        </w:rPr>
        <w:t>人工智能训推平台</w:t>
      </w:r>
      <w:proofErr w:type="gramEnd"/>
      <w:r w:rsidRPr="002436F8">
        <w:rPr>
          <w:rFonts w:hint="eastAsia"/>
          <w:kern w:val="0"/>
          <w:szCs w:val="21"/>
        </w:rPr>
        <w:t>及</w:t>
      </w:r>
      <w:r w:rsidRPr="002436F8">
        <w:rPr>
          <w:rFonts w:hint="eastAsia"/>
          <w:kern w:val="0"/>
          <w:szCs w:val="21"/>
        </w:rPr>
        <w:t>AI</w:t>
      </w:r>
      <w:r w:rsidRPr="002436F8">
        <w:rPr>
          <w:rFonts w:hint="eastAsia"/>
          <w:kern w:val="0"/>
          <w:szCs w:val="21"/>
        </w:rPr>
        <w:t>智慧服务建设项目</w:t>
      </w:r>
      <w:r w:rsidRPr="002436F8">
        <w:rPr>
          <w:rFonts w:hint="eastAsia"/>
          <w:kern w:val="0"/>
          <w:szCs w:val="21"/>
        </w:rPr>
        <w:t>(I</w:t>
      </w:r>
      <w:r w:rsidRPr="002436F8">
        <w:rPr>
          <w:rFonts w:hint="eastAsia"/>
          <w:kern w:val="0"/>
          <w:szCs w:val="21"/>
        </w:rPr>
        <w:t>期</w:t>
      </w:r>
      <w:r w:rsidRPr="002436F8">
        <w:rPr>
          <w:rFonts w:hint="eastAsia"/>
          <w:kern w:val="0"/>
          <w:szCs w:val="21"/>
        </w:rPr>
        <w:t>)</w:t>
      </w:r>
      <w:r w:rsidRPr="002436F8">
        <w:rPr>
          <w:rFonts w:hint="eastAsia"/>
          <w:kern w:val="0"/>
          <w:szCs w:val="21"/>
        </w:rPr>
        <w:t>，具体建设内容详见磋商文件采购需求。</w:t>
      </w:r>
    </w:p>
    <w:p w14:paraId="45F274AF" w14:textId="77777777" w:rsidR="00CC47D4" w:rsidRPr="002436F8" w:rsidRDefault="002436F8">
      <w:pPr>
        <w:spacing w:line="312" w:lineRule="auto"/>
        <w:ind w:firstLineChars="202" w:firstLine="424"/>
        <w:jc w:val="left"/>
        <w:rPr>
          <w:kern w:val="0"/>
          <w:szCs w:val="21"/>
        </w:rPr>
      </w:pPr>
      <w:r w:rsidRPr="002436F8">
        <w:rPr>
          <w:rFonts w:hint="eastAsia"/>
          <w:kern w:val="0"/>
          <w:szCs w:val="21"/>
        </w:rPr>
        <w:t>最高限价（如有）：</w:t>
      </w:r>
      <w:r w:rsidRPr="002436F8">
        <w:rPr>
          <w:rFonts w:hint="eastAsia"/>
          <w:kern w:val="0"/>
          <w:szCs w:val="21"/>
        </w:rPr>
        <w:t>1</w:t>
      </w:r>
      <w:r w:rsidRPr="002436F8">
        <w:rPr>
          <w:kern w:val="0"/>
          <w:szCs w:val="21"/>
        </w:rPr>
        <w:t>720000</w:t>
      </w:r>
    </w:p>
    <w:p w14:paraId="01734834" w14:textId="77777777" w:rsidR="00CC47D4" w:rsidRPr="002436F8" w:rsidRDefault="002436F8">
      <w:pPr>
        <w:spacing w:line="312" w:lineRule="auto"/>
        <w:ind w:firstLineChars="202" w:firstLine="424"/>
        <w:jc w:val="left"/>
        <w:rPr>
          <w:kern w:val="0"/>
          <w:szCs w:val="21"/>
        </w:rPr>
      </w:pPr>
      <w:r w:rsidRPr="002436F8">
        <w:rPr>
          <w:rFonts w:hint="eastAsia"/>
          <w:kern w:val="0"/>
          <w:szCs w:val="21"/>
        </w:rPr>
        <w:t>合同履约期限：</w:t>
      </w:r>
      <w:r w:rsidRPr="002436F8">
        <w:rPr>
          <w:rFonts w:ascii="宋体" w:hAnsi="宋体" w:cs="宋体" w:hint="eastAsia"/>
          <w:kern w:val="0"/>
          <w:szCs w:val="21"/>
        </w:rPr>
        <w:t>自合同签订之日起6个月内交付，并通过验收，正常投入使用。</w:t>
      </w:r>
    </w:p>
    <w:p w14:paraId="3EA59236" w14:textId="77777777" w:rsidR="00CC47D4" w:rsidRPr="002436F8" w:rsidRDefault="002436F8">
      <w:pPr>
        <w:spacing w:line="312" w:lineRule="auto"/>
        <w:ind w:firstLineChars="202" w:firstLine="424"/>
        <w:jc w:val="left"/>
        <w:rPr>
          <w:kern w:val="0"/>
          <w:szCs w:val="21"/>
        </w:rPr>
      </w:pPr>
      <w:r w:rsidRPr="002436F8">
        <w:rPr>
          <w:kern w:val="0"/>
          <w:szCs w:val="21"/>
        </w:rPr>
        <w:t>本项目</w:t>
      </w:r>
      <w:r w:rsidRPr="002436F8">
        <w:rPr>
          <w:rFonts w:hint="eastAsia"/>
          <w:kern w:val="0"/>
          <w:szCs w:val="21"/>
        </w:rPr>
        <w:t>（</w:t>
      </w:r>
      <w:r w:rsidRPr="002436F8">
        <w:rPr>
          <w:rFonts w:hint="eastAsia"/>
          <w:szCs w:val="21"/>
        </w:rPr>
        <w:t>否</w:t>
      </w:r>
      <w:r w:rsidRPr="002436F8">
        <w:rPr>
          <w:rFonts w:hint="eastAsia"/>
          <w:kern w:val="0"/>
          <w:szCs w:val="21"/>
        </w:rPr>
        <w:t>）接受</w:t>
      </w:r>
      <w:r w:rsidRPr="002436F8">
        <w:rPr>
          <w:kern w:val="0"/>
          <w:szCs w:val="21"/>
        </w:rPr>
        <w:t>联合体。</w:t>
      </w:r>
    </w:p>
    <w:p w14:paraId="70E6F89C" w14:textId="77777777" w:rsidR="00CC47D4" w:rsidRPr="002436F8" w:rsidRDefault="002436F8">
      <w:pPr>
        <w:spacing w:line="312" w:lineRule="auto"/>
        <w:ind w:firstLineChars="202" w:firstLine="424"/>
        <w:jc w:val="left"/>
        <w:rPr>
          <w:kern w:val="0"/>
          <w:szCs w:val="21"/>
        </w:rPr>
      </w:pPr>
      <w:r w:rsidRPr="002436F8">
        <w:rPr>
          <w:rFonts w:hint="eastAsia"/>
          <w:kern w:val="0"/>
          <w:szCs w:val="21"/>
        </w:rPr>
        <w:t>备注：</w:t>
      </w:r>
    </w:p>
    <w:bookmarkEnd w:id="8"/>
    <w:p w14:paraId="67DC598D" w14:textId="77777777" w:rsidR="00CC47D4" w:rsidRPr="002436F8" w:rsidRDefault="002436F8">
      <w:pPr>
        <w:spacing w:line="312" w:lineRule="auto"/>
        <w:ind w:firstLineChars="200" w:firstLine="442"/>
        <w:jc w:val="left"/>
        <w:rPr>
          <w:b/>
          <w:bCs/>
          <w:kern w:val="0"/>
          <w:sz w:val="22"/>
          <w:szCs w:val="22"/>
        </w:rPr>
      </w:pPr>
      <w:r w:rsidRPr="002436F8">
        <w:rPr>
          <w:rFonts w:hint="eastAsia"/>
          <w:b/>
          <w:bCs/>
          <w:kern w:val="0"/>
          <w:sz w:val="22"/>
          <w:szCs w:val="22"/>
        </w:rPr>
        <w:t>二、申请人的资格要求</w:t>
      </w:r>
    </w:p>
    <w:p w14:paraId="0B64712F" w14:textId="77777777" w:rsidR="00CC47D4" w:rsidRPr="002436F8" w:rsidRDefault="002436F8">
      <w:pPr>
        <w:spacing w:line="312" w:lineRule="auto"/>
        <w:ind w:firstLineChars="200" w:firstLine="420"/>
        <w:jc w:val="left"/>
        <w:rPr>
          <w:szCs w:val="21"/>
        </w:rPr>
      </w:pPr>
      <w:r w:rsidRPr="002436F8">
        <w:rPr>
          <w:kern w:val="0"/>
          <w:szCs w:val="21"/>
        </w:rPr>
        <w:t>1</w:t>
      </w:r>
      <w:r w:rsidRPr="002436F8">
        <w:rPr>
          <w:rFonts w:hint="eastAsia"/>
          <w:kern w:val="0"/>
          <w:szCs w:val="21"/>
        </w:rPr>
        <w:t>.</w:t>
      </w:r>
      <w:r w:rsidRPr="002436F8">
        <w:rPr>
          <w:rFonts w:hint="eastAsia"/>
          <w:kern w:val="0"/>
          <w:szCs w:val="21"/>
        </w:rPr>
        <w:t>满足</w:t>
      </w:r>
      <w:r w:rsidRPr="002436F8">
        <w:rPr>
          <w:kern w:val="0"/>
          <w:szCs w:val="21"/>
        </w:rPr>
        <w:t>《中华人民共和国政府采购法》第二十二条规定；</w:t>
      </w:r>
    </w:p>
    <w:p w14:paraId="2756CE53" w14:textId="77777777" w:rsidR="00CC47D4" w:rsidRPr="002436F8" w:rsidRDefault="002436F8">
      <w:pPr>
        <w:spacing w:line="312" w:lineRule="auto"/>
        <w:ind w:firstLineChars="200" w:firstLine="420"/>
        <w:jc w:val="left"/>
        <w:rPr>
          <w:szCs w:val="21"/>
        </w:rPr>
      </w:pPr>
      <w:r w:rsidRPr="002436F8">
        <w:rPr>
          <w:rFonts w:hint="eastAsia"/>
          <w:szCs w:val="21"/>
        </w:rPr>
        <w:t>2.</w:t>
      </w:r>
      <w:r w:rsidRPr="002436F8">
        <w:rPr>
          <w:rFonts w:hint="eastAsia"/>
          <w:szCs w:val="21"/>
        </w:rPr>
        <w:t>落实政府采购政策需满足的资格要求：供应商均为中小</w:t>
      </w:r>
      <w:proofErr w:type="gramStart"/>
      <w:r w:rsidRPr="002436F8">
        <w:rPr>
          <w:rFonts w:hint="eastAsia"/>
          <w:szCs w:val="21"/>
        </w:rPr>
        <w:t>微企业</w:t>
      </w:r>
      <w:proofErr w:type="gramEnd"/>
      <w:r w:rsidRPr="002436F8">
        <w:rPr>
          <w:rFonts w:hint="eastAsia"/>
          <w:szCs w:val="21"/>
        </w:rPr>
        <w:t>或残疾人福利企业或监狱企业</w:t>
      </w:r>
    </w:p>
    <w:p w14:paraId="48360D1C" w14:textId="77777777" w:rsidR="00CC47D4" w:rsidRPr="002436F8" w:rsidRDefault="002436F8">
      <w:pPr>
        <w:spacing w:line="312" w:lineRule="auto"/>
        <w:ind w:firstLineChars="200" w:firstLine="420"/>
        <w:jc w:val="left"/>
        <w:rPr>
          <w:kern w:val="0"/>
          <w:szCs w:val="21"/>
        </w:rPr>
      </w:pPr>
      <w:r w:rsidRPr="002436F8">
        <w:rPr>
          <w:kern w:val="0"/>
          <w:szCs w:val="21"/>
        </w:rPr>
        <w:t>3</w:t>
      </w:r>
      <w:r w:rsidRPr="002436F8">
        <w:rPr>
          <w:rFonts w:hint="eastAsia"/>
          <w:kern w:val="0"/>
          <w:szCs w:val="21"/>
        </w:rPr>
        <w:t>.</w:t>
      </w:r>
      <w:r w:rsidRPr="002436F8">
        <w:rPr>
          <w:rFonts w:hint="eastAsia"/>
          <w:kern w:val="0"/>
          <w:szCs w:val="21"/>
        </w:rPr>
        <w:t>本项目的</w:t>
      </w:r>
      <w:r w:rsidRPr="002436F8">
        <w:rPr>
          <w:kern w:val="0"/>
          <w:szCs w:val="21"/>
        </w:rPr>
        <w:t>特定资格</w:t>
      </w:r>
      <w:r w:rsidRPr="002436F8">
        <w:rPr>
          <w:rFonts w:hint="eastAsia"/>
          <w:kern w:val="0"/>
          <w:szCs w:val="21"/>
        </w:rPr>
        <w:t>要求</w:t>
      </w:r>
      <w:r w:rsidRPr="002436F8">
        <w:rPr>
          <w:kern w:val="0"/>
          <w:szCs w:val="21"/>
        </w:rPr>
        <w:t>：</w:t>
      </w:r>
    </w:p>
    <w:p w14:paraId="5CA1C589" w14:textId="77777777" w:rsidR="00CC47D4" w:rsidRPr="002436F8" w:rsidRDefault="002436F8">
      <w:pPr>
        <w:spacing w:line="312" w:lineRule="auto"/>
        <w:ind w:firstLineChars="200" w:firstLine="420"/>
        <w:jc w:val="left"/>
        <w:rPr>
          <w:kern w:val="0"/>
          <w:szCs w:val="21"/>
        </w:rPr>
      </w:pPr>
      <w:r w:rsidRPr="002436F8">
        <w:rPr>
          <w:kern w:val="0"/>
          <w:szCs w:val="21"/>
        </w:rPr>
        <w:t>（</w:t>
      </w:r>
      <w:r w:rsidRPr="002436F8">
        <w:rPr>
          <w:kern w:val="0"/>
          <w:szCs w:val="21"/>
        </w:rPr>
        <w:t>1</w:t>
      </w:r>
      <w:r w:rsidRPr="002436F8">
        <w:rPr>
          <w:kern w:val="0"/>
          <w:szCs w:val="21"/>
        </w:rPr>
        <w:t>）资质要求：无。</w:t>
      </w:r>
    </w:p>
    <w:p w14:paraId="4523F4DB" w14:textId="77777777" w:rsidR="00CC47D4" w:rsidRPr="002436F8" w:rsidRDefault="002436F8">
      <w:pPr>
        <w:spacing w:line="312" w:lineRule="auto"/>
        <w:ind w:firstLineChars="200" w:firstLine="420"/>
        <w:jc w:val="left"/>
        <w:rPr>
          <w:kern w:val="0"/>
          <w:szCs w:val="21"/>
        </w:rPr>
      </w:pPr>
      <w:r w:rsidRPr="002436F8">
        <w:rPr>
          <w:kern w:val="0"/>
          <w:szCs w:val="21"/>
        </w:rPr>
        <w:t>（</w:t>
      </w:r>
      <w:r w:rsidRPr="002436F8">
        <w:rPr>
          <w:kern w:val="0"/>
          <w:szCs w:val="21"/>
        </w:rPr>
        <w:t>2</w:t>
      </w:r>
      <w:r w:rsidRPr="002436F8">
        <w:rPr>
          <w:kern w:val="0"/>
          <w:szCs w:val="21"/>
        </w:rPr>
        <w:t>）业绩要求：无。</w:t>
      </w:r>
    </w:p>
    <w:p w14:paraId="0F755878"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w:t>
      </w:r>
      <w:r w:rsidRPr="002436F8">
        <w:rPr>
          <w:kern w:val="0"/>
          <w:szCs w:val="21"/>
        </w:rPr>
        <w:t>3</w:t>
      </w:r>
      <w:r w:rsidRPr="002436F8">
        <w:rPr>
          <w:rFonts w:hint="eastAsia"/>
          <w:kern w:val="0"/>
          <w:szCs w:val="21"/>
        </w:rPr>
        <w:t>）</w:t>
      </w:r>
      <w:r w:rsidRPr="002436F8">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2436F8">
        <w:rPr>
          <w:rFonts w:hint="eastAsia"/>
          <w:kern w:val="0"/>
          <w:szCs w:val="21"/>
        </w:rPr>
        <w:t>本</w:t>
      </w:r>
      <w:r w:rsidRPr="002436F8">
        <w:rPr>
          <w:kern w:val="0"/>
          <w:szCs w:val="21"/>
        </w:rPr>
        <w:t>项目的采购活动</w:t>
      </w:r>
      <w:r w:rsidRPr="002436F8">
        <w:rPr>
          <w:rFonts w:hint="eastAsia"/>
          <w:kern w:val="0"/>
          <w:szCs w:val="21"/>
        </w:rPr>
        <w:t>。</w:t>
      </w:r>
    </w:p>
    <w:p w14:paraId="23CF9E15"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w:t>
      </w:r>
      <w:r w:rsidRPr="002436F8">
        <w:rPr>
          <w:kern w:val="0"/>
          <w:szCs w:val="21"/>
        </w:rPr>
        <w:t>4</w:t>
      </w:r>
      <w:r w:rsidRPr="002436F8">
        <w:rPr>
          <w:rFonts w:hint="eastAsia"/>
          <w:kern w:val="0"/>
          <w:szCs w:val="21"/>
        </w:rPr>
        <w:t>）</w:t>
      </w:r>
      <w:r w:rsidRPr="002436F8">
        <w:rPr>
          <w:kern w:val="0"/>
          <w:szCs w:val="21"/>
        </w:rPr>
        <w:t>未被列入失信被执行人、重大税收违法失信主体、政府采购严重违法失信行为记录名单。</w:t>
      </w:r>
    </w:p>
    <w:p w14:paraId="6EF03EBA"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w:t>
      </w:r>
      <w:r w:rsidRPr="002436F8">
        <w:rPr>
          <w:kern w:val="0"/>
          <w:szCs w:val="21"/>
        </w:rPr>
        <w:t>5</w:t>
      </w:r>
      <w:r w:rsidRPr="002436F8">
        <w:rPr>
          <w:rFonts w:hint="eastAsia"/>
          <w:kern w:val="0"/>
          <w:szCs w:val="21"/>
        </w:rPr>
        <w:t>）本项目不允许分公司参与响应。</w:t>
      </w:r>
    </w:p>
    <w:p w14:paraId="11A36121"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w:t>
      </w:r>
      <w:r w:rsidRPr="002436F8">
        <w:rPr>
          <w:kern w:val="0"/>
          <w:szCs w:val="21"/>
        </w:rPr>
        <w:t>6</w:t>
      </w:r>
      <w:r w:rsidRPr="002436F8">
        <w:rPr>
          <w:rFonts w:hint="eastAsia"/>
          <w:kern w:val="0"/>
          <w:szCs w:val="21"/>
        </w:rPr>
        <w:t>）本项目不允许分包。</w:t>
      </w:r>
    </w:p>
    <w:p w14:paraId="43D1F6B2" w14:textId="77777777" w:rsidR="00CC47D4" w:rsidRPr="002436F8" w:rsidRDefault="002436F8">
      <w:pPr>
        <w:spacing w:line="312" w:lineRule="auto"/>
        <w:ind w:firstLineChars="200" w:firstLine="420"/>
        <w:jc w:val="left"/>
        <w:rPr>
          <w:kern w:val="0"/>
          <w:szCs w:val="21"/>
        </w:rPr>
      </w:pPr>
      <w:r w:rsidRPr="002436F8">
        <w:rPr>
          <w:rFonts w:hint="eastAsia"/>
          <w:szCs w:val="21"/>
        </w:rPr>
        <w:t>（</w:t>
      </w:r>
      <w:r w:rsidRPr="002436F8">
        <w:rPr>
          <w:szCs w:val="21"/>
        </w:rPr>
        <w:t>7</w:t>
      </w:r>
      <w:r w:rsidRPr="002436F8">
        <w:rPr>
          <w:rFonts w:hint="eastAsia"/>
          <w:szCs w:val="21"/>
        </w:rPr>
        <w:t>）</w:t>
      </w:r>
      <w:r w:rsidRPr="002436F8">
        <w:rPr>
          <w:kern w:val="0"/>
          <w:szCs w:val="21"/>
        </w:rPr>
        <w:t>本项目不接受联合体。</w:t>
      </w:r>
    </w:p>
    <w:p w14:paraId="68F1DDFB"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w:t>
      </w:r>
      <w:r w:rsidRPr="002436F8">
        <w:rPr>
          <w:kern w:val="0"/>
          <w:szCs w:val="21"/>
        </w:rPr>
        <w:t>8</w:t>
      </w:r>
      <w:r w:rsidRPr="002436F8">
        <w:rPr>
          <w:rFonts w:hint="eastAsia"/>
          <w:kern w:val="0"/>
          <w:szCs w:val="21"/>
        </w:rPr>
        <w:t>）</w:t>
      </w:r>
      <w:r w:rsidRPr="002436F8">
        <w:rPr>
          <w:kern w:val="0"/>
          <w:szCs w:val="21"/>
        </w:rPr>
        <w:t>按照</w:t>
      </w:r>
      <w:r w:rsidRPr="002436F8">
        <w:rPr>
          <w:rFonts w:hint="eastAsia"/>
        </w:rPr>
        <w:t>磋商</w:t>
      </w:r>
      <w:r w:rsidRPr="002436F8">
        <w:rPr>
          <w:kern w:val="0"/>
          <w:szCs w:val="21"/>
        </w:rPr>
        <w:t>公告的规定获得</w:t>
      </w:r>
      <w:r w:rsidRPr="002436F8">
        <w:rPr>
          <w:rFonts w:hint="eastAsia"/>
        </w:rPr>
        <w:t>采购文件</w:t>
      </w:r>
      <w:r w:rsidRPr="002436F8">
        <w:rPr>
          <w:kern w:val="0"/>
          <w:szCs w:val="21"/>
        </w:rPr>
        <w:t>。</w:t>
      </w:r>
      <w:r w:rsidRPr="002436F8">
        <w:rPr>
          <w:rFonts w:hint="eastAsia"/>
          <w:kern w:val="0"/>
          <w:szCs w:val="21"/>
        </w:rPr>
        <w:t>采购文件有规定时按要求</w:t>
      </w:r>
      <w:proofErr w:type="gramStart"/>
      <w:r w:rsidRPr="002436F8">
        <w:rPr>
          <w:rFonts w:hint="eastAsia"/>
          <w:kern w:val="0"/>
          <w:szCs w:val="21"/>
        </w:rPr>
        <w:t>提交磋商</w:t>
      </w:r>
      <w:proofErr w:type="gramEnd"/>
      <w:r w:rsidRPr="002436F8">
        <w:rPr>
          <w:rFonts w:hint="eastAsia"/>
          <w:kern w:val="0"/>
          <w:szCs w:val="21"/>
        </w:rPr>
        <w:t>保证金。</w:t>
      </w:r>
    </w:p>
    <w:p w14:paraId="21DDE5CA" w14:textId="77777777" w:rsidR="00CC47D4" w:rsidRPr="002436F8" w:rsidRDefault="002436F8">
      <w:pPr>
        <w:spacing w:line="312" w:lineRule="auto"/>
        <w:ind w:firstLineChars="200" w:firstLine="442"/>
        <w:jc w:val="left"/>
        <w:rPr>
          <w:b/>
          <w:bCs/>
          <w:kern w:val="0"/>
          <w:sz w:val="22"/>
          <w:szCs w:val="22"/>
        </w:rPr>
      </w:pPr>
      <w:r w:rsidRPr="002436F8">
        <w:rPr>
          <w:rFonts w:hint="eastAsia"/>
          <w:b/>
          <w:bCs/>
          <w:kern w:val="0"/>
          <w:sz w:val="22"/>
          <w:szCs w:val="22"/>
        </w:rPr>
        <w:t>三、获取采购文件</w:t>
      </w:r>
    </w:p>
    <w:p w14:paraId="58C536AC" w14:textId="654EAD24" w:rsidR="00CC47D4" w:rsidRPr="002436F8" w:rsidRDefault="002436F8">
      <w:pPr>
        <w:spacing w:line="312" w:lineRule="auto"/>
        <w:ind w:firstLineChars="200" w:firstLine="420"/>
        <w:jc w:val="left"/>
      </w:pPr>
      <w:r w:rsidRPr="002436F8">
        <w:rPr>
          <w:rFonts w:hint="eastAsia"/>
        </w:rPr>
        <w:t>时间：</w:t>
      </w:r>
      <w:r w:rsidRPr="002436F8">
        <w:rPr>
          <w:rFonts w:hint="eastAsia"/>
        </w:rPr>
        <w:t>2026</w:t>
      </w:r>
      <w:r w:rsidRPr="002436F8">
        <w:rPr>
          <w:rFonts w:hint="eastAsia"/>
        </w:rPr>
        <w:t>年</w:t>
      </w:r>
      <w:r w:rsidR="00343AFF" w:rsidRPr="002436F8">
        <w:t>1</w:t>
      </w:r>
      <w:r w:rsidRPr="002436F8">
        <w:rPr>
          <w:rFonts w:hint="eastAsia"/>
        </w:rPr>
        <w:t>月</w:t>
      </w:r>
      <w:r w:rsidR="00343AFF" w:rsidRPr="002436F8">
        <w:t>22</w:t>
      </w:r>
      <w:r w:rsidRPr="002436F8">
        <w:rPr>
          <w:rFonts w:hint="eastAsia"/>
        </w:rPr>
        <w:t>日起至</w:t>
      </w:r>
      <w:r w:rsidRPr="002436F8">
        <w:rPr>
          <w:rFonts w:hint="eastAsia"/>
        </w:rPr>
        <w:t>2026</w:t>
      </w:r>
      <w:r w:rsidRPr="002436F8">
        <w:rPr>
          <w:rFonts w:hint="eastAsia"/>
        </w:rPr>
        <w:t>年</w:t>
      </w:r>
      <w:r w:rsidR="00343AFF" w:rsidRPr="002436F8">
        <w:t>1</w:t>
      </w:r>
      <w:r w:rsidRPr="002436F8">
        <w:rPr>
          <w:rFonts w:hint="eastAsia"/>
        </w:rPr>
        <w:t>月</w:t>
      </w:r>
      <w:r w:rsidR="00343AFF" w:rsidRPr="002436F8">
        <w:t>29</w:t>
      </w:r>
      <w:r w:rsidRPr="002436F8">
        <w:rPr>
          <w:rFonts w:hint="eastAsia"/>
        </w:rPr>
        <w:t>日，每天上午</w:t>
      </w:r>
      <w:r w:rsidRPr="002436F8">
        <w:rPr>
          <w:rFonts w:hint="eastAsia"/>
        </w:rPr>
        <w:t>00:00</w:t>
      </w:r>
      <w:r w:rsidRPr="002436F8">
        <w:rPr>
          <w:rFonts w:hint="eastAsia"/>
        </w:rPr>
        <w:t>至</w:t>
      </w:r>
      <w:r w:rsidRPr="002436F8">
        <w:rPr>
          <w:rFonts w:hint="eastAsia"/>
        </w:rPr>
        <w:t xml:space="preserve">11:59 </w:t>
      </w:r>
      <w:r w:rsidRPr="002436F8">
        <w:rPr>
          <w:rFonts w:hint="eastAsia"/>
        </w:rPr>
        <w:t>，下午</w:t>
      </w:r>
      <w:r w:rsidRPr="002436F8">
        <w:rPr>
          <w:rFonts w:hint="eastAsia"/>
        </w:rPr>
        <w:t>12:00</w:t>
      </w:r>
      <w:r w:rsidRPr="002436F8">
        <w:rPr>
          <w:rFonts w:hint="eastAsia"/>
        </w:rPr>
        <w:t>至</w:t>
      </w:r>
      <w:r w:rsidRPr="002436F8">
        <w:rPr>
          <w:rFonts w:hint="eastAsia"/>
        </w:rPr>
        <w:t>23:59</w:t>
      </w:r>
      <w:r w:rsidRPr="002436F8">
        <w:rPr>
          <w:rFonts w:hint="eastAsia"/>
        </w:rPr>
        <w:t>（北京时间，法定节假日除外）。</w:t>
      </w:r>
    </w:p>
    <w:p w14:paraId="20CF387B" w14:textId="77777777" w:rsidR="00CC47D4" w:rsidRPr="002436F8" w:rsidRDefault="002436F8">
      <w:pPr>
        <w:spacing w:line="312" w:lineRule="auto"/>
        <w:ind w:firstLineChars="200" w:firstLine="420"/>
        <w:jc w:val="left"/>
        <w:rPr>
          <w:rFonts w:ascii="Arial" w:hAnsi="Arial" w:cs="Arial"/>
          <w:kern w:val="0"/>
          <w:szCs w:val="21"/>
        </w:rPr>
      </w:pPr>
      <w:bookmarkStart w:id="9" w:name="_Hlk46137393"/>
      <w:r w:rsidRPr="002436F8">
        <w:rPr>
          <w:rFonts w:hint="eastAsia"/>
        </w:rPr>
        <w:lastRenderedPageBreak/>
        <w:t>地点（网址）：</w:t>
      </w:r>
      <w:bookmarkEnd w:id="9"/>
      <w:r w:rsidRPr="002436F8">
        <w:rPr>
          <w:rFonts w:ascii="Arial" w:hAnsi="Arial" w:cs="Arial"/>
          <w:kern w:val="0"/>
          <w:szCs w:val="21"/>
        </w:rPr>
        <w:t>广西政府采购云平台</w:t>
      </w:r>
      <w:r w:rsidRPr="002436F8">
        <w:rPr>
          <w:rFonts w:ascii="Arial" w:hAnsi="Arial" w:cs="Arial" w:hint="eastAsia"/>
          <w:kern w:val="0"/>
          <w:szCs w:val="21"/>
        </w:rPr>
        <w:t>（</w:t>
      </w:r>
      <w:r w:rsidRPr="002436F8">
        <w:rPr>
          <w:rFonts w:ascii="Arial" w:hAnsi="Arial" w:cs="Arial" w:hint="eastAsia"/>
          <w:kern w:val="0"/>
          <w:szCs w:val="21"/>
        </w:rPr>
        <w:t>https://www.gcy.zfcg.gxzf.gov.cn/</w:t>
      </w:r>
      <w:r w:rsidRPr="002436F8">
        <w:rPr>
          <w:rFonts w:ascii="Arial" w:hAnsi="Arial" w:cs="Arial" w:hint="eastAsia"/>
          <w:kern w:val="0"/>
          <w:szCs w:val="21"/>
        </w:rPr>
        <w:t>）</w:t>
      </w:r>
    </w:p>
    <w:p w14:paraId="48B691E9" w14:textId="77777777" w:rsidR="00CC47D4" w:rsidRPr="002436F8" w:rsidRDefault="002436F8">
      <w:pPr>
        <w:spacing w:line="312" w:lineRule="auto"/>
        <w:ind w:firstLineChars="200" w:firstLine="420"/>
        <w:jc w:val="left"/>
        <w:rPr>
          <w:szCs w:val="21"/>
        </w:rPr>
      </w:pPr>
      <w:r w:rsidRPr="002436F8">
        <w:rPr>
          <w:rFonts w:hint="eastAsia"/>
          <w:szCs w:val="21"/>
        </w:rPr>
        <w:t>方式：供应商登录广西政府采购云平台在线申请获取采购文件（进入“项目采购”应用，在获取采购文件菜单中选择项目，申请获取采购文件）</w:t>
      </w:r>
    </w:p>
    <w:p w14:paraId="1F087F93" w14:textId="77777777" w:rsidR="00CC47D4" w:rsidRPr="002436F8" w:rsidRDefault="002436F8">
      <w:pPr>
        <w:spacing w:line="312" w:lineRule="auto"/>
        <w:ind w:firstLineChars="200" w:firstLine="420"/>
        <w:jc w:val="left"/>
      </w:pPr>
      <w:r w:rsidRPr="002436F8">
        <w:rPr>
          <w:rFonts w:hint="eastAsia"/>
        </w:rPr>
        <w:t>售价（元）：</w:t>
      </w:r>
      <w:r w:rsidRPr="002436F8">
        <w:t>0</w:t>
      </w:r>
    </w:p>
    <w:p w14:paraId="2412DB68" w14:textId="77777777" w:rsidR="00CC47D4" w:rsidRPr="002436F8" w:rsidRDefault="002436F8">
      <w:pPr>
        <w:spacing w:line="312" w:lineRule="auto"/>
        <w:ind w:firstLineChars="200" w:firstLine="442"/>
        <w:jc w:val="left"/>
        <w:rPr>
          <w:b/>
          <w:bCs/>
          <w:kern w:val="0"/>
          <w:sz w:val="22"/>
          <w:szCs w:val="22"/>
        </w:rPr>
      </w:pPr>
      <w:r w:rsidRPr="002436F8">
        <w:rPr>
          <w:rFonts w:hint="eastAsia"/>
          <w:b/>
          <w:bCs/>
          <w:kern w:val="0"/>
          <w:sz w:val="22"/>
          <w:szCs w:val="22"/>
        </w:rPr>
        <w:t>四、响应文件提交</w:t>
      </w:r>
    </w:p>
    <w:p w14:paraId="0277F6AF" w14:textId="3CD71DEB" w:rsidR="00CC47D4" w:rsidRPr="002436F8" w:rsidRDefault="002436F8">
      <w:pPr>
        <w:spacing w:line="312" w:lineRule="auto"/>
        <w:ind w:firstLineChars="200" w:firstLine="420"/>
        <w:jc w:val="left"/>
        <w:rPr>
          <w:kern w:val="0"/>
          <w:szCs w:val="21"/>
        </w:rPr>
      </w:pPr>
      <w:r w:rsidRPr="002436F8">
        <w:rPr>
          <w:rFonts w:hint="eastAsia"/>
          <w:kern w:val="0"/>
          <w:szCs w:val="21"/>
        </w:rPr>
        <w:t>截止时间：</w:t>
      </w:r>
      <w:r w:rsidRPr="002436F8">
        <w:rPr>
          <w:kern w:val="0"/>
          <w:szCs w:val="21"/>
        </w:rPr>
        <w:t>2026</w:t>
      </w:r>
      <w:r w:rsidRPr="002436F8">
        <w:rPr>
          <w:kern w:val="0"/>
          <w:szCs w:val="21"/>
        </w:rPr>
        <w:t>年</w:t>
      </w:r>
      <w:r w:rsidR="00343AFF" w:rsidRPr="002436F8">
        <w:rPr>
          <w:kern w:val="0"/>
          <w:szCs w:val="21"/>
        </w:rPr>
        <w:t>2</w:t>
      </w:r>
      <w:r w:rsidRPr="002436F8">
        <w:rPr>
          <w:kern w:val="0"/>
          <w:szCs w:val="21"/>
        </w:rPr>
        <w:t>月</w:t>
      </w:r>
      <w:r w:rsidR="00343AFF" w:rsidRPr="002436F8">
        <w:rPr>
          <w:kern w:val="0"/>
          <w:szCs w:val="21"/>
        </w:rPr>
        <w:t>2</w:t>
      </w:r>
      <w:r w:rsidRPr="002436F8">
        <w:rPr>
          <w:kern w:val="0"/>
          <w:szCs w:val="21"/>
        </w:rPr>
        <w:t>日</w:t>
      </w:r>
      <w:r w:rsidRPr="002436F8">
        <w:rPr>
          <w:kern w:val="0"/>
          <w:szCs w:val="21"/>
        </w:rPr>
        <w:t>09</w:t>
      </w:r>
      <w:r w:rsidRPr="002436F8">
        <w:rPr>
          <w:rFonts w:hint="eastAsia"/>
          <w:kern w:val="0"/>
          <w:szCs w:val="21"/>
        </w:rPr>
        <w:t>：</w:t>
      </w:r>
      <w:r w:rsidRPr="002436F8">
        <w:rPr>
          <w:rFonts w:hint="eastAsia"/>
          <w:kern w:val="0"/>
          <w:szCs w:val="21"/>
        </w:rPr>
        <w:t>3</w:t>
      </w:r>
      <w:r w:rsidRPr="002436F8">
        <w:rPr>
          <w:kern w:val="0"/>
          <w:szCs w:val="21"/>
        </w:rPr>
        <w:t>0</w:t>
      </w:r>
      <w:r w:rsidRPr="002436F8">
        <w:rPr>
          <w:rFonts w:hint="eastAsia"/>
          <w:kern w:val="0"/>
          <w:szCs w:val="21"/>
        </w:rPr>
        <w:t>（北京时间）</w:t>
      </w:r>
    </w:p>
    <w:p w14:paraId="4F3F3924" w14:textId="77777777" w:rsidR="00CC47D4" w:rsidRPr="002436F8" w:rsidRDefault="002436F8">
      <w:pPr>
        <w:spacing w:line="300" w:lineRule="exact"/>
        <w:ind w:firstLineChars="200" w:firstLine="420"/>
        <w:jc w:val="left"/>
        <w:rPr>
          <w:szCs w:val="21"/>
        </w:rPr>
      </w:pPr>
      <w:r w:rsidRPr="002436F8">
        <w:rPr>
          <w:rFonts w:hint="eastAsia"/>
          <w:kern w:val="0"/>
          <w:szCs w:val="21"/>
        </w:rPr>
        <w:t>地点（网址）：</w:t>
      </w:r>
      <w:r w:rsidRPr="002436F8">
        <w:rPr>
          <w:rFonts w:hint="eastAsia"/>
          <w:szCs w:val="21"/>
        </w:rPr>
        <w:t>本项目为全流程电子化项目，没有现场递交响应文件及现场截标环节，通过广西政府采购云平台（</w:t>
      </w:r>
      <w:r w:rsidRPr="002436F8">
        <w:rPr>
          <w:rFonts w:hint="eastAsia"/>
          <w:szCs w:val="21"/>
        </w:rPr>
        <w:t>https://www.gcy.zfcg.gxzf.gov.cn/</w:t>
      </w:r>
      <w:r w:rsidRPr="002436F8">
        <w:rPr>
          <w:rFonts w:hint="eastAsia"/>
          <w:szCs w:val="21"/>
        </w:rPr>
        <w:t>）实行在线电子响应，供应商应先安装广西政府采购云平台新版客户端（请自行前往广西政府采购网</w:t>
      </w:r>
      <w:r w:rsidRPr="002436F8">
        <w:rPr>
          <w:rFonts w:hint="eastAsia"/>
          <w:szCs w:val="21"/>
        </w:rPr>
        <w:t>-</w:t>
      </w:r>
      <w:r w:rsidRPr="002436F8">
        <w:rPr>
          <w:rFonts w:hint="eastAsia"/>
          <w:szCs w:val="21"/>
        </w:rPr>
        <w:t>办事服务</w:t>
      </w:r>
      <w:r w:rsidRPr="002436F8">
        <w:rPr>
          <w:rFonts w:hint="eastAsia"/>
          <w:szCs w:val="21"/>
        </w:rPr>
        <w:t>-</w:t>
      </w:r>
      <w:r w:rsidRPr="002436F8">
        <w:rPr>
          <w:rFonts w:hint="eastAsia"/>
          <w:szCs w:val="21"/>
        </w:rPr>
        <w:t>下载专区进行下载），并按照本项目采购文件和广西政府采购云平台的要求使用</w:t>
      </w:r>
      <w:r w:rsidRPr="002436F8">
        <w:rPr>
          <w:rFonts w:hint="eastAsia"/>
          <w:szCs w:val="21"/>
        </w:rPr>
        <w:t>C</w:t>
      </w:r>
      <w:r w:rsidRPr="002436F8">
        <w:rPr>
          <w:szCs w:val="21"/>
        </w:rPr>
        <w:t>A</w:t>
      </w:r>
      <w:r w:rsidRPr="002436F8">
        <w:rPr>
          <w:rFonts w:hint="eastAsia"/>
          <w:szCs w:val="21"/>
        </w:rPr>
        <w:t>认证编制、加密响应文件后在响应截止时间前上传至广西政府采购云平台，供应商在广西政府采购云平台提交电子版响应文件时，请填写参加远程截标活动经办人联系方式。</w:t>
      </w:r>
    </w:p>
    <w:p w14:paraId="4780024E" w14:textId="77777777" w:rsidR="00CC47D4" w:rsidRPr="002436F8" w:rsidRDefault="002436F8">
      <w:pPr>
        <w:spacing w:line="300" w:lineRule="exact"/>
        <w:ind w:firstLineChars="200" w:firstLine="442"/>
        <w:jc w:val="left"/>
        <w:rPr>
          <w:b/>
          <w:bCs/>
          <w:kern w:val="0"/>
          <w:sz w:val="22"/>
          <w:szCs w:val="22"/>
        </w:rPr>
      </w:pPr>
      <w:r w:rsidRPr="002436F8">
        <w:rPr>
          <w:rFonts w:hint="eastAsia"/>
          <w:b/>
          <w:bCs/>
          <w:kern w:val="0"/>
          <w:sz w:val="22"/>
          <w:szCs w:val="22"/>
        </w:rPr>
        <w:t>五、开启</w:t>
      </w:r>
    </w:p>
    <w:p w14:paraId="14E54E38" w14:textId="2AC84150" w:rsidR="00CC47D4" w:rsidRPr="002436F8" w:rsidRDefault="002436F8">
      <w:pPr>
        <w:spacing w:line="312" w:lineRule="auto"/>
        <w:ind w:firstLineChars="200" w:firstLine="442"/>
        <w:jc w:val="left"/>
        <w:rPr>
          <w:kern w:val="0"/>
          <w:szCs w:val="21"/>
        </w:rPr>
      </w:pPr>
      <w:r w:rsidRPr="002436F8">
        <w:rPr>
          <w:rFonts w:hint="eastAsia"/>
          <w:b/>
          <w:bCs/>
          <w:kern w:val="0"/>
          <w:sz w:val="22"/>
          <w:szCs w:val="22"/>
        </w:rPr>
        <w:t>开启时间：</w:t>
      </w:r>
      <w:r w:rsidRPr="002436F8">
        <w:rPr>
          <w:kern w:val="0"/>
          <w:szCs w:val="21"/>
        </w:rPr>
        <w:t>2026</w:t>
      </w:r>
      <w:r w:rsidRPr="002436F8">
        <w:rPr>
          <w:kern w:val="0"/>
          <w:szCs w:val="21"/>
        </w:rPr>
        <w:t>年</w:t>
      </w:r>
      <w:r w:rsidR="00343AFF" w:rsidRPr="002436F8">
        <w:rPr>
          <w:kern w:val="0"/>
          <w:szCs w:val="21"/>
        </w:rPr>
        <w:t>2</w:t>
      </w:r>
      <w:r w:rsidRPr="002436F8">
        <w:rPr>
          <w:kern w:val="0"/>
          <w:szCs w:val="21"/>
        </w:rPr>
        <w:t>月</w:t>
      </w:r>
      <w:r w:rsidR="00343AFF" w:rsidRPr="002436F8">
        <w:rPr>
          <w:kern w:val="0"/>
          <w:szCs w:val="21"/>
        </w:rPr>
        <w:t>2</w:t>
      </w:r>
      <w:r w:rsidRPr="002436F8">
        <w:rPr>
          <w:kern w:val="0"/>
          <w:szCs w:val="21"/>
        </w:rPr>
        <w:t>日</w:t>
      </w:r>
      <w:r w:rsidRPr="002436F8">
        <w:rPr>
          <w:kern w:val="0"/>
          <w:szCs w:val="21"/>
        </w:rPr>
        <w:t>09</w:t>
      </w:r>
      <w:r w:rsidRPr="002436F8">
        <w:rPr>
          <w:rFonts w:hint="eastAsia"/>
          <w:kern w:val="0"/>
          <w:szCs w:val="21"/>
        </w:rPr>
        <w:t>：</w:t>
      </w:r>
      <w:r w:rsidRPr="002436F8">
        <w:rPr>
          <w:rFonts w:hint="eastAsia"/>
          <w:kern w:val="0"/>
          <w:szCs w:val="21"/>
        </w:rPr>
        <w:t>3</w:t>
      </w:r>
      <w:r w:rsidRPr="002436F8">
        <w:rPr>
          <w:kern w:val="0"/>
          <w:szCs w:val="21"/>
        </w:rPr>
        <w:t>0</w:t>
      </w:r>
      <w:r w:rsidRPr="002436F8">
        <w:rPr>
          <w:rFonts w:hint="eastAsia"/>
          <w:kern w:val="0"/>
          <w:szCs w:val="21"/>
        </w:rPr>
        <w:t>（北京时间）</w:t>
      </w:r>
    </w:p>
    <w:p w14:paraId="3BF672B1" w14:textId="77777777" w:rsidR="00CC47D4" w:rsidRPr="002436F8" w:rsidRDefault="002436F8">
      <w:pPr>
        <w:spacing w:line="312" w:lineRule="auto"/>
        <w:ind w:firstLineChars="200" w:firstLine="442"/>
        <w:jc w:val="left"/>
        <w:rPr>
          <w:b/>
          <w:bCs/>
          <w:kern w:val="0"/>
          <w:sz w:val="22"/>
          <w:szCs w:val="22"/>
        </w:rPr>
      </w:pPr>
      <w:r w:rsidRPr="002436F8">
        <w:rPr>
          <w:rFonts w:hint="eastAsia"/>
          <w:b/>
          <w:bCs/>
          <w:kern w:val="0"/>
          <w:sz w:val="22"/>
          <w:szCs w:val="22"/>
        </w:rPr>
        <w:t>地点：</w:t>
      </w:r>
      <w:r w:rsidRPr="002436F8">
        <w:rPr>
          <w:rFonts w:hint="eastAsia"/>
          <w:szCs w:val="21"/>
        </w:rPr>
        <w:t>供应商登录广西政府采购云平台电子开标大厅截标。</w:t>
      </w:r>
    </w:p>
    <w:p w14:paraId="789ABA8D" w14:textId="77777777" w:rsidR="00CC47D4" w:rsidRPr="002436F8" w:rsidRDefault="002436F8">
      <w:pPr>
        <w:spacing w:line="312" w:lineRule="auto"/>
        <w:ind w:firstLineChars="200" w:firstLine="442"/>
        <w:jc w:val="left"/>
        <w:rPr>
          <w:b/>
          <w:bCs/>
          <w:kern w:val="0"/>
          <w:sz w:val="22"/>
          <w:szCs w:val="22"/>
        </w:rPr>
      </w:pPr>
      <w:r w:rsidRPr="002436F8">
        <w:rPr>
          <w:rFonts w:hint="eastAsia"/>
          <w:b/>
          <w:bCs/>
          <w:kern w:val="0"/>
          <w:sz w:val="22"/>
          <w:szCs w:val="22"/>
        </w:rPr>
        <w:t>六、公告期限</w:t>
      </w:r>
    </w:p>
    <w:p w14:paraId="62F3B3A6"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自本公告发布之日起</w:t>
      </w:r>
      <w:r w:rsidRPr="002436F8">
        <w:rPr>
          <w:rFonts w:hint="eastAsia"/>
          <w:kern w:val="0"/>
          <w:szCs w:val="21"/>
        </w:rPr>
        <w:t>5</w:t>
      </w:r>
      <w:r w:rsidRPr="002436F8">
        <w:rPr>
          <w:rFonts w:hint="eastAsia"/>
          <w:kern w:val="0"/>
          <w:szCs w:val="21"/>
        </w:rPr>
        <w:t>个工作日。</w:t>
      </w:r>
    </w:p>
    <w:p w14:paraId="3A3FCE08" w14:textId="77777777" w:rsidR="00CC47D4" w:rsidRPr="002436F8" w:rsidRDefault="002436F8">
      <w:pPr>
        <w:spacing w:line="312" w:lineRule="auto"/>
        <w:ind w:firstLineChars="200" w:firstLine="442"/>
        <w:jc w:val="left"/>
        <w:rPr>
          <w:b/>
          <w:bCs/>
          <w:kern w:val="0"/>
          <w:sz w:val="22"/>
          <w:szCs w:val="22"/>
        </w:rPr>
      </w:pPr>
      <w:r w:rsidRPr="002436F8">
        <w:rPr>
          <w:rFonts w:hint="eastAsia"/>
          <w:b/>
          <w:bCs/>
          <w:kern w:val="0"/>
          <w:sz w:val="22"/>
          <w:szCs w:val="22"/>
        </w:rPr>
        <w:t>七、其他补充事宜</w:t>
      </w:r>
    </w:p>
    <w:p w14:paraId="3CCFE3DF"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1</w:t>
      </w:r>
      <w:r w:rsidRPr="002436F8">
        <w:rPr>
          <w:kern w:val="0"/>
          <w:szCs w:val="21"/>
        </w:rPr>
        <w:t>.</w:t>
      </w:r>
      <w:r w:rsidRPr="002436F8">
        <w:rPr>
          <w:rFonts w:hint="eastAsia"/>
          <w:kern w:val="0"/>
          <w:szCs w:val="21"/>
        </w:rPr>
        <w:t>公告发布媒体：广西壮族自治区政府采购网、中国政府采购网</w:t>
      </w:r>
    </w:p>
    <w:p w14:paraId="0E65A91F" w14:textId="096F938E" w:rsidR="00CC47D4" w:rsidRPr="002436F8" w:rsidRDefault="002436F8">
      <w:pPr>
        <w:spacing w:line="312" w:lineRule="auto"/>
        <w:ind w:firstLineChars="200" w:firstLine="420"/>
        <w:jc w:val="left"/>
        <w:rPr>
          <w:kern w:val="0"/>
          <w:szCs w:val="21"/>
        </w:rPr>
      </w:pPr>
      <w:r w:rsidRPr="002436F8">
        <w:rPr>
          <w:rFonts w:hint="eastAsia"/>
          <w:kern w:val="0"/>
          <w:szCs w:val="21"/>
        </w:rPr>
        <w:t>2.</w:t>
      </w:r>
      <w:r w:rsidRPr="002436F8">
        <w:rPr>
          <w:rFonts w:hint="eastAsia"/>
          <w:kern w:val="0"/>
          <w:szCs w:val="21"/>
        </w:rPr>
        <w:t>需落实的政府采购政策：本项目适用政府采购促进中小企业、监狱企业发展、促进残疾人就业、节能环保</w:t>
      </w:r>
      <w:r w:rsidR="00FF3313" w:rsidRPr="002436F8">
        <w:rPr>
          <w:rFonts w:hint="eastAsia"/>
          <w:kern w:val="0"/>
          <w:szCs w:val="21"/>
        </w:rPr>
        <w:t>、对本国产品的支持</w:t>
      </w:r>
      <w:r w:rsidRPr="002436F8">
        <w:rPr>
          <w:rFonts w:hint="eastAsia"/>
          <w:kern w:val="0"/>
          <w:szCs w:val="21"/>
        </w:rPr>
        <w:t>等有关政策，具体详见采购文件。</w:t>
      </w:r>
    </w:p>
    <w:p w14:paraId="6D15CC32" w14:textId="77777777" w:rsidR="00CC47D4" w:rsidRPr="002436F8" w:rsidRDefault="002436F8">
      <w:pPr>
        <w:spacing w:line="312" w:lineRule="auto"/>
        <w:ind w:firstLineChars="200" w:firstLine="420"/>
        <w:jc w:val="left"/>
        <w:rPr>
          <w:kern w:val="0"/>
          <w:szCs w:val="21"/>
        </w:rPr>
      </w:pPr>
      <w:r w:rsidRPr="002436F8">
        <w:rPr>
          <w:kern w:val="0"/>
          <w:szCs w:val="21"/>
        </w:rPr>
        <w:t>3</w:t>
      </w:r>
      <w:r w:rsidRPr="002436F8">
        <w:rPr>
          <w:rFonts w:hint="eastAsia"/>
          <w:kern w:val="0"/>
          <w:szCs w:val="21"/>
        </w:rPr>
        <w:t>.</w:t>
      </w:r>
      <w:r w:rsidRPr="002436F8">
        <w:rPr>
          <w:rFonts w:hint="eastAsia"/>
          <w:kern w:val="0"/>
          <w:szCs w:val="21"/>
        </w:rPr>
        <w:t>本项目供应商的产生方式：</w:t>
      </w:r>
      <w:r w:rsidRPr="002436F8">
        <w:t>发布</w:t>
      </w:r>
      <w:r w:rsidRPr="002436F8">
        <w:rPr>
          <w:rFonts w:hint="eastAsia"/>
        </w:rPr>
        <w:t>公告征集；</w:t>
      </w:r>
    </w:p>
    <w:p w14:paraId="7847945E" w14:textId="77777777" w:rsidR="00CC47D4" w:rsidRPr="002436F8" w:rsidRDefault="002436F8">
      <w:pPr>
        <w:spacing w:line="312" w:lineRule="auto"/>
        <w:ind w:firstLineChars="200" w:firstLine="420"/>
        <w:jc w:val="left"/>
        <w:rPr>
          <w:kern w:val="0"/>
          <w:szCs w:val="21"/>
        </w:rPr>
      </w:pPr>
      <w:r w:rsidRPr="002436F8">
        <w:rPr>
          <w:kern w:val="0"/>
          <w:szCs w:val="21"/>
        </w:rPr>
        <w:t>4</w:t>
      </w:r>
      <w:r w:rsidRPr="002436F8">
        <w:rPr>
          <w:rFonts w:hint="eastAsia"/>
          <w:kern w:val="0"/>
          <w:szCs w:val="21"/>
        </w:rPr>
        <w:t>.</w:t>
      </w:r>
      <w:r w:rsidRPr="002436F8">
        <w:rPr>
          <w:rFonts w:hint="eastAsia"/>
          <w:kern w:val="0"/>
          <w:szCs w:val="21"/>
        </w:rPr>
        <w:t>注意事项：</w:t>
      </w:r>
    </w:p>
    <w:p w14:paraId="6D13E43D" w14:textId="77777777" w:rsidR="00CC47D4" w:rsidRPr="002436F8" w:rsidRDefault="002436F8">
      <w:pPr>
        <w:spacing w:line="276" w:lineRule="auto"/>
        <w:ind w:firstLineChars="200" w:firstLine="420"/>
        <w:rPr>
          <w:szCs w:val="21"/>
        </w:rPr>
      </w:pPr>
      <w:r w:rsidRPr="002436F8">
        <w:rPr>
          <w:rFonts w:hint="eastAsia"/>
          <w:kern w:val="0"/>
          <w:szCs w:val="21"/>
        </w:rPr>
        <w:t>（</w:t>
      </w:r>
      <w:r w:rsidRPr="002436F8">
        <w:rPr>
          <w:rFonts w:hint="eastAsia"/>
          <w:kern w:val="0"/>
          <w:szCs w:val="21"/>
        </w:rPr>
        <w:t>1</w:t>
      </w:r>
      <w:r w:rsidRPr="002436F8">
        <w:rPr>
          <w:rFonts w:hint="eastAsia"/>
          <w:kern w:val="0"/>
          <w:szCs w:val="21"/>
        </w:rPr>
        <w:t>）</w:t>
      </w:r>
      <w:r w:rsidRPr="002436F8">
        <w:rPr>
          <w:rFonts w:hint="eastAsia"/>
          <w:szCs w:val="21"/>
        </w:rPr>
        <w:t>未进行网上注册并办理数字证书（</w:t>
      </w:r>
      <w:r w:rsidRPr="002436F8">
        <w:rPr>
          <w:rFonts w:hint="eastAsia"/>
          <w:szCs w:val="21"/>
        </w:rPr>
        <w:t>CA</w:t>
      </w:r>
      <w:r w:rsidRPr="002436F8">
        <w:rPr>
          <w:rFonts w:hint="eastAsia"/>
          <w:szCs w:val="21"/>
        </w:rPr>
        <w:t>认证）的供应商将无法参与本项目政府采购活动，潜在供应商应当在响应截止时间前，完成广西政府采购云平台上的</w:t>
      </w:r>
      <w:r w:rsidRPr="002436F8">
        <w:rPr>
          <w:rFonts w:hint="eastAsia"/>
          <w:szCs w:val="21"/>
        </w:rPr>
        <w:t>CA</w:t>
      </w:r>
      <w:r w:rsidRPr="002436F8">
        <w:rPr>
          <w:rFonts w:hint="eastAsia"/>
          <w:szCs w:val="21"/>
        </w:rPr>
        <w:t>数字证书办理及响应文件的提交。完成</w:t>
      </w:r>
      <w:r w:rsidRPr="002436F8">
        <w:rPr>
          <w:rFonts w:hint="eastAsia"/>
          <w:szCs w:val="21"/>
        </w:rPr>
        <w:t>CA</w:t>
      </w:r>
      <w:r w:rsidRPr="002436F8">
        <w:rPr>
          <w:rFonts w:hint="eastAsia"/>
          <w:szCs w:val="21"/>
        </w:rPr>
        <w:t>数字证书办理预计</w:t>
      </w:r>
      <w:r w:rsidRPr="002436F8">
        <w:rPr>
          <w:rFonts w:hint="eastAsia"/>
          <w:szCs w:val="21"/>
        </w:rPr>
        <w:t>7</w:t>
      </w:r>
      <w:r w:rsidRPr="002436F8">
        <w:rPr>
          <w:rFonts w:hint="eastAsia"/>
          <w:szCs w:val="21"/>
        </w:rPr>
        <w:t>日左右，建议各供应商抓紧时间办理。</w:t>
      </w:r>
    </w:p>
    <w:p w14:paraId="2F27EF5F" w14:textId="77777777" w:rsidR="00CC47D4" w:rsidRPr="002436F8" w:rsidRDefault="002436F8">
      <w:pPr>
        <w:spacing w:line="276" w:lineRule="auto"/>
        <w:ind w:firstLineChars="200" w:firstLine="420"/>
        <w:rPr>
          <w:kern w:val="0"/>
          <w:szCs w:val="21"/>
        </w:rPr>
      </w:pPr>
      <w:r w:rsidRPr="002436F8">
        <w:rPr>
          <w:rFonts w:hint="eastAsia"/>
          <w:szCs w:val="21"/>
        </w:rPr>
        <w:t>（</w:t>
      </w:r>
      <w:r w:rsidRPr="002436F8">
        <w:rPr>
          <w:rFonts w:hint="eastAsia"/>
          <w:szCs w:val="21"/>
        </w:rPr>
        <w:t>2</w:t>
      </w:r>
      <w:r w:rsidRPr="002436F8">
        <w:rPr>
          <w:rFonts w:hint="eastAsia"/>
          <w:szCs w:val="21"/>
        </w:rPr>
        <w:t>）为确保网上操作合法、有效和安全，请供应商确保在电子投标过程中能够对相关数据电文进行加密和使用电子签章，妥善保管</w:t>
      </w:r>
      <w:r w:rsidRPr="002436F8">
        <w:rPr>
          <w:rFonts w:hint="eastAsia"/>
          <w:szCs w:val="21"/>
        </w:rPr>
        <w:t>CA</w:t>
      </w:r>
      <w:r w:rsidRPr="002436F8">
        <w:rPr>
          <w:rFonts w:hint="eastAsia"/>
          <w:szCs w:val="21"/>
        </w:rPr>
        <w:t>数字证书并使用有效的</w:t>
      </w:r>
      <w:r w:rsidRPr="002436F8">
        <w:rPr>
          <w:rFonts w:hint="eastAsia"/>
          <w:szCs w:val="21"/>
        </w:rPr>
        <w:t>CA</w:t>
      </w:r>
      <w:r w:rsidRPr="002436F8">
        <w:rPr>
          <w:rFonts w:hint="eastAsia"/>
          <w:szCs w:val="21"/>
        </w:rPr>
        <w:t>数字证书参与整个招标活动。</w:t>
      </w:r>
    </w:p>
    <w:p w14:paraId="2A16E90D" w14:textId="77777777" w:rsidR="00CC47D4" w:rsidRPr="002436F8" w:rsidRDefault="002436F8">
      <w:pPr>
        <w:spacing w:line="276" w:lineRule="auto"/>
        <w:ind w:firstLineChars="200" w:firstLine="420"/>
        <w:rPr>
          <w:b/>
          <w:bCs/>
          <w:kern w:val="0"/>
          <w:sz w:val="22"/>
          <w:szCs w:val="22"/>
        </w:rPr>
      </w:pPr>
      <w:r w:rsidRPr="002436F8">
        <w:rPr>
          <w:rFonts w:ascii="宋体" w:hAnsi="宋体" w:cs="宋体" w:hint="eastAsia"/>
          <w:kern w:val="0"/>
          <w:szCs w:val="21"/>
        </w:rPr>
        <w:t>（</w:t>
      </w:r>
      <w:r w:rsidRPr="002436F8">
        <w:rPr>
          <w:rFonts w:ascii="宋体" w:hAnsi="宋体" w:cs="宋体"/>
          <w:kern w:val="0"/>
          <w:szCs w:val="21"/>
        </w:rPr>
        <w:t>3</w:t>
      </w:r>
      <w:r w:rsidRPr="002436F8">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4BF773E2" w14:textId="77777777" w:rsidR="00CC47D4" w:rsidRPr="002436F8" w:rsidRDefault="002436F8">
      <w:pPr>
        <w:spacing w:line="276" w:lineRule="auto"/>
        <w:ind w:firstLineChars="200" w:firstLine="442"/>
        <w:rPr>
          <w:b/>
          <w:bCs/>
          <w:kern w:val="0"/>
          <w:sz w:val="22"/>
          <w:szCs w:val="22"/>
        </w:rPr>
      </w:pPr>
      <w:r w:rsidRPr="002436F8">
        <w:rPr>
          <w:rFonts w:hint="eastAsia"/>
          <w:b/>
          <w:bCs/>
          <w:kern w:val="0"/>
          <w:sz w:val="22"/>
          <w:szCs w:val="22"/>
        </w:rPr>
        <w:t>八、对本次采购提出询问，请按以下方式联系</w:t>
      </w:r>
    </w:p>
    <w:p w14:paraId="6F258EF9"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1.</w:t>
      </w:r>
      <w:r w:rsidRPr="002436F8">
        <w:rPr>
          <w:rFonts w:hint="eastAsia"/>
          <w:kern w:val="0"/>
          <w:szCs w:val="21"/>
        </w:rPr>
        <w:t>采购人信息</w:t>
      </w:r>
    </w:p>
    <w:p w14:paraId="0EEAD98D" w14:textId="77777777" w:rsidR="00CC47D4" w:rsidRPr="002436F8" w:rsidRDefault="002436F8">
      <w:pPr>
        <w:spacing w:line="312" w:lineRule="auto"/>
        <w:ind w:firstLineChars="200" w:firstLine="420"/>
        <w:jc w:val="left"/>
        <w:rPr>
          <w:kern w:val="0"/>
          <w:szCs w:val="21"/>
        </w:rPr>
      </w:pPr>
      <w:bookmarkStart w:id="10" w:name="_Hlk19048373"/>
      <w:r w:rsidRPr="002436F8">
        <w:rPr>
          <w:rFonts w:hint="eastAsia"/>
          <w:kern w:val="0"/>
          <w:szCs w:val="21"/>
        </w:rPr>
        <w:t>名称</w:t>
      </w:r>
      <w:r w:rsidRPr="002436F8">
        <w:rPr>
          <w:kern w:val="0"/>
          <w:szCs w:val="21"/>
        </w:rPr>
        <w:t>：广西中医药大学第一附属医院</w:t>
      </w:r>
    </w:p>
    <w:p w14:paraId="62A8A9B2" w14:textId="77777777" w:rsidR="00CC47D4" w:rsidRPr="002436F8" w:rsidRDefault="002436F8">
      <w:pPr>
        <w:spacing w:line="312" w:lineRule="auto"/>
        <w:ind w:firstLineChars="200" w:firstLine="420"/>
        <w:jc w:val="left"/>
        <w:rPr>
          <w:kern w:val="0"/>
          <w:szCs w:val="21"/>
        </w:rPr>
      </w:pPr>
      <w:r w:rsidRPr="002436F8">
        <w:rPr>
          <w:kern w:val="0"/>
          <w:szCs w:val="21"/>
        </w:rPr>
        <w:t>地址：</w:t>
      </w:r>
      <w:r w:rsidRPr="002436F8">
        <w:rPr>
          <w:rFonts w:hint="eastAsia"/>
          <w:kern w:val="0"/>
          <w:szCs w:val="21"/>
        </w:rPr>
        <w:t>广西南宁市东葛路</w:t>
      </w:r>
      <w:r w:rsidRPr="002436F8">
        <w:rPr>
          <w:rFonts w:hint="eastAsia"/>
          <w:kern w:val="0"/>
          <w:szCs w:val="21"/>
        </w:rPr>
        <w:t>89-9</w:t>
      </w:r>
      <w:r w:rsidRPr="002436F8">
        <w:rPr>
          <w:rFonts w:hint="eastAsia"/>
          <w:kern w:val="0"/>
          <w:szCs w:val="21"/>
        </w:rPr>
        <w:t>号</w:t>
      </w:r>
    </w:p>
    <w:p w14:paraId="7B8309B2"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项目联系人：许燕</w:t>
      </w:r>
    </w:p>
    <w:p w14:paraId="6D17F16A"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项目联系方式：</w:t>
      </w:r>
      <w:r w:rsidRPr="002436F8">
        <w:rPr>
          <w:kern w:val="0"/>
          <w:szCs w:val="21"/>
        </w:rPr>
        <w:t>0771-5602026</w:t>
      </w:r>
    </w:p>
    <w:p w14:paraId="4A95642C"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2.</w:t>
      </w:r>
      <w:r w:rsidRPr="002436F8">
        <w:rPr>
          <w:rFonts w:hint="eastAsia"/>
          <w:kern w:val="0"/>
          <w:szCs w:val="21"/>
        </w:rPr>
        <w:t>采购代理机构信息</w:t>
      </w:r>
    </w:p>
    <w:p w14:paraId="6030BEC7"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名称</w:t>
      </w:r>
      <w:r w:rsidRPr="002436F8">
        <w:rPr>
          <w:kern w:val="0"/>
          <w:szCs w:val="21"/>
        </w:rPr>
        <w:t>：广西机电设备招标有限公司</w:t>
      </w:r>
    </w:p>
    <w:p w14:paraId="4913CD7B" w14:textId="77777777" w:rsidR="00CC47D4" w:rsidRPr="002436F8" w:rsidRDefault="002436F8">
      <w:pPr>
        <w:spacing w:line="312" w:lineRule="auto"/>
        <w:ind w:firstLineChars="200" w:firstLine="420"/>
        <w:jc w:val="left"/>
        <w:rPr>
          <w:kern w:val="0"/>
          <w:szCs w:val="21"/>
        </w:rPr>
      </w:pPr>
      <w:r w:rsidRPr="002436F8">
        <w:rPr>
          <w:kern w:val="0"/>
          <w:szCs w:val="21"/>
        </w:rPr>
        <w:t>地址：</w:t>
      </w:r>
      <w:bookmarkStart w:id="11" w:name="_Hlk43198245"/>
      <w:r w:rsidRPr="002436F8">
        <w:t>广西南宁市金湖路</w:t>
      </w:r>
      <w:r w:rsidRPr="002436F8">
        <w:t>63</w:t>
      </w:r>
      <w:r w:rsidRPr="002436F8">
        <w:t>号金源</w:t>
      </w:r>
      <w:r w:rsidRPr="002436F8">
        <w:t>CBD</w:t>
      </w:r>
      <w:r w:rsidRPr="002436F8">
        <w:t>现代城</w:t>
      </w:r>
      <w:r w:rsidRPr="002436F8">
        <w:t>B</w:t>
      </w:r>
      <w:r w:rsidRPr="002436F8">
        <w:t>座</w:t>
      </w:r>
      <w:r w:rsidRPr="002436F8">
        <w:t>7</w:t>
      </w:r>
      <w:r w:rsidRPr="002436F8">
        <w:t>层</w:t>
      </w:r>
      <w:r w:rsidRPr="002436F8">
        <w:t>701</w:t>
      </w:r>
      <w:bookmarkEnd w:id="11"/>
    </w:p>
    <w:bookmarkEnd w:id="10"/>
    <w:p w14:paraId="17BEC4D2" w14:textId="77777777" w:rsidR="00CC47D4" w:rsidRPr="002436F8" w:rsidRDefault="002436F8">
      <w:pPr>
        <w:spacing w:line="312" w:lineRule="auto"/>
        <w:ind w:firstLineChars="200" w:firstLine="420"/>
        <w:jc w:val="left"/>
        <w:rPr>
          <w:kern w:val="0"/>
          <w:szCs w:val="21"/>
        </w:rPr>
      </w:pPr>
      <w:r w:rsidRPr="002436F8">
        <w:rPr>
          <w:rFonts w:hint="eastAsia"/>
          <w:kern w:val="0"/>
          <w:szCs w:val="21"/>
        </w:rPr>
        <w:t>项目联系人：</w:t>
      </w:r>
      <w:proofErr w:type="gramStart"/>
      <w:r w:rsidRPr="002436F8">
        <w:rPr>
          <w:rFonts w:hint="eastAsia"/>
          <w:kern w:val="0"/>
          <w:szCs w:val="21"/>
        </w:rPr>
        <w:t>鲁恒达</w:t>
      </w:r>
      <w:proofErr w:type="gramEnd"/>
      <w:r w:rsidRPr="002436F8">
        <w:rPr>
          <w:rFonts w:hint="eastAsia"/>
          <w:kern w:val="0"/>
          <w:szCs w:val="21"/>
        </w:rPr>
        <w:t>、陆贞</w:t>
      </w:r>
      <w:proofErr w:type="gramStart"/>
      <w:r w:rsidRPr="002436F8">
        <w:rPr>
          <w:rFonts w:hint="eastAsia"/>
          <w:kern w:val="0"/>
          <w:szCs w:val="21"/>
        </w:rPr>
        <w:t>馀</w:t>
      </w:r>
      <w:proofErr w:type="gramEnd"/>
      <w:r w:rsidRPr="002436F8">
        <w:rPr>
          <w:rFonts w:hint="eastAsia"/>
          <w:kern w:val="0"/>
          <w:szCs w:val="21"/>
        </w:rPr>
        <w:t>、江庭姣、银海妮</w:t>
      </w:r>
    </w:p>
    <w:p w14:paraId="0C917DAA" w14:textId="77777777" w:rsidR="00CC47D4" w:rsidRPr="002436F8" w:rsidRDefault="002436F8">
      <w:pPr>
        <w:spacing w:line="312" w:lineRule="auto"/>
        <w:ind w:right="420" w:firstLineChars="200" w:firstLine="420"/>
        <w:rPr>
          <w:kern w:val="0"/>
          <w:szCs w:val="21"/>
        </w:rPr>
      </w:pPr>
      <w:r w:rsidRPr="002436F8">
        <w:rPr>
          <w:rFonts w:hint="eastAsia"/>
          <w:kern w:val="0"/>
          <w:szCs w:val="21"/>
        </w:rPr>
        <w:t>项目联系方式：</w:t>
      </w:r>
      <w:r w:rsidRPr="002436F8">
        <w:rPr>
          <w:kern w:val="0"/>
          <w:szCs w:val="21"/>
        </w:rPr>
        <w:t xml:space="preserve">0771-2808916  </w:t>
      </w:r>
    </w:p>
    <w:p w14:paraId="448EA046" w14:textId="5F027502" w:rsidR="00CC47D4" w:rsidRPr="002436F8" w:rsidRDefault="002436F8">
      <w:pPr>
        <w:spacing w:line="312" w:lineRule="auto"/>
        <w:ind w:firstLineChars="200" w:firstLine="420"/>
        <w:jc w:val="right"/>
        <w:rPr>
          <w:kern w:val="0"/>
          <w:szCs w:val="21"/>
        </w:rPr>
      </w:pPr>
      <w:r w:rsidRPr="002436F8">
        <w:rPr>
          <w:kern w:val="0"/>
          <w:szCs w:val="21"/>
        </w:rPr>
        <w:t>2026</w:t>
      </w:r>
      <w:r w:rsidRPr="002436F8">
        <w:rPr>
          <w:kern w:val="0"/>
          <w:szCs w:val="21"/>
        </w:rPr>
        <w:t>年</w:t>
      </w:r>
      <w:r w:rsidR="009B7D93" w:rsidRPr="002436F8">
        <w:rPr>
          <w:kern w:val="0"/>
          <w:szCs w:val="21"/>
        </w:rPr>
        <w:t>1</w:t>
      </w:r>
      <w:r w:rsidRPr="002436F8">
        <w:rPr>
          <w:kern w:val="0"/>
          <w:szCs w:val="21"/>
        </w:rPr>
        <w:t>月</w:t>
      </w:r>
      <w:r w:rsidR="009B7D93" w:rsidRPr="002436F8">
        <w:rPr>
          <w:kern w:val="0"/>
          <w:szCs w:val="21"/>
        </w:rPr>
        <w:t>22</w:t>
      </w:r>
      <w:r w:rsidRPr="002436F8">
        <w:rPr>
          <w:kern w:val="0"/>
          <w:szCs w:val="21"/>
        </w:rPr>
        <w:t>日</w:t>
      </w:r>
    </w:p>
    <w:p w14:paraId="2EA77C24" w14:textId="77777777" w:rsidR="00CC47D4" w:rsidRPr="002436F8" w:rsidRDefault="00CC47D4">
      <w:pPr>
        <w:pStyle w:val="ae"/>
        <w:snapToGrid w:val="0"/>
        <w:spacing w:before="120" w:after="120" w:line="320" w:lineRule="exact"/>
        <w:jc w:val="center"/>
        <w:outlineLvl w:val="0"/>
        <w:rPr>
          <w:rFonts w:ascii="Times New Roman" w:hAnsi="Times New Roman" w:cs="Times New Roman"/>
        </w:rPr>
        <w:sectPr w:rsidR="00CC47D4" w:rsidRPr="002436F8">
          <w:headerReference w:type="default" r:id="rId16"/>
          <w:footerReference w:type="default" r:id="rId17"/>
          <w:headerReference w:type="first" r:id="rId18"/>
          <w:footerReference w:type="first" r:id="rId19"/>
          <w:pgSz w:w="11906" w:h="16838"/>
          <w:pgMar w:top="1135" w:right="1133" w:bottom="1246" w:left="1418" w:header="851" w:footer="903" w:gutter="0"/>
          <w:pgNumType w:start="1"/>
          <w:cols w:space="720"/>
          <w:docGrid w:linePitch="312"/>
        </w:sectPr>
      </w:pPr>
    </w:p>
    <w:p w14:paraId="6A523B54" w14:textId="77777777" w:rsidR="00CC47D4" w:rsidRPr="002436F8" w:rsidRDefault="00CC47D4"/>
    <w:p w14:paraId="6FBB05F1" w14:textId="77777777" w:rsidR="00CC47D4" w:rsidRPr="002436F8" w:rsidRDefault="002436F8">
      <w:pPr>
        <w:pStyle w:val="ae"/>
        <w:snapToGrid w:val="0"/>
        <w:spacing w:before="120" w:after="120" w:line="320" w:lineRule="exact"/>
        <w:jc w:val="center"/>
        <w:outlineLvl w:val="0"/>
        <w:rPr>
          <w:rFonts w:ascii="Times New Roman" w:hAnsi="Times New Roman" w:cs="Times New Roman"/>
          <w:sz w:val="32"/>
          <w:szCs w:val="32"/>
        </w:rPr>
      </w:pPr>
      <w:bookmarkStart w:id="12" w:name="_Toc213583494"/>
      <w:r w:rsidRPr="002436F8">
        <w:rPr>
          <w:rFonts w:ascii="Times New Roman" w:hAnsi="Times New Roman" w:cs="Times New Roman"/>
          <w:sz w:val="32"/>
          <w:szCs w:val="32"/>
        </w:rPr>
        <w:t>第二章采购需求</w:t>
      </w:r>
      <w:bookmarkEnd w:id="12"/>
    </w:p>
    <w:p w14:paraId="74DFD520" w14:textId="77777777" w:rsidR="00CC47D4" w:rsidRPr="002436F8" w:rsidRDefault="00CC47D4">
      <w:pPr>
        <w:pStyle w:val="ae"/>
        <w:snapToGrid w:val="0"/>
        <w:jc w:val="center"/>
        <w:rPr>
          <w:rFonts w:ascii="Times New Roman" w:hAnsi="Times New Roman" w:cs="Times New Roman"/>
          <w:b/>
          <w:sz w:val="24"/>
          <w:szCs w:val="24"/>
        </w:rPr>
      </w:pPr>
      <w:bookmarkStart w:id="13" w:name="_Toc254970490"/>
      <w:bookmarkStart w:id="14" w:name="_Toc254970631"/>
    </w:p>
    <w:p w14:paraId="4A002017" w14:textId="77777777" w:rsidR="00CC47D4" w:rsidRPr="002436F8" w:rsidRDefault="00CC47D4">
      <w:pPr>
        <w:spacing w:before="120"/>
        <w:rPr>
          <w:rFonts w:ascii="宋体" w:hAnsi="宋体" w:cs="宋体"/>
          <w:b/>
          <w:bCs/>
          <w:sz w:val="28"/>
          <w:szCs w:val="28"/>
        </w:rPr>
      </w:pPr>
    </w:p>
    <w:p w14:paraId="01DBE8C0" w14:textId="77777777" w:rsidR="00CC47D4" w:rsidRPr="002436F8" w:rsidRDefault="002436F8">
      <w:pPr>
        <w:spacing w:line="360" w:lineRule="auto"/>
        <w:rPr>
          <w:rFonts w:ascii="黑体" w:eastAsia="黑体" w:hAnsi="黑体" w:cs="Arial"/>
          <w:b/>
          <w:kern w:val="0"/>
          <w:sz w:val="28"/>
          <w:szCs w:val="28"/>
        </w:rPr>
      </w:pPr>
      <w:r w:rsidRPr="002436F8">
        <w:rPr>
          <w:rFonts w:ascii="黑体" w:eastAsia="黑体" w:hAnsi="黑体" w:cs="Arial"/>
          <w:b/>
          <w:kern w:val="0"/>
          <w:sz w:val="28"/>
          <w:szCs w:val="28"/>
        </w:rPr>
        <w:t>一、</w:t>
      </w:r>
      <w:r w:rsidRPr="002436F8">
        <w:rPr>
          <w:rFonts w:ascii="黑体" w:eastAsia="黑体" w:hAnsi="黑体" w:cs="Arial" w:hint="eastAsia"/>
          <w:b/>
          <w:kern w:val="0"/>
          <w:sz w:val="28"/>
          <w:szCs w:val="28"/>
        </w:rPr>
        <w:t>总体</w:t>
      </w:r>
      <w:r w:rsidRPr="002436F8">
        <w:rPr>
          <w:rFonts w:ascii="黑体" w:eastAsia="黑体" w:hAnsi="黑体" w:cs="Arial"/>
          <w:b/>
          <w:kern w:val="0"/>
          <w:sz w:val="28"/>
          <w:szCs w:val="28"/>
        </w:rPr>
        <w:t>要求</w:t>
      </w:r>
    </w:p>
    <w:p w14:paraId="6C7CD1C8" w14:textId="77777777" w:rsidR="00CC47D4" w:rsidRPr="002436F8" w:rsidRDefault="002436F8">
      <w:pPr>
        <w:spacing w:line="360" w:lineRule="auto"/>
        <w:rPr>
          <w:szCs w:val="21"/>
        </w:rPr>
      </w:pPr>
      <w:r w:rsidRPr="002436F8">
        <w:rPr>
          <w:szCs w:val="21"/>
        </w:rPr>
        <w:t>1</w:t>
      </w:r>
      <w:r w:rsidRPr="002436F8">
        <w:rPr>
          <w:rFonts w:hint="eastAsia"/>
          <w:szCs w:val="21"/>
        </w:rPr>
        <w:t>.</w:t>
      </w:r>
      <w:r w:rsidRPr="002436F8">
        <w:rPr>
          <w:rFonts w:hint="eastAsia"/>
          <w:szCs w:val="21"/>
        </w:rPr>
        <w:t>政府采购政策的应用</w:t>
      </w:r>
    </w:p>
    <w:p w14:paraId="0B88E32B" w14:textId="77777777" w:rsidR="00CC47D4" w:rsidRPr="002436F8" w:rsidRDefault="002436F8">
      <w:pPr>
        <w:spacing w:line="360" w:lineRule="auto"/>
        <w:rPr>
          <w:szCs w:val="21"/>
        </w:rPr>
      </w:pPr>
      <w:r w:rsidRPr="002436F8">
        <w:rPr>
          <w:rFonts w:hint="eastAsia"/>
          <w:szCs w:val="21"/>
        </w:rPr>
        <w:t>详见采购文件“评审方法及标准</w:t>
      </w:r>
      <w:r w:rsidRPr="002436F8">
        <w:rPr>
          <w:szCs w:val="21"/>
        </w:rPr>
        <w:t>/</w:t>
      </w:r>
      <w:r w:rsidRPr="002436F8">
        <w:rPr>
          <w:szCs w:val="21"/>
        </w:rPr>
        <w:t>政府采购政策应用说明</w:t>
      </w:r>
      <w:r w:rsidRPr="002436F8">
        <w:rPr>
          <w:szCs w:val="21"/>
        </w:rPr>
        <w:t>”</w:t>
      </w:r>
      <w:r w:rsidRPr="002436F8">
        <w:rPr>
          <w:szCs w:val="21"/>
        </w:rPr>
        <w:t>。</w:t>
      </w:r>
    </w:p>
    <w:p w14:paraId="1D7F9641" w14:textId="77777777" w:rsidR="00CC47D4" w:rsidRPr="002436F8" w:rsidRDefault="002436F8">
      <w:pPr>
        <w:spacing w:line="360" w:lineRule="auto"/>
        <w:rPr>
          <w:szCs w:val="21"/>
        </w:rPr>
      </w:pPr>
      <w:r w:rsidRPr="002436F8">
        <w:rPr>
          <w:szCs w:val="21"/>
        </w:rPr>
        <w:t>2</w:t>
      </w:r>
      <w:r w:rsidRPr="002436F8">
        <w:rPr>
          <w:rFonts w:hint="eastAsia"/>
          <w:szCs w:val="21"/>
        </w:rPr>
        <w:t>.</w:t>
      </w:r>
      <w:r w:rsidRPr="002436F8">
        <w:rPr>
          <w:rFonts w:hint="eastAsia"/>
          <w:szCs w:val="21"/>
        </w:rPr>
        <w:t>采购需求要求未尽事宜</w:t>
      </w:r>
      <w:r w:rsidRPr="002436F8">
        <w:rPr>
          <w:szCs w:val="21"/>
        </w:rPr>
        <w:t>由</w:t>
      </w:r>
      <w:r w:rsidRPr="002436F8">
        <w:rPr>
          <w:rFonts w:hint="eastAsia"/>
          <w:szCs w:val="21"/>
        </w:rPr>
        <w:t>采购人与成交供应商</w:t>
      </w:r>
      <w:r w:rsidRPr="002436F8">
        <w:rPr>
          <w:szCs w:val="21"/>
        </w:rPr>
        <w:t>在采购合同中约定。</w:t>
      </w:r>
    </w:p>
    <w:p w14:paraId="42B406D7" w14:textId="77777777" w:rsidR="00CC47D4" w:rsidRPr="002436F8" w:rsidRDefault="002436F8">
      <w:pPr>
        <w:spacing w:line="360" w:lineRule="auto"/>
        <w:rPr>
          <w:szCs w:val="21"/>
        </w:rPr>
      </w:pPr>
      <w:r w:rsidRPr="002436F8">
        <w:rPr>
          <w:szCs w:val="21"/>
        </w:rPr>
        <w:t>3</w:t>
      </w:r>
      <w:r w:rsidRPr="002436F8">
        <w:rPr>
          <w:rFonts w:hint="eastAsia"/>
          <w:szCs w:val="21"/>
        </w:rPr>
        <w:t>.</w:t>
      </w:r>
      <w:r w:rsidRPr="002436F8">
        <w:rPr>
          <w:szCs w:val="21"/>
        </w:rPr>
        <w:t>标注</w:t>
      </w:r>
      <w:r w:rsidRPr="002436F8">
        <w:rPr>
          <w:szCs w:val="21"/>
        </w:rPr>
        <w:t>“▲”</w:t>
      </w:r>
      <w:r w:rsidRPr="002436F8">
        <w:rPr>
          <w:szCs w:val="21"/>
        </w:rPr>
        <w:t>的条款或要求系指实质性条款或实质性要求，必须满足，如存在负偏离将导致响应被否决。</w:t>
      </w:r>
    </w:p>
    <w:p w14:paraId="0F774E09" w14:textId="77777777" w:rsidR="00CC47D4" w:rsidRPr="002436F8" w:rsidRDefault="002436F8">
      <w:pPr>
        <w:spacing w:line="360" w:lineRule="auto"/>
        <w:rPr>
          <w:szCs w:val="21"/>
        </w:rPr>
      </w:pPr>
      <w:r w:rsidRPr="002436F8">
        <w:rPr>
          <w:rFonts w:hint="eastAsia"/>
          <w:szCs w:val="21"/>
        </w:rPr>
        <w:t>4</w:t>
      </w:r>
      <w:r w:rsidRPr="002436F8">
        <w:rPr>
          <w:szCs w:val="21"/>
        </w:rPr>
        <w:t>.</w:t>
      </w:r>
      <w:r w:rsidRPr="002436F8">
        <w:rPr>
          <w:szCs w:val="21"/>
        </w:rPr>
        <w:t>标注</w:t>
      </w:r>
      <w:r w:rsidRPr="002436F8">
        <w:rPr>
          <w:rFonts w:hint="eastAsia"/>
          <w:szCs w:val="21"/>
        </w:rPr>
        <w:t>“</w:t>
      </w:r>
      <w:r w:rsidRPr="002436F8">
        <w:rPr>
          <w:rFonts w:hint="eastAsia"/>
        </w:rPr>
        <w:t>●</w:t>
      </w:r>
      <w:r w:rsidRPr="002436F8">
        <w:rPr>
          <w:rFonts w:hint="eastAsia"/>
          <w:szCs w:val="21"/>
        </w:rPr>
        <w:t>”的技术参数作为重要参数，用于评审打分，具体要求详见第四章评审方法及标准。</w:t>
      </w:r>
    </w:p>
    <w:p w14:paraId="6EF96045" w14:textId="77777777" w:rsidR="00CC47D4" w:rsidRPr="002436F8" w:rsidRDefault="002436F8">
      <w:pPr>
        <w:spacing w:line="360" w:lineRule="auto"/>
        <w:rPr>
          <w:rFonts w:ascii="黑体" w:eastAsia="黑体" w:hAnsi="黑体" w:cs="Arial"/>
          <w:b/>
          <w:kern w:val="0"/>
          <w:sz w:val="28"/>
          <w:szCs w:val="28"/>
        </w:rPr>
      </w:pPr>
      <w:r w:rsidRPr="002436F8">
        <w:rPr>
          <w:rFonts w:ascii="黑体" w:eastAsia="黑体" w:hAnsi="黑体" w:cs="Arial" w:hint="eastAsia"/>
          <w:b/>
          <w:kern w:val="0"/>
          <w:sz w:val="28"/>
          <w:szCs w:val="28"/>
        </w:rPr>
        <w:t>二、技术要求</w:t>
      </w:r>
    </w:p>
    <w:p w14:paraId="6FEF2F53" w14:textId="77777777" w:rsidR="00CC47D4" w:rsidRPr="002436F8" w:rsidRDefault="002436F8">
      <w:pPr>
        <w:spacing w:line="360" w:lineRule="auto"/>
        <w:rPr>
          <w:szCs w:val="21"/>
        </w:rPr>
      </w:pPr>
      <w:r w:rsidRPr="002436F8">
        <w:rPr>
          <w:rFonts w:hint="eastAsia"/>
          <w:szCs w:val="21"/>
        </w:rPr>
        <w:t>1.</w:t>
      </w:r>
      <w:r w:rsidRPr="002436F8">
        <w:rPr>
          <w:rFonts w:hint="eastAsia"/>
          <w:szCs w:val="21"/>
        </w:rPr>
        <w:t>需实现的功能、目标及应用场景</w:t>
      </w:r>
    </w:p>
    <w:p w14:paraId="45F77186" w14:textId="77777777" w:rsidR="00CC47D4" w:rsidRPr="002436F8" w:rsidRDefault="002436F8">
      <w:pPr>
        <w:spacing w:line="360" w:lineRule="auto"/>
        <w:rPr>
          <w:szCs w:val="21"/>
        </w:rPr>
      </w:pPr>
      <w:r w:rsidRPr="002436F8">
        <w:rPr>
          <w:rFonts w:hint="eastAsia"/>
          <w:szCs w:val="21"/>
        </w:rPr>
        <w:t>满足采购文件要求，验收达到合格标准。</w:t>
      </w:r>
    </w:p>
    <w:p w14:paraId="40CAEA96" w14:textId="77777777" w:rsidR="00CC47D4" w:rsidRPr="002436F8" w:rsidRDefault="002436F8">
      <w:pPr>
        <w:spacing w:line="360" w:lineRule="auto"/>
        <w:rPr>
          <w:szCs w:val="21"/>
        </w:rPr>
      </w:pPr>
      <w:bookmarkStart w:id="15" w:name="_Hlk89170486"/>
      <w:r w:rsidRPr="002436F8">
        <w:rPr>
          <w:szCs w:val="21"/>
        </w:rPr>
        <w:t>2</w:t>
      </w:r>
      <w:r w:rsidRPr="002436F8">
        <w:rPr>
          <w:rFonts w:hint="eastAsia"/>
          <w:szCs w:val="21"/>
        </w:rPr>
        <w:t>.</w:t>
      </w:r>
      <w:r w:rsidRPr="002436F8">
        <w:rPr>
          <w:szCs w:val="21"/>
        </w:rPr>
        <w:t>需执行的国家相关标准、行业标准、地方标准或者其他标准、规范</w:t>
      </w:r>
    </w:p>
    <w:p w14:paraId="43964C37" w14:textId="77777777" w:rsidR="00CC47D4" w:rsidRPr="002436F8" w:rsidRDefault="002436F8">
      <w:pPr>
        <w:spacing w:line="360" w:lineRule="auto"/>
        <w:rPr>
          <w:i/>
          <w:szCs w:val="21"/>
          <w:u w:val="single"/>
        </w:rPr>
      </w:pPr>
      <w:r w:rsidRPr="002436F8">
        <w:rPr>
          <w:rFonts w:hint="eastAsia"/>
          <w:szCs w:val="21"/>
        </w:rPr>
        <w:t>本项目应执行的国家相关标准、行业标准、地方标准或者其他标准、规范为：</w:t>
      </w:r>
      <w:r w:rsidRPr="002436F8">
        <w:rPr>
          <w:rFonts w:hint="eastAsia"/>
          <w:i/>
          <w:szCs w:val="21"/>
          <w:u w:val="single"/>
        </w:rPr>
        <w:t>详见技术指标要求</w:t>
      </w:r>
    </w:p>
    <w:bookmarkEnd w:id="15"/>
    <w:p w14:paraId="77F6BE02" w14:textId="77777777" w:rsidR="00CC47D4" w:rsidRPr="002436F8" w:rsidRDefault="002436F8">
      <w:pPr>
        <w:spacing w:line="360" w:lineRule="auto"/>
        <w:rPr>
          <w:szCs w:val="21"/>
        </w:rPr>
      </w:pPr>
      <w:r w:rsidRPr="002436F8">
        <w:rPr>
          <w:szCs w:val="21"/>
        </w:rPr>
        <w:t>3</w:t>
      </w:r>
      <w:r w:rsidRPr="002436F8">
        <w:rPr>
          <w:rFonts w:hint="eastAsia"/>
          <w:szCs w:val="21"/>
        </w:rPr>
        <w:t>.</w:t>
      </w:r>
      <w:r w:rsidRPr="002436F8">
        <w:rPr>
          <w:rFonts w:hint="eastAsia"/>
          <w:szCs w:val="21"/>
        </w:rPr>
        <w:t>标的所属行业：</w:t>
      </w:r>
      <w:r w:rsidRPr="002436F8">
        <w:rPr>
          <w:rFonts w:hint="eastAsia"/>
          <w:szCs w:val="21"/>
          <w:u w:val="single"/>
        </w:rPr>
        <w:t>软件和信息技术服务业</w:t>
      </w:r>
    </w:p>
    <w:p w14:paraId="4FE43F5F" w14:textId="77777777" w:rsidR="00CC47D4" w:rsidRPr="002436F8" w:rsidRDefault="002436F8">
      <w:pPr>
        <w:spacing w:line="360" w:lineRule="auto"/>
        <w:rPr>
          <w:szCs w:val="21"/>
        </w:rPr>
      </w:pPr>
      <w:r w:rsidRPr="002436F8">
        <w:rPr>
          <w:szCs w:val="21"/>
        </w:rPr>
        <w:t>4</w:t>
      </w:r>
      <w:r w:rsidRPr="002436F8">
        <w:rPr>
          <w:rFonts w:hint="eastAsia"/>
          <w:szCs w:val="21"/>
        </w:rPr>
        <w:t>.</w:t>
      </w:r>
      <w:r w:rsidRPr="002436F8">
        <w:rPr>
          <w:rFonts w:hint="eastAsia"/>
          <w:szCs w:val="21"/>
        </w:rPr>
        <w:t>核心产品</w:t>
      </w:r>
    </w:p>
    <w:p w14:paraId="0260080A" w14:textId="77777777" w:rsidR="00CC47D4" w:rsidRPr="002436F8" w:rsidRDefault="002436F8">
      <w:pPr>
        <w:spacing w:line="360" w:lineRule="auto"/>
        <w:rPr>
          <w:szCs w:val="21"/>
        </w:rPr>
      </w:pPr>
      <w:r w:rsidRPr="002436F8">
        <w:rPr>
          <w:rFonts w:hint="eastAsia"/>
          <w:szCs w:val="21"/>
        </w:rPr>
        <w:t>本项目为服务项目，不适用核心产品规定。</w:t>
      </w:r>
    </w:p>
    <w:p w14:paraId="39212A05" w14:textId="77777777" w:rsidR="00CC47D4" w:rsidRPr="002436F8" w:rsidRDefault="002436F8">
      <w:pPr>
        <w:spacing w:line="360" w:lineRule="auto"/>
        <w:rPr>
          <w:szCs w:val="21"/>
        </w:rPr>
      </w:pPr>
      <w:r w:rsidRPr="002436F8">
        <w:rPr>
          <w:szCs w:val="21"/>
        </w:rPr>
        <w:t>5</w:t>
      </w:r>
      <w:r w:rsidRPr="002436F8">
        <w:rPr>
          <w:rFonts w:hint="eastAsia"/>
          <w:szCs w:val="21"/>
        </w:rPr>
        <w:t>.</w:t>
      </w:r>
      <w:r w:rsidRPr="002436F8">
        <w:rPr>
          <w:rFonts w:hint="eastAsia"/>
          <w:szCs w:val="21"/>
        </w:rPr>
        <w:t>服务内容和标准</w:t>
      </w:r>
      <w:bookmarkStart w:id="16" w:name="_Hlk132788047"/>
    </w:p>
    <w:tbl>
      <w:tblPr>
        <w:tblStyle w:val="2d"/>
        <w:tblW w:w="9449" w:type="dxa"/>
        <w:tblLook w:val="04A0" w:firstRow="1" w:lastRow="0" w:firstColumn="1" w:lastColumn="0" w:noHBand="0" w:noVBand="1"/>
      </w:tblPr>
      <w:tblGrid>
        <w:gridCol w:w="704"/>
        <w:gridCol w:w="682"/>
        <w:gridCol w:w="8063"/>
      </w:tblGrid>
      <w:tr w:rsidR="002436F8" w:rsidRPr="002436F8" w14:paraId="2076E91B" w14:textId="77777777">
        <w:trPr>
          <w:trHeight w:val="434"/>
        </w:trPr>
        <w:tc>
          <w:tcPr>
            <w:tcW w:w="9449" w:type="dxa"/>
            <w:gridSpan w:val="3"/>
            <w:vAlign w:val="center"/>
          </w:tcPr>
          <w:bookmarkEnd w:id="16"/>
          <w:p w14:paraId="4855D91C" w14:textId="77777777" w:rsidR="00CC47D4" w:rsidRPr="002436F8" w:rsidRDefault="002436F8">
            <w:pPr>
              <w:spacing w:line="360" w:lineRule="exact"/>
              <w:rPr>
                <w:rFonts w:ascii="宋体" w:hAnsi="宋体" w:cs="宋体"/>
                <w:szCs w:val="21"/>
              </w:rPr>
            </w:pPr>
            <w:r w:rsidRPr="002436F8">
              <w:rPr>
                <w:rFonts w:ascii="宋体" w:hAnsi="宋体" w:cs="宋体" w:hint="eastAsia"/>
                <w:b/>
                <w:bCs/>
                <w:szCs w:val="21"/>
              </w:rPr>
              <w:t>一、总体要求</w:t>
            </w:r>
          </w:p>
        </w:tc>
      </w:tr>
      <w:tr w:rsidR="002436F8" w:rsidRPr="002436F8" w14:paraId="25918239" w14:textId="77777777">
        <w:tc>
          <w:tcPr>
            <w:tcW w:w="9449" w:type="dxa"/>
            <w:gridSpan w:val="3"/>
          </w:tcPr>
          <w:p w14:paraId="0CD973CC" w14:textId="77777777" w:rsidR="00CC47D4" w:rsidRPr="002436F8" w:rsidRDefault="002436F8">
            <w:pPr>
              <w:spacing w:line="360" w:lineRule="exact"/>
              <w:jc w:val="left"/>
              <w:rPr>
                <w:rFonts w:ascii="宋体" w:hAnsi="宋体" w:cs="宋体"/>
                <w:bCs/>
                <w:szCs w:val="21"/>
              </w:rPr>
            </w:pPr>
            <w:r w:rsidRPr="002436F8">
              <w:rPr>
                <w:rFonts w:ascii="宋体" w:hAnsi="宋体" w:cs="宋体" w:hint="eastAsia"/>
                <w:bCs/>
                <w:szCs w:val="21"/>
              </w:rPr>
              <w:t>1.根据国家相关要求和医院高质量发展需要，为应用信息化技术优化医疗服务流程，提高医疗质量和效率，提升医院精细化、智能化管理水平、提升患者就医体验，为患者提供个性化和智能化服务，拟采购医学大模型AI服务平台。</w:t>
            </w:r>
          </w:p>
          <w:p w14:paraId="0D3C1B6D"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bCs/>
                <w:szCs w:val="21"/>
              </w:rPr>
              <w:t>2.本项目的核心是建设基于大语言模型的AI服务平台，可以提供虚拟医疗对话的能力，帮助</w:t>
            </w:r>
            <w:proofErr w:type="gramStart"/>
            <w:r w:rsidRPr="002436F8">
              <w:rPr>
                <w:rFonts w:ascii="宋体" w:hAnsi="宋体" w:cs="宋体" w:hint="eastAsia"/>
                <w:bCs/>
                <w:szCs w:val="21"/>
              </w:rPr>
              <w:t>医生做预问诊</w:t>
            </w:r>
            <w:proofErr w:type="gramEnd"/>
            <w:r w:rsidRPr="002436F8">
              <w:rPr>
                <w:rFonts w:ascii="宋体" w:hAnsi="宋体" w:cs="宋体" w:hint="eastAsia"/>
                <w:bCs/>
                <w:szCs w:val="21"/>
              </w:rPr>
              <w:t>，提前采集病史资料，实现临床病历书写工作流程自动化，通过自动生成病历内容，大幅减少医生花在文书工作上的时间，提高工作效率，同步把控病历质量。</w:t>
            </w:r>
          </w:p>
          <w:p w14:paraId="55F4CE8E" w14:textId="77777777" w:rsidR="00CC47D4" w:rsidRPr="002436F8" w:rsidRDefault="002436F8">
            <w:pPr>
              <w:spacing w:line="360" w:lineRule="exact"/>
              <w:jc w:val="left"/>
              <w:rPr>
                <w:rFonts w:ascii="宋体" w:hAnsi="宋体" w:cs="宋体"/>
                <w:szCs w:val="21"/>
                <w:shd w:val="clear" w:color="auto" w:fill="FFFFFF"/>
              </w:rPr>
            </w:pPr>
            <w:r w:rsidRPr="002436F8">
              <w:rPr>
                <w:rFonts w:ascii="宋体" w:hAnsi="宋体" w:cs="宋体" w:hint="eastAsia"/>
                <w:szCs w:val="21"/>
              </w:rPr>
              <w:t>3.</w:t>
            </w:r>
            <w:r w:rsidRPr="002436F8">
              <w:rPr>
                <w:rFonts w:ascii="宋体" w:hAnsi="宋体" w:cs="宋体" w:hint="eastAsia"/>
                <w:szCs w:val="21"/>
                <w:shd w:val="clear" w:color="auto" w:fill="FFFFFF"/>
              </w:rPr>
              <w:t>支持数据加密传输与存储、访问权限控制、操作日志审计等功能，并符合国家网络安全等级保护（三级）及医疗健康数据安全相关法律法规要求。</w:t>
            </w:r>
          </w:p>
          <w:p w14:paraId="2BA51300" w14:textId="77777777" w:rsidR="00CC47D4" w:rsidRPr="002436F8" w:rsidRDefault="002436F8">
            <w:pPr>
              <w:spacing w:line="360" w:lineRule="exact"/>
              <w:jc w:val="left"/>
              <w:rPr>
                <w:rFonts w:ascii="宋体" w:hAnsi="宋体" w:cs="宋体"/>
                <w:szCs w:val="21"/>
                <w:shd w:val="clear" w:color="auto" w:fill="FFFFFF"/>
              </w:rPr>
            </w:pPr>
            <w:r w:rsidRPr="002436F8">
              <w:rPr>
                <w:rFonts w:ascii="宋体" w:hAnsi="宋体" w:cs="宋体" w:hint="eastAsia"/>
                <w:szCs w:val="21"/>
                <w:shd w:val="clear" w:color="auto" w:fill="FFFFFF"/>
              </w:rPr>
              <w:t>4.部署方式：</w:t>
            </w:r>
            <w:proofErr w:type="gramStart"/>
            <w:r w:rsidRPr="002436F8">
              <w:rPr>
                <w:rFonts w:ascii="宋体" w:hAnsi="宋体" w:cs="宋体" w:hint="eastAsia"/>
                <w:szCs w:val="21"/>
                <w:shd w:val="clear" w:color="auto" w:fill="FFFFFF"/>
              </w:rPr>
              <w:t>医院本地</w:t>
            </w:r>
            <w:proofErr w:type="gramEnd"/>
            <w:r w:rsidRPr="002436F8">
              <w:rPr>
                <w:rFonts w:ascii="宋体" w:hAnsi="宋体" w:cs="宋体" w:hint="eastAsia"/>
                <w:szCs w:val="21"/>
                <w:shd w:val="clear" w:color="auto" w:fill="FFFFFF"/>
              </w:rPr>
              <w:t>部署。构建一个私有的、可控的、高性能的AI基础设施和应用生态，满足医疗行业对敏感数据处理的严苛要求，并确保AI服务与临床业务流程深度无缝融合。</w:t>
            </w:r>
          </w:p>
          <w:p w14:paraId="76D6B2AD" w14:textId="77777777" w:rsidR="00CC47D4" w:rsidRPr="002436F8" w:rsidRDefault="002436F8">
            <w:pPr>
              <w:spacing w:line="360" w:lineRule="exact"/>
              <w:jc w:val="left"/>
              <w:rPr>
                <w:rFonts w:ascii="宋体" w:hAnsi="宋体" w:cs="宋体"/>
                <w:szCs w:val="21"/>
                <w:shd w:val="clear" w:color="auto" w:fill="FFFFFF"/>
              </w:rPr>
            </w:pPr>
            <w:r w:rsidRPr="002436F8">
              <w:rPr>
                <w:rFonts w:ascii="宋体" w:hAnsi="宋体" w:cs="宋体" w:hint="eastAsia"/>
                <w:szCs w:val="21"/>
                <w:shd w:val="clear" w:color="auto" w:fill="FFFFFF"/>
              </w:rPr>
              <w:t>5.系统对接：提供系统数据与医院HIS系统、数据中台等核心系统对接，实现病历采集一键引用功能。</w:t>
            </w:r>
          </w:p>
        </w:tc>
      </w:tr>
      <w:tr w:rsidR="002436F8" w:rsidRPr="002436F8" w14:paraId="04E7A15A" w14:textId="77777777">
        <w:tc>
          <w:tcPr>
            <w:tcW w:w="9449" w:type="dxa"/>
            <w:gridSpan w:val="3"/>
          </w:tcPr>
          <w:p w14:paraId="5A3D836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b/>
                <w:bCs/>
                <w:szCs w:val="21"/>
              </w:rPr>
              <w:t>二、技术参数</w:t>
            </w:r>
          </w:p>
        </w:tc>
      </w:tr>
      <w:tr w:rsidR="002436F8" w:rsidRPr="002436F8" w14:paraId="1763F07C" w14:textId="77777777">
        <w:tc>
          <w:tcPr>
            <w:tcW w:w="704" w:type="dxa"/>
          </w:tcPr>
          <w:p w14:paraId="4525A860" w14:textId="77777777" w:rsidR="00CC47D4" w:rsidRPr="002436F8" w:rsidRDefault="002436F8">
            <w:pPr>
              <w:spacing w:line="360" w:lineRule="exact"/>
              <w:jc w:val="center"/>
              <w:rPr>
                <w:rFonts w:ascii="宋体" w:hAnsi="宋体" w:cs="宋体"/>
                <w:b/>
                <w:szCs w:val="21"/>
              </w:rPr>
            </w:pPr>
            <w:proofErr w:type="gramStart"/>
            <w:r w:rsidRPr="002436F8">
              <w:rPr>
                <w:rFonts w:ascii="宋体" w:hAnsi="宋体" w:cs="宋体" w:hint="eastAsia"/>
                <w:b/>
                <w:szCs w:val="21"/>
              </w:rPr>
              <w:t>项号</w:t>
            </w:r>
            <w:proofErr w:type="gramEnd"/>
          </w:p>
        </w:tc>
        <w:tc>
          <w:tcPr>
            <w:tcW w:w="682" w:type="dxa"/>
          </w:tcPr>
          <w:p w14:paraId="50B94AEF" w14:textId="77777777" w:rsidR="00CC47D4" w:rsidRPr="002436F8" w:rsidRDefault="002436F8">
            <w:pPr>
              <w:spacing w:line="360" w:lineRule="exact"/>
              <w:jc w:val="center"/>
              <w:rPr>
                <w:rFonts w:ascii="宋体" w:hAnsi="宋体" w:cs="宋体"/>
                <w:b/>
                <w:szCs w:val="21"/>
              </w:rPr>
            </w:pPr>
            <w:r w:rsidRPr="002436F8">
              <w:rPr>
                <w:rFonts w:ascii="宋体" w:hAnsi="宋体" w:cs="宋体" w:hint="eastAsia"/>
                <w:b/>
                <w:szCs w:val="21"/>
              </w:rPr>
              <w:t>名称</w:t>
            </w:r>
          </w:p>
        </w:tc>
        <w:tc>
          <w:tcPr>
            <w:tcW w:w="8062" w:type="dxa"/>
          </w:tcPr>
          <w:p w14:paraId="6F7C876A" w14:textId="77777777" w:rsidR="00CC47D4" w:rsidRPr="002436F8" w:rsidRDefault="002436F8">
            <w:pPr>
              <w:spacing w:line="360" w:lineRule="exact"/>
              <w:jc w:val="center"/>
              <w:rPr>
                <w:rFonts w:ascii="宋体" w:hAnsi="宋体" w:cs="宋体"/>
                <w:b/>
                <w:szCs w:val="21"/>
              </w:rPr>
            </w:pPr>
            <w:r w:rsidRPr="002436F8">
              <w:rPr>
                <w:rFonts w:ascii="宋体" w:hAnsi="宋体" w:cs="宋体" w:hint="eastAsia"/>
                <w:b/>
                <w:szCs w:val="21"/>
              </w:rPr>
              <w:t>参数描述</w:t>
            </w:r>
          </w:p>
        </w:tc>
      </w:tr>
      <w:tr w:rsidR="002436F8" w:rsidRPr="002436F8" w14:paraId="7F6AE95E" w14:textId="77777777">
        <w:tc>
          <w:tcPr>
            <w:tcW w:w="704" w:type="dxa"/>
          </w:tcPr>
          <w:p w14:paraId="700D8C00" w14:textId="77777777" w:rsidR="00CC47D4" w:rsidRPr="002436F8" w:rsidRDefault="002436F8">
            <w:pPr>
              <w:spacing w:line="360" w:lineRule="exact"/>
              <w:jc w:val="center"/>
              <w:rPr>
                <w:rFonts w:ascii="宋体" w:hAnsi="宋体" w:cs="宋体"/>
                <w:b/>
                <w:bCs/>
                <w:szCs w:val="21"/>
              </w:rPr>
            </w:pPr>
            <w:proofErr w:type="gramStart"/>
            <w:r w:rsidRPr="002436F8">
              <w:rPr>
                <w:rFonts w:ascii="宋体" w:hAnsi="宋体" w:cs="宋体" w:hint="eastAsia"/>
                <w:b/>
                <w:bCs/>
                <w:szCs w:val="21"/>
              </w:rPr>
              <w:t>一</w:t>
            </w:r>
            <w:proofErr w:type="gramEnd"/>
          </w:p>
        </w:tc>
        <w:tc>
          <w:tcPr>
            <w:tcW w:w="682" w:type="dxa"/>
          </w:tcPr>
          <w:p w14:paraId="52C0DCBA" w14:textId="77777777" w:rsidR="00CC47D4" w:rsidRPr="002436F8" w:rsidRDefault="002436F8">
            <w:pPr>
              <w:spacing w:line="360" w:lineRule="exact"/>
              <w:jc w:val="center"/>
              <w:rPr>
                <w:rFonts w:ascii="宋体" w:hAnsi="宋体" w:cs="宋体"/>
                <w:b/>
                <w:bCs/>
                <w:szCs w:val="21"/>
              </w:rPr>
            </w:pPr>
            <w:r w:rsidRPr="002436F8">
              <w:rPr>
                <w:rFonts w:ascii="宋体" w:hAnsi="宋体" w:cs="宋体" w:hint="eastAsia"/>
                <w:b/>
                <w:bCs/>
                <w:szCs w:val="21"/>
              </w:rPr>
              <w:t>基于大模型的</w:t>
            </w:r>
            <w:r w:rsidRPr="002436F8">
              <w:rPr>
                <w:rFonts w:ascii="宋体" w:hAnsi="宋体" w:cs="宋体" w:hint="eastAsia"/>
                <w:b/>
                <w:bCs/>
                <w:szCs w:val="21"/>
              </w:rPr>
              <w:lastRenderedPageBreak/>
              <w:t>AI门诊综合服务智能体</w:t>
            </w:r>
          </w:p>
        </w:tc>
        <w:tc>
          <w:tcPr>
            <w:tcW w:w="8062" w:type="dxa"/>
          </w:tcPr>
          <w:p w14:paraId="4BE0A7CE"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lastRenderedPageBreak/>
              <w:t>1.问询服务</w:t>
            </w:r>
          </w:p>
          <w:p w14:paraId="04927AAF"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●1.1智能问询：主动对患者提供辨证问诊（</w:t>
            </w:r>
            <w:r w:rsidRPr="002436F8">
              <w:rPr>
                <w:rFonts w:ascii="宋体" w:hAnsi="宋体" w:cs="宋体" w:hint="eastAsia"/>
                <w:kern w:val="0"/>
                <w:szCs w:val="21"/>
              </w:rPr>
              <w:t>常见疾病临床诊疗指南</w:t>
            </w:r>
            <w:r w:rsidRPr="002436F8">
              <w:rPr>
                <w:rFonts w:ascii="宋体" w:hAnsi="宋体" w:cs="宋体" w:hint="eastAsia"/>
                <w:szCs w:val="21"/>
              </w:rPr>
              <w:t>）要点，支持语音播报。系统能根据患者的回复实时生成有针对性的问询内容，自动调整问诊路径，确</w:t>
            </w:r>
            <w:r w:rsidRPr="002436F8">
              <w:rPr>
                <w:rFonts w:ascii="宋体" w:hAnsi="宋体" w:cs="宋体" w:hint="eastAsia"/>
                <w:szCs w:val="21"/>
              </w:rPr>
              <w:lastRenderedPageBreak/>
              <w:t>保全面覆盖中医辨证所需的症状要素，同时保持自然流畅的对话体验，确保问答过程的完整性和准确性。（</w:t>
            </w:r>
            <w:r w:rsidRPr="002436F8">
              <w:rPr>
                <w:rFonts w:ascii="宋体" w:hAnsi="宋体" w:cs="宋体" w:hint="eastAsia"/>
                <w:b/>
                <w:bCs/>
                <w:szCs w:val="21"/>
              </w:rPr>
              <w:t>软件功能截图并加盖供应商公章）</w:t>
            </w:r>
          </w:p>
          <w:p w14:paraId="02792DD2"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1.2患者语音交互：通过中医术语智能识别，准确捕捉关键的四诊信息，提供即时、无缝的患者音频交互功能。支持语音播报。语音识别响应延迟≤5s（从语音输入结束到文字显示/系统反馈的完整周期）。</w:t>
            </w:r>
          </w:p>
          <w:p w14:paraId="7DDF8523"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●1.3支持方言切换：问答过程支持包括但不限于粤语、四川话、闽南语等方言播报语音和录入，以保障方言用户群体的流畅使用体验。（</w:t>
            </w:r>
            <w:r w:rsidRPr="002436F8">
              <w:rPr>
                <w:rFonts w:ascii="宋体" w:hAnsi="宋体" w:cs="宋体" w:hint="eastAsia"/>
                <w:b/>
                <w:bCs/>
                <w:szCs w:val="21"/>
              </w:rPr>
              <w:t>软件功能截图并加盖供应商公章）</w:t>
            </w:r>
          </w:p>
          <w:p w14:paraId="0303843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1.4医学语音识别引擎：中医专用语音识别引擎，支持中医术语的精准识别，可准确解析四诊合参的症状描述，并对中医特色表述进行语义区分，适应临床问诊场景。</w:t>
            </w:r>
          </w:p>
          <w:p w14:paraId="38F4A739"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2.AI导诊</w:t>
            </w:r>
          </w:p>
          <w:p w14:paraId="1CBFFCBE"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2.1导诊智能问询：导诊过程中主动提供辨证问诊要点，支持语音播报。系统能根据患者的回复实时生成有针对性的问询内容，确保导诊过程的完整性和准确性。</w:t>
            </w:r>
          </w:p>
          <w:p w14:paraId="0C4FD700"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2.2患者语音交互：提供即时、无缝的患者音频交互功能。导诊过程支持语音播报。语音识别响应延迟≤5s。</w:t>
            </w:r>
          </w:p>
          <w:p w14:paraId="6DF7C389"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2.3支持方言切换：导诊问答过程支持方言播报语音和录入，包括但不限于粤语、四川话、闽南语等以保障方言用户群体的流畅使用体验。</w:t>
            </w:r>
          </w:p>
          <w:p w14:paraId="551542DF"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2.4医学语音识别引擎：系统通过医学录音学习，具备高准确度的语音识别能力，适应中医医疗专业术语的识别，确保语义识别准确率。</w:t>
            </w:r>
          </w:p>
          <w:p w14:paraId="2BB358A1"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●2.5基于大语言模型的科室挂号建议：智能导诊根据患者询问的症状、病史等信息，结合中医辨证分型，生成科室挂号建议、科室介绍、专家推荐、专家介绍等，从完成问询到生成科室建议的响应时间≤3秒。（</w:t>
            </w:r>
            <w:r w:rsidRPr="002436F8">
              <w:rPr>
                <w:rFonts w:ascii="宋体" w:hAnsi="宋体" w:cs="宋体" w:hint="eastAsia"/>
                <w:b/>
                <w:bCs/>
                <w:szCs w:val="21"/>
              </w:rPr>
              <w:t>软件功能截图并加盖供应商公章）</w:t>
            </w:r>
          </w:p>
          <w:p w14:paraId="1A5BD662"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●2.6专家推荐：根据患者的询问情况，结合中医辨证分型及专家特长，生成科室、专家医生的精准建议。（</w:t>
            </w:r>
            <w:r w:rsidRPr="002436F8">
              <w:rPr>
                <w:rFonts w:ascii="宋体" w:hAnsi="宋体" w:cs="宋体" w:hint="eastAsia"/>
                <w:b/>
                <w:bCs/>
                <w:szCs w:val="21"/>
              </w:rPr>
              <w:t>软件功能截图并加盖供应商公章）</w:t>
            </w:r>
          </w:p>
          <w:p w14:paraId="503C226D"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2.7位置查询：提供科室、病房、停车场、餐厅、超市等位置的查询和文字位置引导（如XX科在X号楼X楼）。</w:t>
            </w:r>
          </w:p>
          <w:p w14:paraId="2E018B9C"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3.咨询服务</w:t>
            </w:r>
          </w:p>
          <w:p w14:paraId="0C55BB9D"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3.1事项提醒：对患者就诊容易忽略的注意事项提醒，包括但不限于</w:t>
            </w:r>
            <w:r w:rsidRPr="002436F8">
              <w:rPr>
                <w:rFonts w:ascii="宋体" w:hAnsi="宋体" w:cs="宋体" w:hint="eastAsia"/>
                <w:szCs w:val="21"/>
                <w:shd w:val="clear" w:color="auto" w:fill="FFFFFF"/>
              </w:rPr>
              <w:t>各类检查前的准备（如抽血是否空腹、B</w:t>
            </w:r>
            <w:proofErr w:type="gramStart"/>
            <w:r w:rsidRPr="002436F8">
              <w:rPr>
                <w:rFonts w:ascii="宋体" w:hAnsi="宋体" w:cs="宋体" w:hint="eastAsia"/>
                <w:szCs w:val="21"/>
                <w:shd w:val="clear" w:color="auto" w:fill="FFFFFF"/>
              </w:rPr>
              <w:t>超需憋尿</w:t>
            </w:r>
            <w:proofErr w:type="gramEnd"/>
            <w:r w:rsidRPr="002436F8">
              <w:rPr>
                <w:rFonts w:ascii="宋体" w:hAnsi="宋体" w:cs="宋体" w:hint="eastAsia"/>
                <w:szCs w:val="21"/>
                <w:shd w:val="clear" w:color="auto" w:fill="FFFFFF"/>
              </w:rPr>
              <w:t>）、住院准备事项清单、特殊检查指导（如肠镜检查前泻药服用时间、注意事项）等</w:t>
            </w:r>
            <w:r w:rsidRPr="002436F8">
              <w:rPr>
                <w:rFonts w:ascii="宋体" w:hAnsi="宋体" w:cs="宋体" w:hint="eastAsia"/>
                <w:szCs w:val="21"/>
              </w:rPr>
              <w:t>。</w:t>
            </w:r>
          </w:p>
          <w:p w14:paraId="500B24A4"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3.2项目介绍：</w:t>
            </w:r>
            <w:r w:rsidRPr="002436F8">
              <w:rPr>
                <w:rFonts w:ascii="宋体" w:hAnsi="宋体" w:cs="宋体" w:hint="eastAsia"/>
                <w:szCs w:val="21"/>
                <w:shd w:val="clear" w:color="auto" w:fill="FFFFFF"/>
              </w:rPr>
              <w:t>可准确介绍医院的诊疗服务项目</w:t>
            </w:r>
            <w:r w:rsidRPr="002436F8">
              <w:rPr>
                <w:rFonts w:ascii="宋体" w:hAnsi="宋体" w:cs="宋体" w:hint="eastAsia"/>
                <w:szCs w:val="21"/>
              </w:rPr>
              <w:t>，包括但不限于医院能否做种植牙、能否拉双眼皮等。</w:t>
            </w:r>
          </w:p>
          <w:p w14:paraId="568980AB"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3.3费用答疑：根据患者提问，解答</w:t>
            </w:r>
            <w:proofErr w:type="gramStart"/>
            <w:r w:rsidRPr="002436F8">
              <w:rPr>
                <w:rFonts w:ascii="宋体" w:hAnsi="宋体" w:cs="宋体" w:hint="eastAsia"/>
                <w:szCs w:val="21"/>
              </w:rPr>
              <w:t>医</w:t>
            </w:r>
            <w:proofErr w:type="gramEnd"/>
            <w:r w:rsidRPr="002436F8">
              <w:rPr>
                <w:rFonts w:ascii="宋体" w:hAnsi="宋体" w:cs="宋体" w:hint="eastAsia"/>
                <w:szCs w:val="21"/>
              </w:rPr>
              <w:t>保报销、项目费用清单、价格表等费用问题。</w:t>
            </w:r>
          </w:p>
          <w:p w14:paraId="7419F8D5"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4.宣教服务</w:t>
            </w:r>
          </w:p>
          <w:p w14:paraId="236C05FB"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4.1就医指南：</w:t>
            </w:r>
            <w:r w:rsidRPr="002436F8">
              <w:rPr>
                <w:rFonts w:ascii="宋体" w:hAnsi="宋体" w:cs="宋体" w:hint="eastAsia"/>
                <w:szCs w:val="21"/>
                <w:shd w:val="clear" w:color="auto" w:fill="FFFFFF"/>
              </w:rPr>
              <w:t>提供全面的医院实用信息查询，包括工作时间、节假日安排、入院探视时间、检验检查报告出具时间、专家门诊及停诊时间等。</w:t>
            </w:r>
          </w:p>
          <w:p w14:paraId="022E38BE"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4.2健康宣教：</w:t>
            </w:r>
            <w:r w:rsidRPr="002436F8">
              <w:rPr>
                <w:rFonts w:ascii="宋体" w:hAnsi="宋体" w:cs="宋体" w:hint="eastAsia"/>
                <w:szCs w:val="21"/>
                <w:shd w:val="clear" w:color="auto" w:fill="FFFFFF"/>
              </w:rPr>
              <w:t>模拟护士的思维和沟通逻辑，为患者提供疾病相关知识、术后护理、康复指导等健康宣教服务</w:t>
            </w:r>
            <w:r w:rsidRPr="002436F8">
              <w:rPr>
                <w:rFonts w:ascii="宋体" w:hAnsi="宋体" w:cs="宋体" w:hint="eastAsia"/>
                <w:szCs w:val="21"/>
              </w:rPr>
              <w:t>。</w:t>
            </w:r>
          </w:p>
          <w:p w14:paraId="42437A3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4.3科普咨询：为来院人群提供医学知识科普咨询服务。</w:t>
            </w:r>
          </w:p>
          <w:p w14:paraId="31B525E5"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4.4宣教服务数字人(</w:t>
            </w:r>
            <w:r w:rsidRPr="002436F8">
              <w:rPr>
                <w:rFonts w:ascii="宋体" w:hAnsi="宋体" w:cs="宋体" w:hint="eastAsia"/>
                <w:b/>
                <w:bCs/>
                <w:szCs w:val="21"/>
              </w:rPr>
              <w:t>2台</w:t>
            </w:r>
            <w:r w:rsidRPr="002436F8">
              <w:rPr>
                <w:rFonts w:ascii="宋体" w:hAnsi="宋体" w:cs="宋体" w:hint="eastAsia"/>
                <w:szCs w:val="21"/>
              </w:rPr>
              <w:t>)：</w:t>
            </w:r>
          </w:p>
          <w:p w14:paraId="0D7B815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4.4.1显示屏4K高清；</w:t>
            </w:r>
          </w:p>
          <w:p w14:paraId="561E5E9E"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lastRenderedPageBreak/>
              <w:t>4.4.2触摸类型10点红外触摸；</w:t>
            </w:r>
          </w:p>
          <w:p w14:paraId="6620B614"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4.4.3主屏尺寸≥75寸；整体产品尺寸≥990mm*1880mm*550mm；以保证设备的整体协调性和安装的准确性。</w:t>
            </w:r>
          </w:p>
          <w:p w14:paraId="0FF5FF93"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4.4.4画面比例9：16；符合竖屏显示需求，保证内容展示的完整性和美观度。分辦率2160*3840</w:t>
            </w:r>
            <w:r w:rsidRPr="002436F8">
              <w:rPr>
                <w:rFonts w:ascii="宋体" w:hAnsi="宋体" w:cs="宋体" w:hint="eastAsia"/>
                <w:szCs w:val="21"/>
                <w:shd w:val="clear" w:color="auto" w:fill="FFFFFF"/>
              </w:rPr>
              <w:t>像素</w:t>
            </w:r>
            <w:r w:rsidRPr="002436F8">
              <w:rPr>
                <w:rFonts w:ascii="宋体" w:hAnsi="宋体" w:cs="宋体" w:hint="eastAsia"/>
                <w:szCs w:val="21"/>
              </w:rPr>
              <w:t>。</w:t>
            </w:r>
          </w:p>
          <w:p w14:paraId="6B5A69DD"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4.4.5支持Android12.0操作系统或以上；运行内存≥8G；内部存储≥128GB；</w:t>
            </w:r>
          </w:p>
          <w:p w14:paraId="069C3DB9"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4.4.6支持CPU</w:t>
            </w:r>
            <w:proofErr w:type="gramStart"/>
            <w:r w:rsidRPr="002436F8">
              <w:rPr>
                <w:rFonts w:ascii="宋体" w:hAnsi="宋体" w:cs="宋体" w:hint="eastAsia"/>
                <w:szCs w:val="21"/>
              </w:rPr>
              <w:t>八核64位</w:t>
            </w:r>
            <w:proofErr w:type="gramEnd"/>
            <w:r w:rsidRPr="002436F8">
              <w:rPr>
                <w:rFonts w:ascii="宋体" w:hAnsi="宋体" w:cs="宋体" w:hint="eastAsia"/>
                <w:szCs w:val="21"/>
              </w:rPr>
              <w:t>主频最高2.4GHz；</w:t>
            </w:r>
          </w:p>
          <w:p w14:paraId="32F88E31"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4.4.7支持GPU</w:t>
            </w:r>
            <w:r w:rsidRPr="002436F8">
              <w:rPr>
                <w:rFonts w:ascii="宋体" w:hAnsi="宋体" w:cs="宋体" w:hint="eastAsia"/>
                <w:szCs w:val="21"/>
              </w:rPr>
              <w:tab/>
              <w:t>运算能力&gt;6TOPS,支持</w:t>
            </w:r>
            <w:proofErr w:type="spellStart"/>
            <w:r w:rsidRPr="002436F8">
              <w:rPr>
                <w:rFonts w:ascii="宋体" w:hAnsi="宋体" w:cs="宋体" w:hint="eastAsia"/>
                <w:szCs w:val="21"/>
              </w:rPr>
              <w:t>QpenGLES</w:t>
            </w:r>
            <w:proofErr w:type="spellEnd"/>
            <w:r w:rsidRPr="002436F8">
              <w:rPr>
                <w:rFonts w:ascii="宋体" w:hAnsi="宋体" w:cs="宋体" w:hint="eastAsia"/>
                <w:szCs w:val="21"/>
              </w:rPr>
              <w:t xml:space="preserve"> 1.1、2.0，3.2,0penCL 2.2和Vulkan1.2；</w:t>
            </w:r>
          </w:p>
          <w:p w14:paraId="0473B92F"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4.4.8触控嵌入方式内置</w:t>
            </w:r>
            <w:proofErr w:type="gramStart"/>
            <w:r w:rsidRPr="002436F8">
              <w:rPr>
                <w:rFonts w:ascii="宋体" w:hAnsi="宋体" w:cs="宋体" w:hint="eastAsia"/>
                <w:szCs w:val="21"/>
              </w:rPr>
              <w:t>一</w:t>
            </w:r>
            <w:proofErr w:type="gramEnd"/>
            <w:r w:rsidRPr="002436F8">
              <w:rPr>
                <w:rFonts w:ascii="宋体" w:hAnsi="宋体" w:cs="宋体" w:hint="eastAsia"/>
                <w:szCs w:val="21"/>
              </w:rPr>
              <w:t>体式；单指响应速度&lt;8ms；背光灯寿命&gt;30000小时；</w:t>
            </w:r>
          </w:p>
          <w:p w14:paraId="6693E935"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4.4.9支持内置≥800W像素高清摄像头；内置8阵列麦克风；支持远场语音降噪拾音；</w:t>
            </w:r>
          </w:p>
          <w:p w14:paraId="53668BBE"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4.4.10支持HDMI输入、USB输入，音频输入输出。</w:t>
            </w:r>
          </w:p>
          <w:p w14:paraId="200BCAA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4.4.11提供原厂工程师上门安装调试服务，提供3年原厂质保及</w:t>
            </w:r>
            <w:proofErr w:type="gramStart"/>
            <w:r w:rsidRPr="002436F8">
              <w:rPr>
                <w:rFonts w:ascii="宋体" w:hAnsi="宋体" w:cs="宋体" w:hint="eastAsia"/>
                <w:szCs w:val="21"/>
              </w:rPr>
              <w:t>上门维保服务</w:t>
            </w:r>
            <w:proofErr w:type="gramEnd"/>
            <w:r w:rsidRPr="002436F8">
              <w:rPr>
                <w:rFonts w:ascii="宋体" w:hAnsi="宋体" w:cs="宋体" w:hint="eastAsia"/>
                <w:szCs w:val="21"/>
              </w:rPr>
              <w:t>。</w:t>
            </w:r>
          </w:p>
        </w:tc>
      </w:tr>
      <w:tr w:rsidR="002436F8" w:rsidRPr="002436F8" w14:paraId="72421931" w14:textId="77777777">
        <w:tc>
          <w:tcPr>
            <w:tcW w:w="704" w:type="dxa"/>
          </w:tcPr>
          <w:p w14:paraId="4387C6E4" w14:textId="77777777" w:rsidR="00CC47D4" w:rsidRPr="002436F8" w:rsidRDefault="002436F8">
            <w:pPr>
              <w:spacing w:line="360" w:lineRule="exact"/>
              <w:jc w:val="center"/>
              <w:rPr>
                <w:rFonts w:ascii="宋体" w:hAnsi="宋体" w:cs="宋体"/>
                <w:szCs w:val="21"/>
              </w:rPr>
            </w:pPr>
            <w:r w:rsidRPr="002436F8">
              <w:rPr>
                <w:rFonts w:ascii="宋体" w:hAnsi="宋体" w:cs="宋体" w:hint="eastAsia"/>
                <w:b/>
                <w:bCs/>
                <w:szCs w:val="21"/>
              </w:rPr>
              <w:lastRenderedPageBreak/>
              <w:t>二</w:t>
            </w:r>
          </w:p>
        </w:tc>
        <w:tc>
          <w:tcPr>
            <w:tcW w:w="682" w:type="dxa"/>
          </w:tcPr>
          <w:p w14:paraId="4AE5E987" w14:textId="77777777" w:rsidR="00CC47D4" w:rsidRPr="002436F8" w:rsidRDefault="002436F8">
            <w:pPr>
              <w:spacing w:line="360" w:lineRule="exact"/>
              <w:jc w:val="center"/>
              <w:rPr>
                <w:rFonts w:ascii="宋体" w:hAnsi="宋体" w:cs="宋体"/>
                <w:szCs w:val="21"/>
              </w:rPr>
            </w:pPr>
            <w:r w:rsidRPr="002436F8">
              <w:rPr>
                <w:rFonts w:ascii="宋体" w:hAnsi="宋体" w:cs="宋体" w:hint="eastAsia"/>
                <w:b/>
                <w:szCs w:val="21"/>
              </w:rPr>
              <w:t>基于大模型的AI预问诊系统</w:t>
            </w:r>
          </w:p>
        </w:tc>
        <w:tc>
          <w:tcPr>
            <w:tcW w:w="8062" w:type="dxa"/>
          </w:tcPr>
          <w:p w14:paraId="713CAB91"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1.智能导</w:t>
            </w:r>
            <w:proofErr w:type="gramStart"/>
            <w:r w:rsidRPr="002436F8">
              <w:rPr>
                <w:rFonts w:ascii="宋体" w:hAnsi="宋体" w:cs="宋体" w:hint="eastAsia"/>
                <w:b/>
                <w:bCs/>
                <w:szCs w:val="21"/>
              </w:rPr>
              <w:t>医</w:t>
            </w:r>
            <w:proofErr w:type="gramEnd"/>
            <w:r w:rsidRPr="002436F8">
              <w:rPr>
                <w:rFonts w:ascii="宋体" w:hAnsi="宋体" w:cs="宋体" w:hint="eastAsia"/>
                <w:b/>
                <w:bCs/>
                <w:szCs w:val="21"/>
              </w:rPr>
              <w:t>服务平台</w:t>
            </w:r>
          </w:p>
          <w:p w14:paraId="3F8EDD7A"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1.1基于AI的预问诊问答：患者可在挂号后，通过互联网医院的预问诊消息推送或</w:t>
            </w:r>
            <w:proofErr w:type="gramStart"/>
            <w:r w:rsidRPr="002436F8">
              <w:rPr>
                <w:rFonts w:ascii="宋体" w:hAnsi="宋体" w:cs="宋体" w:hint="eastAsia"/>
                <w:szCs w:val="21"/>
              </w:rPr>
              <w:t>微信扫码</w:t>
            </w:r>
            <w:proofErr w:type="gramEnd"/>
            <w:r w:rsidRPr="002436F8">
              <w:rPr>
                <w:rFonts w:ascii="宋体" w:hAnsi="宋体" w:cs="宋体" w:hint="eastAsia"/>
                <w:szCs w:val="21"/>
              </w:rPr>
              <w:t>挂号单，与AI数字医生</w:t>
            </w:r>
            <w:r w:rsidRPr="002436F8">
              <w:rPr>
                <w:rFonts w:ascii="宋体" w:hAnsi="宋体" w:cs="宋体" w:hint="eastAsia"/>
                <w:szCs w:val="21"/>
                <w:shd w:val="clear" w:color="auto" w:fill="FFFFFF"/>
              </w:rPr>
              <w:t>进行预问诊</w:t>
            </w:r>
            <w:r w:rsidRPr="002436F8">
              <w:rPr>
                <w:rFonts w:ascii="宋体" w:hAnsi="宋体" w:cs="宋体" w:hint="eastAsia"/>
                <w:szCs w:val="21"/>
              </w:rPr>
              <w:t>，完成病史采集。过程中AI数字医生会结合不同的疾病根据医生诊疗思维有针对性地与患者进行病情交流，并支持问题的语音播报，语音识别响应延迟≤5s。</w:t>
            </w:r>
          </w:p>
          <w:p w14:paraId="66D35846"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●1.2实时录音：提供即时、无缝的音频记录服务，支持用户通过一键操作启动和停止录音，能够捕捉高质量的音频数据。（</w:t>
            </w:r>
            <w:r w:rsidRPr="002436F8">
              <w:rPr>
                <w:rFonts w:ascii="宋体" w:hAnsi="宋体" w:cs="宋体" w:hint="eastAsia"/>
                <w:b/>
                <w:bCs/>
                <w:szCs w:val="21"/>
              </w:rPr>
              <w:t>软件功能截图并加盖供应商公章）</w:t>
            </w:r>
          </w:p>
          <w:p w14:paraId="54EE7628"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1.3支持方言切换：AI预问诊过程支持切换方言进行语音播报和录入，至少覆盖粤语、四川话、闽南语3种方言，方便方言用户的预问诊。</w:t>
            </w:r>
          </w:p>
          <w:p w14:paraId="5B37B89E"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1.4医学术语识别：系统通过医学录音学习，具备高准确度的语音识别能力，能够针对中医、西医医疗专业术语识别，确保语义识别准确率，语音识别响应延迟≤5s。</w:t>
            </w:r>
          </w:p>
          <w:p w14:paraId="03B2684F"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●1.5病史资料整理（上传照片）：支持检验、检查等拍照或照片上传后识别，提取检查结果和异常检验指标，生成至病历的辅助检查。（</w:t>
            </w:r>
            <w:r w:rsidRPr="002436F8">
              <w:rPr>
                <w:rFonts w:ascii="宋体" w:hAnsi="宋体" w:cs="宋体" w:hint="eastAsia"/>
                <w:b/>
                <w:bCs/>
                <w:szCs w:val="21"/>
              </w:rPr>
              <w:t>软件功能截图并加盖供应商公章）</w:t>
            </w:r>
          </w:p>
          <w:p w14:paraId="6E58492E"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1.6OCR识别：支持图片转文字，高效识别和转换各类医疗文档和图像中的文字，提高数据录入的速度和准确性。</w:t>
            </w:r>
          </w:p>
          <w:p w14:paraId="4BFC698A"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1.7患者自诉：支持患者自由开放描述自己的病情（具备实时语义纠偏能力，例如患者自述服用节沙滩胶囊（音）1年，AI数字医生自动解析并纠正为“</w:t>
            </w:r>
            <w:proofErr w:type="gramStart"/>
            <w:r w:rsidRPr="002436F8">
              <w:rPr>
                <w:rFonts w:ascii="宋体" w:hAnsi="宋体" w:cs="宋体" w:hint="eastAsia"/>
                <w:szCs w:val="21"/>
              </w:rPr>
              <w:t>缬沙坦</w:t>
            </w:r>
            <w:proofErr w:type="gramEnd"/>
            <w:r w:rsidRPr="002436F8">
              <w:rPr>
                <w:rFonts w:ascii="宋体" w:hAnsi="宋体" w:cs="宋体" w:hint="eastAsia"/>
                <w:szCs w:val="21"/>
              </w:rPr>
              <w:t>胶囊”）。</w:t>
            </w:r>
          </w:p>
          <w:p w14:paraId="2D69A87A"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1.8全科室个性化适配：支持内、外、妇、儿等全科室问答能力覆盖，并支持个性化配置（依据患者主诉自动调整问诊逻辑，关键症状采集完整）。</w:t>
            </w:r>
          </w:p>
          <w:p w14:paraId="497125E3"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2.预问诊病历管理</w:t>
            </w:r>
          </w:p>
          <w:p w14:paraId="14C75FF1"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2.1预问诊病历生成：AI与患者对话结束后≤5秒可一键生成病历草稿，并根据患者描述，生成包括但不限于主诉、现病史、既往史</w:t>
            </w:r>
            <w:proofErr w:type="gramStart"/>
            <w:r w:rsidRPr="002436F8">
              <w:rPr>
                <w:rFonts w:ascii="宋体" w:hAnsi="宋体" w:cs="宋体" w:hint="eastAsia"/>
                <w:szCs w:val="21"/>
              </w:rPr>
              <w:t>‘</w:t>
            </w:r>
            <w:proofErr w:type="gramEnd"/>
            <w:r w:rsidRPr="002436F8">
              <w:rPr>
                <w:rFonts w:ascii="宋体" w:hAnsi="宋体" w:cs="宋体" w:hint="eastAsia"/>
                <w:szCs w:val="21"/>
              </w:rPr>
              <w:t>过敏史、家族史、个人史等信息，并结合患者自述AI生成初步诊断、辅助检查建议、用药治疗建议、饮食运动建议、注意事项、复诊计划能内容，字段填充率100%，并带有“AI生成，仅供参考”的明确提示。</w:t>
            </w:r>
          </w:p>
          <w:p w14:paraId="3FB8584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2.2预问诊病历草稿引用：支持接诊后在医生工作站可同步展示、修改、一键引用至电子病历系统。</w:t>
            </w:r>
          </w:p>
          <w:p w14:paraId="1E203AD8"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2.3门诊病历草稿适配：根据医院病历书写要求的格式和医院格式化病历，生成对应病</w:t>
            </w:r>
            <w:r w:rsidRPr="002436F8">
              <w:rPr>
                <w:rFonts w:ascii="宋体" w:hAnsi="宋体" w:cs="宋体" w:hint="eastAsia"/>
                <w:szCs w:val="21"/>
              </w:rPr>
              <w:lastRenderedPageBreak/>
              <w:t>历草稿格式(问诊报告结构化字段填充率需达100%且可直接对接门诊电子病历系统，实现一键引用至病历系统）。</w:t>
            </w:r>
          </w:p>
          <w:p w14:paraId="557E4523"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2.4多类型门诊病历草稿生成：支持</w:t>
            </w:r>
            <w:r w:rsidRPr="002436F8">
              <w:rPr>
                <w:rFonts w:ascii="宋体" w:hAnsi="宋体" w:cs="宋体" w:hint="eastAsia"/>
                <w:szCs w:val="21"/>
                <w:shd w:val="clear" w:color="auto" w:fill="FFFFFF"/>
              </w:rPr>
              <w:t>但不限于</w:t>
            </w:r>
            <w:r w:rsidRPr="002436F8">
              <w:rPr>
                <w:rFonts w:ascii="宋体" w:hAnsi="宋体" w:cs="宋体" w:hint="eastAsia"/>
                <w:szCs w:val="21"/>
              </w:rPr>
              <w:t>内、外、妇、儿、</w:t>
            </w:r>
            <w:proofErr w:type="gramStart"/>
            <w:r w:rsidRPr="002436F8">
              <w:rPr>
                <w:rFonts w:ascii="宋体" w:hAnsi="宋体" w:cs="宋体" w:hint="eastAsia"/>
                <w:szCs w:val="21"/>
              </w:rPr>
              <w:t>医</w:t>
            </w:r>
            <w:proofErr w:type="gramEnd"/>
            <w:r w:rsidRPr="002436F8">
              <w:rPr>
                <w:rFonts w:ascii="宋体" w:hAnsi="宋体" w:cs="宋体" w:hint="eastAsia"/>
                <w:szCs w:val="21"/>
              </w:rPr>
              <w:t>美、口腔、中医等多种病历类型的生成。</w:t>
            </w:r>
          </w:p>
          <w:p w14:paraId="682F334B"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2.5查看原始对话和图片记录：在病历生成后可查看患者与AI的对话记录及上传的资料，方便溯源。</w:t>
            </w:r>
          </w:p>
          <w:p w14:paraId="75CFAD71"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2.6 系统支持与HIS等医院信息系统对接，可根据医院实际需求，将生成的病历草稿回写至医生工作站，其余数据交互规则按医院具体要求进行对接。</w:t>
            </w:r>
          </w:p>
          <w:p w14:paraId="3B3DC927"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3.数据统计</w:t>
            </w:r>
          </w:p>
          <w:p w14:paraId="4C5AB5CF"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3.1数据看板：支持查看医院和医生使用AI写病历的详细数据统计，包括但不限于使用频率、病历生成数量、病历修改次数等关键指标，帮助医院了解AI写病历系统的实际应用情况。</w:t>
            </w:r>
          </w:p>
          <w:p w14:paraId="4EFD9B78"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3.2 数据兼容性：系统采用主流标准数据格式（如</w:t>
            </w:r>
            <w:r w:rsidRPr="002436F8">
              <w:rPr>
                <w:rFonts w:ascii="宋体" w:hAnsi="宋体" w:cs="宋体"/>
                <w:szCs w:val="21"/>
              </w:rPr>
              <w:t>XLSX</w:t>
            </w:r>
            <w:r w:rsidRPr="002436F8">
              <w:rPr>
                <w:rFonts w:ascii="宋体" w:hAnsi="宋体" w:cs="宋体" w:hint="eastAsia"/>
                <w:szCs w:val="21"/>
              </w:rPr>
              <w:t>）进行数据管理，确保医院或患者信息在系统升级时具有良好的兼容性与可扩展性。</w:t>
            </w:r>
          </w:p>
        </w:tc>
      </w:tr>
      <w:tr w:rsidR="002436F8" w:rsidRPr="002436F8" w14:paraId="3BE9D8EB" w14:textId="77777777">
        <w:tc>
          <w:tcPr>
            <w:tcW w:w="704" w:type="dxa"/>
          </w:tcPr>
          <w:p w14:paraId="6CCD5B64" w14:textId="77777777" w:rsidR="00CC47D4" w:rsidRPr="002436F8" w:rsidRDefault="002436F8">
            <w:pPr>
              <w:spacing w:line="360" w:lineRule="exact"/>
              <w:jc w:val="center"/>
              <w:rPr>
                <w:rFonts w:ascii="宋体" w:hAnsi="宋体" w:cs="宋体"/>
                <w:b/>
                <w:bCs/>
                <w:szCs w:val="21"/>
              </w:rPr>
            </w:pPr>
            <w:r w:rsidRPr="002436F8">
              <w:rPr>
                <w:rFonts w:ascii="宋体" w:hAnsi="宋体" w:cs="宋体" w:hint="eastAsia"/>
                <w:b/>
                <w:bCs/>
                <w:szCs w:val="21"/>
              </w:rPr>
              <w:lastRenderedPageBreak/>
              <w:t>三</w:t>
            </w:r>
          </w:p>
        </w:tc>
        <w:tc>
          <w:tcPr>
            <w:tcW w:w="682" w:type="dxa"/>
          </w:tcPr>
          <w:p w14:paraId="1D380F6E" w14:textId="77777777" w:rsidR="00CC47D4" w:rsidRPr="002436F8" w:rsidRDefault="002436F8">
            <w:pPr>
              <w:spacing w:line="360" w:lineRule="exact"/>
              <w:jc w:val="center"/>
              <w:rPr>
                <w:rFonts w:ascii="宋体" w:hAnsi="宋体" w:cs="宋体"/>
                <w:b/>
                <w:bCs/>
                <w:szCs w:val="21"/>
              </w:rPr>
            </w:pPr>
            <w:r w:rsidRPr="002436F8">
              <w:rPr>
                <w:rFonts w:ascii="宋体" w:hAnsi="宋体" w:cs="宋体" w:hint="eastAsia"/>
                <w:b/>
                <w:bCs/>
                <w:szCs w:val="21"/>
              </w:rPr>
              <w:t>基于大模型的住院病历自动生成系统</w:t>
            </w:r>
          </w:p>
        </w:tc>
        <w:tc>
          <w:tcPr>
            <w:tcW w:w="8062" w:type="dxa"/>
          </w:tcPr>
          <w:p w14:paraId="0AB4AB6F"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1.登录注册</w:t>
            </w:r>
          </w:p>
          <w:p w14:paraId="502164D7"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1.1手机验证码登录：支持通过手机号和验证码</w:t>
            </w:r>
            <w:r w:rsidRPr="002436F8">
              <w:rPr>
                <w:rFonts w:ascii="宋体" w:hAnsi="宋体" w:cs="宋体" w:hint="eastAsia"/>
                <w:szCs w:val="21"/>
                <w:shd w:val="clear" w:color="auto" w:fill="FFFFFF"/>
              </w:rPr>
              <w:t>进行安全、便捷的</w:t>
            </w:r>
            <w:r w:rsidRPr="002436F8">
              <w:rPr>
                <w:rFonts w:ascii="宋体" w:hAnsi="宋体" w:cs="宋体" w:hint="eastAsia"/>
                <w:szCs w:val="21"/>
              </w:rPr>
              <w:t>登录。</w:t>
            </w:r>
          </w:p>
          <w:p w14:paraId="2C2669B1"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1.2账号密码登录：支持通过账号密码登录。</w:t>
            </w:r>
          </w:p>
          <w:p w14:paraId="58B1801E"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2.机构认证</w:t>
            </w:r>
          </w:p>
          <w:p w14:paraId="2C8CF06B"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2.1机构绑定：支持通过机构名称和</w:t>
            </w:r>
            <w:r w:rsidRPr="002436F8">
              <w:rPr>
                <w:rFonts w:ascii="宋体" w:hAnsi="宋体" w:cs="宋体" w:hint="eastAsia"/>
                <w:szCs w:val="21"/>
                <w:shd w:val="clear" w:color="auto" w:fill="FFFFFF"/>
              </w:rPr>
              <w:t>唯一的</w:t>
            </w:r>
            <w:r w:rsidRPr="002436F8">
              <w:rPr>
                <w:rFonts w:ascii="宋体" w:hAnsi="宋体" w:cs="宋体" w:hint="eastAsia"/>
                <w:szCs w:val="21"/>
              </w:rPr>
              <w:t>机构邀请码绑定机构，</w:t>
            </w:r>
            <w:r w:rsidRPr="002436F8">
              <w:rPr>
                <w:rFonts w:ascii="宋体" w:hAnsi="宋体" w:cs="宋体" w:hint="eastAsia"/>
                <w:szCs w:val="21"/>
                <w:shd w:val="clear" w:color="auto" w:fill="FFFFFF"/>
              </w:rPr>
              <w:t>完成与所属医疗机构的绑定关系</w:t>
            </w:r>
            <w:r w:rsidRPr="002436F8">
              <w:rPr>
                <w:rFonts w:ascii="宋体" w:hAnsi="宋体" w:cs="宋体" w:hint="eastAsia"/>
                <w:szCs w:val="21"/>
              </w:rPr>
              <w:t>。</w:t>
            </w:r>
          </w:p>
          <w:p w14:paraId="35EFF377"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2.2选择科室/专业：支持医生在系统内选择并维护其所在的科室和专业信息，确保后续病历生成的专业性与准确性。</w:t>
            </w:r>
          </w:p>
          <w:p w14:paraId="515BF7B8"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3.医学书写模型</w:t>
            </w:r>
          </w:p>
          <w:p w14:paraId="503B1F5D"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●3.1入院记录：支持患者在入院前，</w:t>
            </w:r>
            <w:proofErr w:type="gramStart"/>
            <w:r w:rsidRPr="002436F8">
              <w:rPr>
                <w:rFonts w:ascii="宋体" w:hAnsi="宋体" w:cs="宋体" w:hint="eastAsia"/>
                <w:szCs w:val="21"/>
              </w:rPr>
              <w:t>通过微信扫描</w:t>
            </w:r>
            <w:proofErr w:type="gramEnd"/>
            <w:r w:rsidRPr="002436F8">
              <w:rPr>
                <w:rFonts w:ascii="宋体" w:hAnsi="宋体" w:cs="宋体" w:hint="eastAsia"/>
                <w:szCs w:val="21"/>
              </w:rPr>
              <w:t>住院</w:t>
            </w:r>
            <w:proofErr w:type="gramStart"/>
            <w:r w:rsidRPr="002436F8">
              <w:rPr>
                <w:rFonts w:ascii="宋体" w:hAnsi="宋体" w:cs="宋体" w:hint="eastAsia"/>
                <w:szCs w:val="21"/>
              </w:rPr>
              <w:t>证二维码</w:t>
            </w:r>
            <w:proofErr w:type="gramEnd"/>
            <w:r w:rsidRPr="002436F8">
              <w:rPr>
                <w:rFonts w:ascii="宋体" w:hAnsi="宋体" w:cs="宋体" w:hint="eastAsia"/>
                <w:szCs w:val="21"/>
              </w:rPr>
              <w:t>或点击医院互联网医院住院预问诊链接，与住院AI数字医生进行问诊交流，完成入院病史资料的采集，生成规范的入院记录，并同步到医生工作站。自动生成的相关记录要求符合医学书写规范。（</w:t>
            </w:r>
            <w:r w:rsidRPr="002436F8">
              <w:rPr>
                <w:rFonts w:ascii="宋体" w:hAnsi="宋体" w:cs="宋体" w:hint="eastAsia"/>
                <w:b/>
                <w:bCs/>
                <w:szCs w:val="21"/>
              </w:rPr>
              <w:t>软件功能截图并加盖供应商公章）</w:t>
            </w:r>
          </w:p>
          <w:p w14:paraId="072F249B"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●3.2首程记录：在医生与患者沟通入院时，AI自动记录</w:t>
            </w:r>
            <w:proofErr w:type="gramStart"/>
            <w:r w:rsidRPr="002436F8">
              <w:rPr>
                <w:rFonts w:ascii="宋体" w:hAnsi="宋体" w:cs="宋体" w:hint="eastAsia"/>
                <w:szCs w:val="21"/>
              </w:rPr>
              <w:t>医</w:t>
            </w:r>
            <w:proofErr w:type="gramEnd"/>
            <w:r w:rsidRPr="002436F8">
              <w:rPr>
                <w:rFonts w:ascii="宋体" w:hAnsi="宋体" w:cs="宋体" w:hint="eastAsia"/>
                <w:szCs w:val="21"/>
              </w:rPr>
              <w:t>患沟通对话并实时转换为自然语言，沟通结束后AI一键生成入院/首程记录，并同步到医生工作站，自动生成的相关记录要求符合医学书写规范。（</w:t>
            </w:r>
            <w:r w:rsidRPr="002436F8">
              <w:rPr>
                <w:rFonts w:ascii="宋体" w:hAnsi="宋体" w:cs="宋体" w:hint="eastAsia"/>
                <w:b/>
                <w:bCs/>
                <w:szCs w:val="21"/>
              </w:rPr>
              <w:t>软件功能截图并加盖供应商公章）</w:t>
            </w:r>
          </w:p>
          <w:p w14:paraId="369BFE6A"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●3.3病程记录：医生日常查房时，询问患者当天病情变化，AI自动记录</w:t>
            </w:r>
            <w:proofErr w:type="gramStart"/>
            <w:r w:rsidRPr="002436F8">
              <w:rPr>
                <w:rFonts w:ascii="宋体" w:hAnsi="宋体" w:cs="宋体" w:hint="eastAsia"/>
                <w:szCs w:val="21"/>
              </w:rPr>
              <w:t>医</w:t>
            </w:r>
            <w:proofErr w:type="gramEnd"/>
            <w:r w:rsidRPr="002436F8">
              <w:rPr>
                <w:rFonts w:ascii="宋体" w:hAnsi="宋体" w:cs="宋体" w:hint="eastAsia"/>
                <w:szCs w:val="21"/>
              </w:rPr>
              <w:t>患沟通对话并实时转换为自然语言，查房结束后 AI自动生成查房记录，并自动填充床位号，支持修改患者信息。当前查房结束后医生可点击下一位开始下一位患者查房。自动生成的相关记录要求符合医学规范书写规范。（</w:t>
            </w:r>
            <w:r w:rsidRPr="002436F8">
              <w:rPr>
                <w:rFonts w:ascii="宋体" w:hAnsi="宋体" w:cs="宋体" w:hint="eastAsia"/>
                <w:b/>
                <w:bCs/>
                <w:szCs w:val="21"/>
              </w:rPr>
              <w:t>软件功能截图并加盖供应商公章）</w:t>
            </w:r>
          </w:p>
          <w:p w14:paraId="197BF384"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3.4谈话记录：医生给患者或家属交代病情时，AI自动记录沟通对话并实时转换为自然语言，谈话结束后AI自动生成谈话记录草稿，</w:t>
            </w:r>
            <w:r w:rsidRPr="002436F8">
              <w:rPr>
                <w:rFonts w:ascii="宋体" w:hAnsi="宋体" w:cs="宋体" w:hint="eastAsia"/>
                <w:szCs w:val="21"/>
                <w:shd w:val="clear" w:color="auto" w:fill="FFFFFF"/>
              </w:rPr>
              <w:t>包括但不限于病情介绍、治疗方案、风险告知等内容</w:t>
            </w:r>
            <w:r w:rsidRPr="002436F8">
              <w:rPr>
                <w:rFonts w:ascii="宋体" w:hAnsi="宋体" w:cs="宋体" w:hint="eastAsia"/>
                <w:szCs w:val="21"/>
              </w:rPr>
              <w:t>。</w:t>
            </w:r>
          </w:p>
          <w:p w14:paraId="4339BB9C"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4.病历生成</w:t>
            </w:r>
          </w:p>
          <w:p w14:paraId="18DF3367"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4.1实时录音：提供即时、无缝的音频记录服务，支持用户通过一键操作启动和停止录音，能够捕捉高质量的音频数据，并实时保存为指定格式的文件。</w:t>
            </w:r>
          </w:p>
          <w:p w14:paraId="45C3C731"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lastRenderedPageBreak/>
              <w:t>4.2医学术语识别：系统通过医学录音学习，具备高准确度的语音识别能力，可精准识别中医四诊术语及西医专科名词，确保语义识别准确率≥95%。</w:t>
            </w:r>
          </w:p>
          <w:p w14:paraId="02BD754D"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4.3录音问询提示：根据病历书写规范，在</w:t>
            </w:r>
            <w:proofErr w:type="gramStart"/>
            <w:r w:rsidRPr="002436F8">
              <w:rPr>
                <w:rFonts w:ascii="宋体" w:hAnsi="宋体" w:cs="宋体" w:hint="eastAsia"/>
                <w:szCs w:val="21"/>
              </w:rPr>
              <w:t>医</w:t>
            </w:r>
            <w:proofErr w:type="gramEnd"/>
            <w:r w:rsidRPr="002436F8">
              <w:rPr>
                <w:rFonts w:ascii="宋体" w:hAnsi="宋体" w:cs="宋体" w:hint="eastAsia"/>
                <w:szCs w:val="21"/>
              </w:rPr>
              <w:t>患访谈过程中提供询问要点提示，确保询问信息完整，生成病历内容的完整性和准确性。</w:t>
            </w:r>
          </w:p>
          <w:p w14:paraId="3949BDED"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4.4资料整理（上传照片）：支持检验、检查等拍照或照片上传后识别，提取检查结果和异常检验指标，生成至病历的辅助检查。</w:t>
            </w:r>
          </w:p>
          <w:p w14:paraId="5D07F45B"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●4.5OCR识别：支持图片转文字，高效识别和转换中医方剂配伍、西医检验单据等医疗文档和图像中的文字，提高数据录入的速度和准确性。（</w:t>
            </w:r>
            <w:r w:rsidRPr="002436F8">
              <w:rPr>
                <w:rFonts w:ascii="宋体" w:hAnsi="宋体" w:cs="宋体" w:hint="eastAsia"/>
                <w:b/>
                <w:bCs/>
                <w:szCs w:val="21"/>
              </w:rPr>
              <w:t>软件功能截图并加盖供应商公章）</w:t>
            </w:r>
          </w:p>
          <w:p w14:paraId="15362DF0"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4.6补充录音：需要补充信息时可补充录音重新生成病历草稿。</w:t>
            </w:r>
          </w:p>
          <w:p w14:paraId="5A8D12B9"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4.7质控提醒：支持系统具备质控能力，能自动区分并高亮显示（</w:t>
            </w:r>
            <w:proofErr w:type="gramStart"/>
            <w:r w:rsidRPr="002436F8">
              <w:rPr>
                <w:rFonts w:ascii="宋体" w:hAnsi="宋体" w:cs="宋体" w:hint="eastAsia"/>
                <w:szCs w:val="21"/>
              </w:rPr>
              <w:t>如标黄</w:t>
            </w:r>
            <w:proofErr w:type="gramEnd"/>
            <w:r w:rsidRPr="002436F8">
              <w:rPr>
                <w:rFonts w:ascii="宋体" w:hAnsi="宋体" w:cs="宋体" w:hint="eastAsia"/>
                <w:szCs w:val="21"/>
              </w:rPr>
              <w:t>）问诊过程中已提及和未提及的重点病历要素（如“过敏史未问及”、“既往史不全”），提醒医生核查补全。</w:t>
            </w:r>
          </w:p>
          <w:p w14:paraId="7114286F"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4.8录音回放：支持医生随时回放原始录音，用于核对转写文本的准确性或回顾沟通细节。</w:t>
            </w:r>
          </w:p>
          <w:p w14:paraId="2D601360"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4.9录音转文字：支持将</w:t>
            </w:r>
            <w:proofErr w:type="gramStart"/>
            <w:r w:rsidRPr="002436F8">
              <w:rPr>
                <w:rFonts w:ascii="宋体" w:hAnsi="宋体" w:cs="宋体" w:hint="eastAsia"/>
                <w:szCs w:val="21"/>
              </w:rPr>
              <w:t>任意单段录音</w:t>
            </w:r>
            <w:proofErr w:type="gramEnd"/>
            <w:r w:rsidRPr="002436F8">
              <w:rPr>
                <w:rFonts w:ascii="宋体" w:hAnsi="宋体" w:cs="宋体" w:hint="eastAsia"/>
                <w:szCs w:val="21"/>
              </w:rPr>
              <w:t>重新进行语音转文字，以适应不同的识别引擎或纠错需求。</w:t>
            </w:r>
          </w:p>
          <w:p w14:paraId="59D416D3"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5.病历列表</w:t>
            </w:r>
          </w:p>
          <w:p w14:paraId="387C8B66"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5.1病历草稿展示：支持在AI</w:t>
            </w:r>
            <w:proofErr w:type="gramStart"/>
            <w:r w:rsidRPr="002436F8">
              <w:rPr>
                <w:rFonts w:ascii="宋体" w:hAnsi="宋体" w:cs="宋体" w:hint="eastAsia"/>
                <w:szCs w:val="21"/>
              </w:rPr>
              <w:t>医</w:t>
            </w:r>
            <w:proofErr w:type="gramEnd"/>
            <w:r w:rsidRPr="002436F8">
              <w:rPr>
                <w:rFonts w:ascii="宋体" w:hAnsi="宋体" w:cs="宋体" w:hint="eastAsia"/>
                <w:szCs w:val="21"/>
              </w:rPr>
              <w:t>助</w:t>
            </w:r>
            <w:r w:rsidRPr="002436F8">
              <w:rPr>
                <w:rFonts w:ascii="宋体" w:hAnsi="宋体" w:cs="宋体" w:hint="eastAsia"/>
                <w:szCs w:val="21"/>
                <w:shd w:val="clear" w:color="auto" w:fill="FFFFFF"/>
              </w:rPr>
              <w:t>以列表形式清晰展示所有已生成的患者病历草稿</w:t>
            </w:r>
            <w:r w:rsidRPr="002436F8">
              <w:rPr>
                <w:rFonts w:ascii="宋体" w:hAnsi="宋体" w:cs="宋体" w:hint="eastAsia"/>
                <w:szCs w:val="21"/>
              </w:rPr>
              <w:t>。</w:t>
            </w:r>
          </w:p>
          <w:p w14:paraId="1CFC8D5E"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5.2病历草稿条件筛选：支持在AI</w:t>
            </w:r>
            <w:proofErr w:type="gramStart"/>
            <w:r w:rsidRPr="002436F8">
              <w:rPr>
                <w:rFonts w:ascii="宋体" w:hAnsi="宋体" w:cs="宋体" w:hint="eastAsia"/>
                <w:szCs w:val="21"/>
              </w:rPr>
              <w:t>医助按</w:t>
            </w:r>
            <w:proofErr w:type="gramEnd"/>
            <w:r w:rsidRPr="002436F8">
              <w:rPr>
                <w:rFonts w:ascii="宋体" w:hAnsi="宋体" w:cs="宋体" w:hint="eastAsia"/>
                <w:szCs w:val="21"/>
              </w:rPr>
              <w:t>条件筛选病历草稿，包括但不限于病历草稿类型，生成时间、生成状态等。</w:t>
            </w:r>
          </w:p>
          <w:p w14:paraId="1FC8034D"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5.3病历草稿搜索：支持在AI</w:t>
            </w:r>
            <w:proofErr w:type="gramStart"/>
            <w:r w:rsidRPr="002436F8">
              <w:rPr>
                <w:rFonts w:ascii="宋体" w:hAnsi="宋体" w:cs="宋体" w:hint="eastAsia"/>
                <w:szCs w:val="21"/>
              </w:rPr>
              <w:t>医助</w:t>
            </w:r>
            <w:r w:rsidRPr="002436F8">
              <w:rPr>
                <w:rFonts w:ascii="宋体" w:hAnsi="宋体" w:cs="宋体" w:hint="eastAsia"/>
                <w:szCs w:val="21"/>
                <w:shd w:val="clear" w:color="auto" w:fill="FFFFFF"/>
              </w:rPr>
              <w:t>通过</w:t>
            </w:r>
            <w:proofErr w:type="gramEnd"/>
            <w:r w:rsidRPr="002436F8">
              <w:rPr>
                <w:rFonts w:ascii="宋体" w:hAnsi="宋体" w:cs="宋体" w:hint="eastAsia"/>
                <w:szCs w:val="21"/>
                <w:shd w:val="clear" w:color="auto" w:fill="FFFFFF"/>
              </w:rPr>
              <w:t>包括但不限于患者姓名、门诊号、住院号、身份证号等关键词快速搜索定位目标病历草稿</w:t>
            </w:r>
            <w:r w:rsidRPr="002436F8">
              <w:rPr>
                <w:rFonts w:ascii="宋体" w:hAnsi="宋体" w:cs="宋体" w:hint="eastAsia"/>
                <w:szCs w:val="21"/>
              </w:rPr>
              <w:t>。</w:t>
            </w:r>
          </w:p>
          <w:p w14:paraId="573364A2"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5.4患者信息录入：支持在AI</w:t>
            </w:r>
            <w:proofErr w:type="gramStart"/>
            <w:r w:rsidRPr="002436F8">
              <w:rPr>
                <w:rFonts w:ascii="宋体" w:hAnsi="宋体" w:cs="宋体" w:hint="eastAsia"/>
                <w:szCs w:val="21"/>
              </w:rPr>
              <w:t>医</w:t>
            </w:r>
            <w:proofErr w:type="gramEnd"/>
            <w:r w:rsidRPr="002436F8">
              <w:rPr>
                <w:rFonts w:ascii="宋体" w:hAnsi="宋体" w:cs="宋体" w:hint="eastAsia"/>
                <w:szCs w:val="21"/>
              </w:rPr>
              <w:t>助录入包括但不限于患者姓名、性别、年龄、床位号、病案号，与医院电子病历的患者进行关联。</w:t>
            </w:r>
          </w:p>
          <w:p w14:paraId="69A87583"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5.5选择在院患者：支持AI</w:t>
            </w:r>
            <w:proofErr w:type="gramStart"/>
            <w:r w:rsidRPr="002436F8">
              <w:rPr>
                <w:rFonts w:ascii="宋体" w:hAnsi="宋体" w:cs="宋体" w:hint="eastAsia"/>
                <w:szCs w:val="21"/>
              </w:rPr>
              <w:t>医</w:t>
            </w:r>
            <w:proofErr w:type="gramEnd"/>
            <w:r w:rsidRPr="002436F8">
              <w:rPr>
                <w:rFonts w:ascii="宋体" w:hAnsi="宋体" w:cs="宋体" w:hint="eastAsia"/>
                <w:szCs w:val="21"/>
              </w:rPr>
              <w:t>助与HIS对接后，医生可在AI</w:t>
            </w:r>
            <w:proofErr w:type="gramStart"/>
            <w:r w:rsidRPr="002436F8">
              <w:rPr>
                <w:rFonts w:ascii="宋体" w:hAnsi="宋体" w:cs="宋体" w:hint="eastAsia"/>
                <w:szCs w:val="21"/>
              </w:rPr>
              <w:t>医助端选择</w:t>
            </w:r>
            <w:proofErr w:type="gramEnd"/>
            <w:r w:rsidRPr="002436F8">
              <w:rPr>
                <w:rFonts w:ascii="宋体" w:hAnsi="宋体" w:cs="宋体" w:hint="eastAsia"/>
                <w:szCs w:val="21"/>
              </w:rPr>
              <w:t>其有权限访问的病区，并实时查看和选择该病区下的在</w:t>
            </w:r>
            <w:proofErr w:type="gramStart"/>
            <w:r w:rsidRPr="002436F8">
              <w:rPr>
                <w:rFonts w:ascii="宋体" w:hAnsi="宋体" w:cs="宋体" w:hint="eastAsia"/>
                <w:szCs w:val="21"/>
              </w:rPr>
              <w:t>院患者</w:t>
            </w:r>
            <w:proofErr w:type="gramEnd"/>
            <w:r w:rsidRPr="002436F8">
              <w:rPr>
                <w:rFonts w:ascii="宋体" w:hAnsi="宋体" w:cs="宋体" w:hint="eastAsia"/>
                <w:szCs w:val="21"/>
              </w:rPr>
              <w:t>列表。</w:t>
            </w:r>
          </w:p>
          <w:p w14:paraId="7EB11A8C"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6.病历处理</w:t>
            </w:r>
          </w:p>
          <w:p w14:paraId="6B5465A4"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6.1病历复制：支持复制病历全文或部分内容，便于快速引用。</w:t>
            </w:r>
          </w:p>
          <w:p w14:paraId="1FCC3D4A"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6.2重新生成：支持补充内容后或生成失败时重新生成病历。</w:t>
            </w:r>
          </w:p>
          <w:p w14:paraId="79580B55"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6.3转发病历：支持协同处理病历，将病历转发给同科室医生。</w:t>
            </w:r>
          </w:p>
          <w:p w14:paraId="41B7B8B6"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6.4分享病历：支持通过文本转发方式分享病历文件给本院医生或者</w:t>
            </w:r>
            <w:proofErr w:type="gramStart"/>
            <w:r w:rsidRPr="002436F8">
              <w:rPr>
                <w:rFonts w:ascii="宋体" w:hAnsi="宋体" w:cs="宋体" w:hint="eastAsia"/>
                <w:szCs w:val="21"/>
              </w:rPr>
              <w:t>微信登其他</w:t>
            </w:r>
            <w:proofErr w:type="gramEnd"/>
            <w:r w:rsidRPr="002436F8">
              <w:rPr>
                <w:rFonts w:ascii="宋体" w:hAnsi="宋体" w:cs="宋体" w:hint="eastAsia"/>
                <w:szCs w:val="21"/>
              </w:rPr>
              <w:t>应用，并自动隐藏患者身份信息。</w:t>
            </w:r>
          </w:p>
          <w:p w14:paraId="4035E945"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7.住院病历管理</w:t>
            </w:r>
          </w:p>
          <w:p w14:paraId="6F42DD05"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7.1住院病历草稿同步与展示：支持在PC端同步展示</w:t>
            </w:r>
            <w:r w:rsidRPr="002436F8">
              <w:rPr>
                <w:rFonts w:ascii="宋体" w:hAnsi="宋体" w:cs="宋体" w:hint="eastAsia"/>
                <w:szCs w:val="21"/>
                <w:shd w:val="clear" w:color="auto" w:fill="FFFFFF"/>
              </w:rPr>
              <w:t>移动端生成的</w:t>
            </w:r>
            <w:r w:rsidRPr="002436F8">
              <w:rPr>
                <w:rFonts w:ascii="宋体" w:hAnsi="宋体" w:cs="宋体" w:hint="eastAsia"/>
                <w:szCs w:val="21"/>
              </w:rPr>
              <w:t>住院病历草稿数据。</w:t>
            </w:r>
          </w:p>
          <w:p w14:paraId="73260AAA"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7.2住院病历草稿条件筛选：支持在PC端按条件筛选住院病历草稿，如病历草稿类型、生成时间。</w:t>
            </w:r>
          </w:p>
          <w:p w14:paraId="157413B9"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7.3住院病历草稿搜索：支持在PC端搜索符合条件的住院病历草稿。</w:t>
            </w:r>
          </w:p>
          <w:p w14:paraId="21254C58"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7.4住院病历草稿引用：支持在PC端引用住院病历草稿到HIS中。</w:t>
            </w:r>
          </w:p>
          <w:p w14:paraId="2EEE7EE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7.5住院病历草稿复制：支持在PC端复制住院病历草稿粘贴到HIS中。</w:t>
            </w:r>
          </w:p>
          <w:p w14:paraId="0E87EAFF"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lastRenderedPageBreak/>
              <w:t>8.系统设置</w:t>
            </w:r>
          </w:p>
          <w:p w14:paraId="0F4EE226"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8.1账号注销：支持通过手机验证码注销账号。</w:t>
            </w:r>
          </w:p>
          <w:p w14:paraId="60469768"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8.2医生信息设置：支持医生设置包括但不限于姓名、科室、职称、头像等个人基本信息。</w:t>
            </w:r>
          </w:p>
          <w:p w14:paraId="0F2B5530"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8.3语音识别设置：支持设置默认方言，包括但不限于粤语、四川话、闽南语。</w:t>
            </w:r>
          </w:p>
          <w:p w14:paraId="0C6FD534"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8.4投诉反馈：支持用户通过文字、图片形式反馈产品建议。</w:t>
            </w:r>
          </w:p>
          <w:p w14:paraId="3952D94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8.5隐私协议：支持查看AI</w:t>
            </w:r>
            <w:proofErr w:type="gramStart"/>
            <w:r w:rsidRPr="002436F8">
              <w:rPr>
                <w:rFonts w:ascii="宋体" w:hAnsi="宋体" w:cs="宋体" w:hint="eastAsia"/>
                <w:szCs w:val="21"/>
              </w:rPr>
              <w:t>医</w:t>
            </w:r>
            <w:proofErr w:type="gramEnd"/>
            <w:r w:rsidRPr="002436F8">
              <w:rPr>
                <w:rFonts w:ascii="宋体" w:hAnsi="宋体" w:cs="宋体" w:hint="eastAsia"/>
                <w:szCs w:val="21"/>
              </w:rPr>
              <w:t>助隐私协议。</w:t>
            </w:r>
          </w:p>
          <w:p w14:paraId="3A67154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8.6服务协议：支持查看AI</w:t>
            </w:r>
            <w:proofErr w:type="gramStart"/>
            <w:r w:rsidRPr="002436F8">
              <w:rPr>
                <w:rFonts w:ascii="宋体" w:hAnsi="宋体" w:cs="宋体" w:hint="eastAsia"/>
                <w:szCs w:val="21"/>
              </w:rPr>
              <w:t>医助服务</w:t>
            </w:r>
            <w:proofErr w:type="gramEnd"/>
            <w:r w:rsidRPr="002436F8">
              <w:rPr>
                <w:rFonts w:ascii="宋体" w:hAnsi="宋体" w:cs="宋体" w:hint="eastAsia"/>
                <w:szCs w:val="21"/>
              </w:rPr>
              <w:t>协议。</w:t>
            </w:r>
          </w:p>
          <w:p w14:paraId="1FA8D289"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8.7检查更新：支持检查AI</w:t>
            </w:r>
            <w:proofErr w:type="gramStart"/>
            <w:r w:rsidRPr="002436F8">
              <w:rPr>
                <w:rFonts w:ascii="宋体" w:hAnsi="宋体" w:cs="宋体" w:hint="eastAsia"/>
                <w:szCs w:val="21"/>
              </w:rPr>
              <w:t>医</w:t>
            </w:r>
            <w:proofErr w:type="gramEnd"/>
            <w:r w:rsidRPr="002436F8">
              <w:rPr>
                <w:rFonts w:ascii="宋体" w:hAnsi="宋体" w:cs="宋体" w:hint="eastAsia"/>
                <w:szCs w:val="21"/>
              </w:rPr>
              <w:t>助最新版，支持自动更新。</w:t>
            </w:r>
          </w:p>
          <w:p w14:paraId="2AA1A803"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9.数据统计</w:t>
            </w:r>
          </w:p>
          <w:p w14:paraId="16B7578E"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9.1数据看板：提供医院和医生使用AI写病历的详细数据统计，包括但不限于使用频率、病历生成数量、病历修改次数、质量指标等关键指标，帮助医院管理层了解AI写病历系统的实际应用情况。</w:t>
            </w:r>
          </w:p>
          <w:p w14:paraId="12A69B9C" w14:textId="77777777" w:rsidR="00CC47D4" w:rsidRPr="002436F8" w:rsidRDefault="002436F8">
            <w:pPr>
              <w:numPr>
                <w:ilvl w:val="0"/>
                <w:numId w:val="1"/>
              </w:numPr>
              <w:spacing w:line="360" w:lineRule="exact"/>
              <w:jc w:val="left"/>
              <w:rPr>
                <w:rFonts w:ascii="宋体" w:hAnsi="宋体" w:cs="宋体"/>
                <w:szCs w:val="21"/>
              </w:rPr>
            </w:pPr>
            <w:r w:rsidRPr="002436F8">
              <w:rPr>
                <w:rFonts w:ascii="宋体" w:hAnsi="宋体" w:cs="宋体" w:hint="eastAsia"/>
                <w:szCs w:val="21"/>
              </w:rPr>
              <w:t>数据安全与保障</w:t>
            </w:r>
          </w:p>
          <w:p w14:paraId="1CAC6BEB" w14:textId="77777777" w:rsidR="00CC47D4" w:rsidRPr="002436F8" w:rsidRDefault="002436F8">
            <w:pPr>
              <w:numPr>
                <w:ilvl w:val="1"/>
                <w:numId w:val="1"/>
              </w:numPr>
              <w:spacing w:line="360" w:lineRule="exact"/>
              <w:jc w:val="left"/>
              <w:rPr>
                <w:rFonts w:ascii="宋体" w:hAnsi="宋体" w:cs="宋体"/>
                <w:szCs w:val="21"/>
              </w:rPr>
            </w:pPr>
            <w:r w:rsidRPr="002436F8">
              <w:rPr>
                <w:rFonts w:ascii="宋体" w:hAnsi="宋体" w:cs="宋体" w:hint="eastAsia"/>
                <w:szCs w:val="21"/>
              </w:rPr>
              <w:t>AI服务作为辅助工具向患者开放，支持通过互联网</w:t>
            </w:r>
            <w:proofErr w:type="gramStart"/>
            <w:r w:rsidRPr="002436F8">
              <w:rPr>
                <w:rFonts w:ascii="宋体" w:hAnsi="宋体" w:cs="宋体" w:hint="eastAsia"/>
                <w:szCs w:val="21"/>
              </w:rPr>
              <w:t>端根据</w:t>
            </w:r>
            <w:proofErr w:type="gramEnd"/>
            <w:r w:rsidRPr="002436F8">
              <w:rPr>
                <w:rFonts w:ascii="宋体" w:hAnsi="宋体" w:cs="宋体" w:hint="eastAsia"/>
                <w:szCs w:val="21"/>
              </w:rPr>
              <w:t>就诊卡、患者年龄等信息进行权限与风险评估设置;</w:t>
            </w:r>
          </w:p>
          <w:p w14:paraId="1DB4CB59" w14:textId="77777777" w:rsidR="00CC47D4" w:rsidRPr="002436F8" w:rsidRDefault="002436F8">
            <w:pPr>
              <w:numPr>
                <w:ilvl w:val="1"/>
                <w:numId w:val="1"/>
              </w:numPr>
              <w:spacing w:line="360" w:lineRule="exact"/>
              <w:jc w:val="left"/>
              <w:rPr>
                <w:rFonts w:ascii="宋体" w:hAnsi="宋体" w:cs="宋体"/>
                <w:szCs w:val="21"/>
              </w:rPr>
            </w:pPr>
            <w:r w:rsidRPr="002436F8">
              <w:rPr>
                <w:rFonts w:ascii="宋体" w:hAnsi="宋体" w:cs="宋体"/>
                <w:szCs w:val="21"/>
              </w:rPr>
              <w:t>系统</w:t>
            </w:r>
            <w:r w:rsidRPr="002436F8">
              <w:rPr>
                <w:rFonts w:ascii="宋体" w:hAnsi="宋体" w:cs="宋体" w:hint="eastAsia"/>
                <w:szCs w:val="21"/>
              </w:rPr>
              <w:t>支持</w:t>
            </w:r>
            <w:r w:rsidRPr="002436F8">
              <w:rPr>
                <w:rFonts w:ascii="宋体" w:hAnsi="宋体" w:cs="宋体"/>
                <w:szCs w:val="21"/>
              </w:rPr>
              <w:t>在互联网页面设有用户告知页及AI免责声明，并在AI生成内容中标注“此内容由AI生成，仅供参考”</w:t>
            </w:r>
            <w:r w:rsidRPr="002436F8">
              <w:rPr>
                <w:rFonts w:ascii="宋体" w:hAnsi="宋体" w:cs="宋体" w:hint="eastAsia"/>
                <w:szCs w:val="21"/>
              </w:rPr>
              <w:t>等字样。</w:t>
            </w:r>
          </w:p>
        </w:tc>
      </w:tr>
      <w:tr w:rsidR="00CC47D4" w:rsidRPr="002436F8" w14:paraId="00F86D0F" w14:textId="77777777">
        <w:tc>
          <w:tcPr>
            <w:tcW w:w="704" w:type="dxa"/>
          </w:tcPr>
          <w:p w14:paraId="15338312" w14:textId="77777777" w:rsidR="00CC47D4" w:rsidRPr="002436F8" w:rsidRDefault="002436F8">
            <w:pPr>
              <w:spacing w:line="360" w:lineRule="exact"/>
              <w:jc w:val="center"/>
              <w:rPr>
                <w:rFonts w:ascii="宋体" w:hAnsi="宋体" w:cs="宋体"/>
                <w:b/>
                <w:bCs/>
                <w:szCs w:val="21"/>
              </w:rPr>
            </w:pPr>
            <w:r w:rsidRPr="002436F8">
              <w:rPr>
                <w:rFonts w:ascii="宋体" w:hAnsi="宋体" w:cs="宋体" w:hint="eastAsia"/>
                <w:b/>
                <w:szCs w:val="21"/>
              </w:rPr>
              <w:lastRenderedPageBreak/>
              <w:t>四</w:t>
            </w:r>
          </w:p>
        </w:tc>
        <w:tc>
          <w:tcPr>
            <w:tcW w:w="682" w:type="dxa"/>
          </w:tcPr>
          <w:p w14:paraId="7437F8E4" w14:textId="77777777" w:rsidR="00CC47D4" w:rsidRPr="002436F8" w:rsidRDefault="002436F8">
            <w:pPr>
              <w:spacing w:line="360" w:lineRule="exact"/>
              <w:jc w:val="center"/>
              <w:rPr>
                <w:rFonts w:ascii="宋体" w:hAnsi="宋体" w:cs="宋体"/>
                <w:b/>
                <w:bCs/>
                <w:szCs w:val="21"/>
              </w:rPr>
            </w:pPr>
            <w:r w:rsidRPr="002436F8">
              <w:rPr>
                <w:rFonts w:ascii="宋体" w:hAnsi="宋体" w:cs="宋体" w:hint="eastAsia"/>
                <w:b/>
                <w:szCs w:val="21"/>
              </w:rPr>
              <w:t>大模型与训练推理平台</w:t>
            </w:r>
          </w:p>
        </w:tc>
        <w:tc>
          <w:tcPr>
            <w:tcW w:w="8062" w:type="dxa"/>
          </w:tcPr>
          <w:p w14:paraId="22543B3D" w14:textId="77777777" w:rsidR="00CC47D4" w:rsidRPr="002436F8" w:rsidRDefault="002436F8">
            <w:pPr>
              <w:spacing w:line="360" w:lineRule="exact"/>
              <w:jc w:val="left"/>
              <w:rPr>
                <w:rFonts w:ascii="宋体" w:hAnsi="宋体" w:cs="宋体"/>
                <w:b/>
                <w:bCs/>
                <w:szCs w:val="21"/>
              </w:rPr>
            </w:pPr>
            <w:r w:rsidRPr="002436F8">
              <w:rPr>
                <w:rFonts w:ascii="宋体" w:hAnsi="宋体" w:cs="宋体" w:hint="eastAsia"/>
                <w:b/>
                <w:bCs/>
                <w:szCs w:val="21"/>
              </w:rPr>
              <w:t>1.模型广场</w:t>
            </w:r>
          </w:p>
          <w:p w14:paraId="1471691B"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1.1预置生成式AI模型/判别式AI模型：</w:t>
            </w:r>
          </w:p>
          <w:p w14:paraId="5DD9F165"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1.1.1系统预制生成式AI模型</w:t>
            </w:r>
            <w:proofErr w:type="spellStart"/>
            <w:r w:rsidRPr="002436F8">
              <w:rPr>
                <w:rFonts w:ascii="宋体" w:hAnsi="宋体" w:cs="宋体" w:hint="eastAsia"/>
                <w:szCs w:val="21"/>
              </w:rPr>
              <w:t>Qwen</w:t>
            </w:r>
            <w:proofErr w:type="spellEnd"/>
            <w:r w:rsidRPr="002436F8">
              <w:rPr>
                <w:rFonts w:ascii="宋体" w:hAnsi="宋体" w:cs="宋体" w:hint="eastAsia"/>
                <w:szCs w:val="21"/>
              </w:rPr>
              <w:t>系列：Qwen2.5-7B-Instruct、Qwen2.5-14B-Instruct。</w:t>
            </w:r>
          </w:p>
          <w:p w14:paraId="0D0E9F90"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1.1.2●系统支持预制生成式AI模型</w:t>
            </w:r>
            <w:proofErr w:type="spellStart"/>
            <w:r w:rsidRPr="002436F8">
              <w:rPr>
                <w:rFonts w:ascii="宋体" w:hAnsi="宋体" w:cs="宋体" w:hint="eastAsia"/>
                <w:szCs w:val="21"/>
              </w:rPr>
              <w:t>DeepSeek</w:t>
            </w:r>
            <w:proofErr w:type="spellEnd"/>
            <w:r w:rsidRPr="002436F8">
              <w:rPr>
                <w:rFonts w:ascii="宋体" w:hAnsi="宋体" w:cs="宋体" w:hint="eastAsia"/>
                <w:szCs w:val="21"/>
              </w:rPr>
              <w:t>系列：DeepSeek-R1-Distill-Qwen-70B、DeepSeek-R1-Distill-Qwen-32B。（</w:t>
            </w:r>
            <w:r w:rsidRPr="002436F8">
              <w:rPr>
                <w:rFonts w:ascii="宋体" w:hAnsi="宋体" w:cs="宋体" w:hint="eastAsia"/>
                <w:b/>
                <w:bCs/>
                <w:szCs w:val="21"/>
              </w:rPr>
              <w:t>软件功能截图并加盖供应商公章）</w:t>
            </w:r>
          </w:p>
          <w:p w14:paraId="050C120F" w14:textId="77777777" w:rsidR="00CC47D4" w:rsidRPr="002436F8" w:rsidRDefault="002436F8">
            <w:pPr>
              <w:widowControl/>
              <w:spacing w:line="360" w:lineRule="exact"/>
              <w:jc w:val="left"/>
              <w:rPr>
                <w:rFonts w:ascii="宋体" w:hAnsi="宋体" w:cs="宋体"/>
                <w:b/>
                <w:bCs/>
                <w:szCs w:val="21"/>
              </w:rPr>
            </w:pPr>
            <w:r w:rsidRPr="002436F8">
              <w:rPr>
                <w:rFonts w:ascii="宋体" w:hAnsi="宋体" w:cs="宋体" w:hint="eastAsia"/>
                <w:b/>
                <w:bCs/>
                <w:szCs w:val="21"/>
              </w:rPr>
              <w:t>2.数据管理</w:t>
            </w:r>
          </w:p>
          <w:p w14:paraId="3B1D8C83"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2.1创建数据集：</w:t>
            </w:r>
          </w:p>
          <w:p w14:paraId="77A446DE"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2.1.1支持创建数据集，支持输入包括但不限于数据集名称，描述，数据类型（如文本、多模态），数据用途（</w:t>
            </w:r>
            <w:proofErr w:type="gramStart"/>
            <w:r w:rsidRPr="002436F8">
              <w:rPr>
                <w:rFonts w:ascii="宋体" w:hAnsi="宋体" w:cs="宋体" w:hint="eastAsia"/>
                <w:szCs w:val="21"/>
              </w:rPr>
              <w:t>如预训练</w:t>
            </w:r>
            <w:proofErr w:type="gramEnd"/>
            <w:r w:rsidRPr="002436F8">
              <w:rPr>
                <w:rFonts w:ascii="宋体" w:hAnsi="宋体" w:cs="宋体" w:hint="eastAsia"/>
                <w:szCs w:val="21"/>
              </w:rPr>
              <w:t>、SFT、RLHF）和数据模版，数据模版格式为</w:t>
            </w:r>
            <w:proofErr w:type="spellStart"/>
            <w:r w:rsidRPr="002436F8">
              <w:rPr>
                <w:rFonts w:ascii="宋体" w:hAnsi="宋体" w:cs="宋体" w:hint="eastAsia"/>
                <w:szCs w:val="21"/>
              </w:rPr>
              <w:t>Prompt+Response</w:t>
            </w:r>
            <w:proofErr w:type="spellEnd"/>
            <w:r w:rsidRPr="002436F8">
              <w:rPr>
                <w:rFonts w:ascii="宋体" w:hAnsi="宋体" w:cs="宋体" w:hint="eastAsia"/>
                <w:szCs w:val="21"/>
              </w:rPr>
              <w:t>的JSON结构，以适配大模型指令微调标准范式。</w:t>
            </w:r>
          </w:p>
          <w:p w14:paraId="743FA536"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2.1.2创建后支持导入数据集，支持导入本地文件，格式为包括但不限于：</w:t>
            </w:r>
            <w:r w:rsidRPr="002436F8">
              <w:rPr>
                <w:rFonts w:hint="eastAsia"/>
              </w:rPr>
              <w:fldChar w:fldCharType="begin"/>
            </w:r>
            <w:r w:rsidRPr="002436F8">
              <w:instrText xml:space="preserve"> HYPERLINK "https://test-chixiao.aioclinic.com/api/v1/downloadExampleFile?type=jsonl" \t "/Users/wdd/Documentsx/_blank" </w:instrText>
            </w:r>
            <w:r w:rsidRPr="002436F8">
              <w:rPr>
                <w:rFonts w:hint="eastAsia"/>
              </w:rPr>
              <w:fldChar w:fldCharType="separate"/>
            </w:r>
            <w:r w:rsidRPr="002436F8">
              <w:rPr>
                <w:rFonts w:ascii="宋体" w:hAnsi="宋体" w:cs="宋体" w:hint="eastAsia"/>
                <w:szCs w:val="21"/>
              </w:rPr>
              <w:t>jsonl</w:t>
            </w:r>
            <w:r w:rsidRPr="002436F8">
              <w:rPr>
                <w:rFonts w:ascii="宋体" w:hAnsi="宋体" w:cs="宋体" w:hint="eastAsia"/>
                <w:szCs w:val="21"/>
              </w:rPr>
              <w:fldChar w:fldCharType="end"/>
            </w:r>
            <w:r w:rsidRPr="002436F8">
              <w:rPr>
                <w:rFonts w:ascii="宋体" w:hAnsi="宋体" w:cs="宋体" w:hint="eastAsia"/>
                <w:szCs w:val="21"/>
              </w:rPr>
              <w:t>，</w:t>
            </w:r>
            <w:r w:rsidRPr="002436F8">
              <w:rPr>
                <w:rFonts w:hint="eastAsia"/>
              </w:rPr>
              <w:fldChar w:fldCharType="begin"/>
            </w:r>
            <w:r w:rsidRPr="002436F8">
              <w:instrText xml:space="preserve"> HYPERLINK "https://test-chixiao.aioclinic.com/api/v1/downloadExampleFile?type=csv" \t "/Users/wdd/Documentsx/_blank" </w:instrText>
            </w:r>
            <w:r w:rsidRPr="002436F8">
              <w:rPr>
                <w:rFonts w:hint="eastAsia"/>
              </w:rPr>
              <w:fldChar w:fldCharType="separate"/>
            </w:r>
            <w:r w:rsidRPr="002436F8">
              <w:rPr>
                <w:rFonts w:ascii="宋体" w:hAnsi="宋体" w:cs="宋体" w:hint="eastAsia"/>
                <w:szCs w:val="21"/>
              </w:rPr>
              <w:t>csv</w:t>
            </w:r>
            <w:r w:rsidRPr="002436F8">
              <w:rPr>
                <w:rFonts w:ascii="宋体" w:hAnsi="宋体" w:cs="宋体" w:hint="eastAsia"/>
                <w:szCs w:val="21"/>
              </w:rPr>
              <w:fldChar w:fldCharType="end"/>
            </w:r>
            <w:r w:rsidRPr="002436F8">
              <w:rPr>
                <w:rFonts w:ascii="宋体" w:hAnsi="宋体" w:cs="宋体" w:hint="eastAsia"/>
                <w:szCs w:val="21"/>
              </w:rPr>
              <w:t>，</w:t>
            </w:r>
            <w:r w:rsidRPr="002436F8">
              <w:rPr>
                <w:rFonts w:hint="eastAsia"/>
              </w:rPr>
              <w:fldChar w:fldCharType="begin"/>
            </w:r>
            <w:r w:rsidRPr="002436F8">
              <w:instrText xml:space="preserve"> HYPERLINK "https://test-chixiao.aioclinic.com/api/v1/downloadExampleFile?type=xlsx" \t "/Users/wdd/Documentsx/_blank" </w:instrText>
            </w:r>
            <w:r w:rsidRPr="002436F8">
              <w:rPr>
                <w:rFonts w:hint="eastAsia"/>
              </w:rPr>
              <w:fldChar w:fldCharType="separate"/>
            </w:r>
            <w:r w:rsidRPr="002436F8">
              <w:rPr>
                <w:rFonts w:ascii="宋体" w:hAnsi="宋体" w:cs="宋体" w:hint="eastAsia"/>
                <w:szCs w:val="21"/>
              </w:rPr>
              <w:t>xlsx</w:t>
            </w:r>
            <w:r w:rsidRPr="002436F8">
              <w:rPr>
                <w:rFonts w:ascii="宋体" w:hAnsi="宋体" w:cs="宋体" w:hint="eastAsia"/>
                <w:szCs w:val="21"/>
              </w:rPr>
              <w:fldChar w:fldCharType="end"/>
            </w:r>
            <w:r w:rsidRPr="002436F8">
              <w:rPr>
                <w:rFonts w:ascii="宋体" w:hAnsi="宋体" w:cs="宋体" w:hint="eastAsia"/>
                <w:szCs w:val="21"/>
              </w:rPr>
              <w:t>。</w:t>
            </w:r>
          </w:p>
          <w:p w14:paraId="48B1FE7B"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2.2数据集列表：</w:t>
            </w:r>
          </w:p>
          <w:p w14:paraId="6F7C83E1"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2.2.1展示数据集列表：列表字段包括但不限于数据集名称、最新版本、数据类型、数据用途、模板、数据量、导入状态、发布状态、更新时间、操作。</w:t>
            </w:r>
          </w:p>
          <w:p w14:paraId="16DC4EB8"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2.2.2支持数据集名称搜索。</w:t>
            </w:r>
          </w:p>
          <w:p w14:paraId="1CC4A59D"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2.2.3支持对数据集进行发布，删除等操作。</w:t>
            </w:r>
          </w:p>
          <w:p w14:paraId="3F12376D"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2.2.4支持数据集详情查看，查看上传的数据详情、版本信息。</w:t>
            </w:r>
          </w:p>
          <w:p w14:paraId="38E51DB3"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2.3数据集版本管理：支持对数据集进行新增版本、删除版本操作，实现数据的迭代管理与溯源。</w:t>
            </w:r>
          </w:p>
          <w:p w14:paraId="48B13258" w14:textId="77777777" w:rsidR="00CC47D4" w:rsidRPr="002436F8" w:rsidRDefault="002436F8">
            <w:pPr>
              <w:widowControl/>
              <w:spacing w:line="360" w:lineRule="exact"/>
              <w:jc w:val="left"/>
              <w:rPr>
                <w:rFonts w:ascii="宋体" w:hAnsi="宋体" w:cs="宋体"/>
                <w:b/>
                <w:bCs/>
                <w:szCs w:val="21"/>
              </w:rPr>
            </w:pPr>
            <w:r w:rsidRPr="002436F8">
              <w:rPr>
                <w:rFonts w:ascii="宋体" w:hAnsi="宋体" w:cs="宋体" w:hint="eastAsia"/>
                <w:b/>
                <w:bCs/>
                <w:szCs w:val="21"/>
              </w:rPr>
              <w:t>3.模型训练</w:t>
            </w:r>
          </w:p>
          <w:p w14:paraId="50E53D66"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lastRenderedPageBreak/>
              <w:t>3.1创建训练任务：</w:t>
            </w:r>
            <w:r w:rsidRPr="002436F8">
              <w:rPr>
                <w:rFonts w:ascii="宋体" w:hAnsi="宋体" w:cs="宋体" w:hint="eastAsia"/>
                <w:szCs w:val="21"/>
                <w:shd w:val="clear" w:color="auto" w:fill="FFFFFF"/>
              </w:rPr>
              <w:t>支持用户创建新的模型训练任务，任务内容包括但不限于</w:t>
            </w:r>
            <w:r w:rsidRPr="002436F8">
              <w:rPr>
                <w:rFonts w:ascii="宋体" w:hAnsi="宋体" w:cs="宋体" w:hint="eastAsia"/>
                <w:szCs w:val="21"/>
              </w:rPr>
              <w:t>填写训练名称，填写训练策略，模型网络，学习率，序列长度等参数，选择数据集。</w:t>
            </w:r>
          </w:p>
          <w:p w14:paraId="05714D52"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3.2训练列表：</w:t>
            </w:r>
          </w:p>
          <w:p w14:paraId="66AFFF67"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3.2.1支持训练名称搜索。</w:t>
            </w:r>
          </w:p>
          <w:p w14:paraId="08E6109A"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3.2.2</w:t>
            </w:r>
            <w:r w:rsidRPr="002436F8">
              <w:rPr>
                <w:rFonts w:ascii="宋体" w:hAnsi="宋体" w:cs="宋体" w:hint="eastAsia"/>
                <w:szCs w:val="21"/>
                <w:shd w:val="clear" w:color="auto" w:fill="FFFFFF"/>
              </w:rPr>
              <w:t>提供训练任务列表视图，展示所有历史及运行中的任务</w:t>
            </w:r>
            <w:r w:rsidRPr="002436F8">
              <w:rPr>
                <w:rFonts w:ascii="宋体" w:hAnsi="宋体" w:cs="宋体" w:hint="eastAsia"/>
                <w:szCs w:val="21"/>
              </w:rPr>
              <w:t>。</w:t>
            </w:r>
          </w:p>
          <w:p w14:paraId="7D1792EC"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3.3.3支持查看训练任务详情，</w:t>
            </w:r>
            <w:r w:rsidRPr="002436F8">
              <w:rPr>
                <w:rFonts w:ascii="宋体" w:hAnsi="宋体" w:cs="宋体" w:hint="eastAsia"/>
                <w:szCs w:val="21"/>
                <w:shd w:val="clear" w:color="auto" w:fill="FFFFFF"/>
              </w:rPr>
              <w:t>包括但不限于实时日志、损失曲线、资源占用等监控指标。</w:t>
            </w:r>
          </w:p>
          <w:p w14:paraId="0C6C63AB"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3.3.4支持删除训练任务。</w:t>
            </w:r>
          </w:p>
          <w:p w14:paraId="35385B62"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3.3发布训练任务：支持将训练得到的新模型发布到“我的模型”界面，成为可部署的资产。</w:t>
            </w:r>
          </w:p>
          <w:p w14:paraId="4E168449"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3.4预制训练模型：平台需预置以下主流开源大模型作为训练基座，用户可选择后进行微调：</w:t>
            </w:r>
          </w:p>
          <w:p w14:paraId="50DDBB83" w14:textId="77777777" w:rsidR="00CC47D4" w:rsidRPr="002436F8" w:rsidRDefault="002436F8">
            <w:pPr>
              <w:widowControl/>
              <w:spacing w:line="360" w:lineRule="exact"/>
              <w:jc w:val="left"/>
              <w:rPr>
                <w:rFonts w:ascii="宋体" w:hAnsi="宋体" w:cs="宋体"/>
                <w:szCs w:val="21"/>
                <w:shd w:val="clear" w:color="auto" w:fill="FFFFFF"/>
              </w:rPr>
            </w:pPr>
            <w:r w:rsidRPr="002436F8">
              <w:rPr>
                <w:rFonts w:ascii="宋体" w:hAnsi="宋体" w:cs="宋体" w:hint="eastAsia"/>
                <w:szCs w:val="21"/>
              </w:rPr>
              <w:t>3.4.1 Qwen3系列：</w:t>
            </w:r>
            <w:r w:rsidRPr="002436F8">
              <w:rPr>
                <w:rFonts w:ascii="宋体" w:hAnsi="宋体" w:cs="宋体" w:hint="eastAsia"/>
                <w:szCs w:val="21"/>
                <w:shd w:val="clear" w:color="auto" w:fill="FFFFFF"/>
              </w:rPr>
              <w:t>Qwen3-32B、Qwen3-14B 、Qwen3-8B。</w:t>
            </w:r>
          </w:p>
          <w:p w14:paraId="656F6602" w14:textId="77777777" w:rsidR="00CC47D4" w:rsidRPr="002436F8" w:rsidRDefault="002436F8">
            <w:pPr>
              <w:widowControl/>
              <w:spacing w:line="360" w:lineRule="exact"/>
              <w:jc w:val="left"/>
              <w:rPr>
                <w:rFonts w:ascii="宋体" w:hAnsi="宋体" w:cs="宋体"/>
                <w:szCs w:val="21"/>
                <w:shd w:val="clear" w:color="auto" w:fill="FFFFFF"/>
              </w:rPr>
            </w:pPr>
            <w:r w:rsidRPr="002436F8">
              <w:rPr>
                <w:rFonts w:ascii="宋体" w:hAnsi="宋体" w:cs="宋体" w:hint="eastAsia"/>
                <w:szCs w:val="21"/>
              </w:rPr>
              <w:t>3.4.2 DeepSeek-R1系列：</w:t>
            </w:r>
            <w:r w:rsidRPr="002436F8">
              <w:rPr>
                <w:rFonts w:ascii="宋体" w:hAnsi="宋体" w:cs="宋体" w:hint="eastAsia"/>
                <w:szCs w:val="21"/>
                <w:shd w:val="clear" w:color="auto" w:fill="FFFFFF"/>
              </w:rPr>
              <w:t>、DeepSeek-R1-1.5B、DeepSeek-R1-7B、DeepSeek-R1-14B、DeepSeek-R1-32B、DeepSeek-R1-70B。</w:t>
            </w:r>
          </w:p>
          <w:p w14:paraId="7DA93742" w14:textId="77777777" w:rsidR="00CC47D4" w:rsidRPr="002436F8" w:rsidRDefault="002436F8">
            <w:pPr>
              <w:widowControl/>
              <w:spacing w:line="360" w:lineRule="exact"/>
              <w:jc w:val="left"/>
              <w:rPr>
                <w:rFonts w:ascii="宋体" w:hAnsi="宋体" w:cs="宋体"/>
                <w:b/>
                <w:bCs/>
                <w:szCs w:val="21"/>
              </w:rPr>
            </w:pPr>
            <w:r w:rsidRPr="002436F8">
              <w:rPr>
                <w:rFonts w:ascii="宋体" w:hAnsi="宋体" w:cs="宋体" w:hint="eastAsia"/>
                <w:b/>
                <w:bCs/>
                <w:szCs w:val="21"/>
              </w:rPr>
              <w:t>4.我的模型</w:t>
            </w:r>
          </w:p>
          <w:p w14:paraId="5FB9EBB1"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4.1导入模型：支持训练任务导入生成我的模型。</w:t>
            </w:r>
          </w:p>
          <w:p w14:paraId="7A93C3EF"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4.2模型列表：支持展示模型列表；支持</w:t>
            </w:r>
            <w:r w:rsidRPr="002436F8">
              <w:rPr>
                <w:rFonts w:ascii="宋体" w:hAnsi="宋体" w:cs="微软雅黑" w:hint="eastAsia"/>
                <w:szCs w:val="21"/>
                <w:shd w:val="clear" w:color="auto" w:fill="FFFFFF"/>
              </w:rPr>
              <w:t>按名称搜索和模型删除操作</w:t>
            </w:r>
            <w:r w:rsidRPr="002436F8">
              <w:rPr>
                <w:rFonts w:ascii="宋体" w:hAnsi="宋体" w:cs="宋体" w:hint="eastAsia"/>
                <w:szCs w:val="21"/>
              </w:rPr>
              <w:t>。</w:t>
            </w:r>
          </w:p>
          <w:p w14:paraId="11D0917A"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4.3版本管理：支持模型新增版本，删除版本等进行模型版本管理。</w:t>
            </w:r>
          </w:p>
          <w:p w14:paraId="0969AD4C"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4.4模型详情：支持查看模型详情</w:t>
            </w:r>
            <w:r w:rsidRPr="002436F8">
              <w:rPr>
                <w:rFonts w:ascii="宋体" w:hAnsi="宋体" w:cs="微软雅黑" w:hint="eastAsia"/>
                <w:szCs w:val="21"/>
                <w:shd w:val="clear" w:color="auto" w:fill="FFFFFF"/>
              </w:rPr>
              <w:t>（如架构、参数、训练数据）</w:t>
            </w:r>
            <w:r w:rsidRPr="002436F8">
              <w:rPr>
                <w:rFonts w:ascii="宋体" w:hAnsi="宋体" w:cs="宋体" w:hint="eastAsia"/>
                <w:szCs w:val="21"/>
              </w:rPr>
              <w:t>；支持一键部署入口，可直接跳转至模型服务创建页面，将该模型部署为推理服务。</w:t>
            </w:r>
          </w:p>
          <w:p w14:paraId="3629E406" w14:textId="77777777" w:rsidR="00CC47D4" w:rsidRPr="002436F8" w:rsidRDefault="002436F8">
            <w:pPr>
              <w:widowControl/>
              <w:spacing w:line="360" w:lineRule="exact"/>
              <w:jc w:val="left"/>
              <w:rPr>
                <w:rFonts w:ascii="宋体" w:hAnsi="宋体" w:cs="宋体"/>
                <w:b/>
                <w:bCs/>
                <w:szCs w:val="21"/>
              </w:rPr>
            </w:pPr>
            <w:r w:rsidRPr="002436F8">
              <w:rPr>
                <w:rFonts w:ascii="宋体" w:hAnsi="宋体" w:cs="宋体" w:hint="eastAsia"/>
                <w:b/>
                <w:bCs/>
                <w:szCs w:val="21"/>
              </w:rPr>
              <w:t>5.模型服务</w:t>
            </w:r>
          </w:p>
          <w:p w14:paraId="001D827D"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5.1服务列表：</w:t>
            </w:r>
          </w:p>
          <w:p w14:paraId="0723B3C1"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5.1.1支持展示模型服务列表，列表内容包括但不限于服务名称、服务状态、模型名称及版本、服务描述、资源配置、创建人、更新时间、操作。</w:t>
            </w:r>
            <w:r w:rsidRPr="002436F8">
              <w:rPr>
                <w:rFonts w:ascii="宋体" w:hAnsi="宋体" w:cs="宋体" w:hint="eastAsia"/>
                <w:szCs w:val="21"/>
              </w:rPr>
              <w:br/>
              <w:t>5.1.2支持展示模型服务详情，包含如何进行接口文档对接，服务详细信息。</w:t>
            </w:r>
          </w:p>
          <w:p w14:paraId="7FB3AB62"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5.2创建模型服务：支持创建生成AI服务。需要输入模型名称、服务描述、选择模型（预制模型、训练的模型），IPv4服务地址、选择服务实例数、单实例AI加速卡数等生成模型服务，创建成功后，对模型实现统一纳管。</w:t>
            </w:r>
          </w:p>
          <w:p w14:paraId="2AC2C6A1"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5.3服务操作：</w:t>
            </w:r>
          </w:p>
          <w:p w14:paraId="0D4AD8BF"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5.3.1支持模型服务上线，下线、更新处理。</w:t>
            </w:r>
          </w:p>
          <w:p w14:paraId="0B69CB17"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5.3.2支持服务更新，对模型再次训练后进行服务升级。</w:t>
            </w:r>
          </w:p>
          <w:p w14:paraId="74A0F191"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5.3.3支持模型服务删除。</w:t>
            </w:r>
          </w:p>
          <w:p w14:paraId="5D603B10"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5.3.4模型服务在线测试，提供快速入口跳转模型测试页面，</w:t>
            </w:r>
            <w:r w:rsidRPr="002436F8">
              <w:rPr>
                <w:rFonts w:ascii="宋体" w:hAnsi="宋体" w:cs="微软雅黑" w:hint="eastAsia"/>
                <w:szCs w:val="21"/>
                <w:shd w:val="clear" w:color="auto" w:fill="FFFFFF"/>
              </w:rPr>
              <w:t>对当前服务的推理效果进行在线测试。</w:t>
            </w:r>
          </w:p>
          <w:p w14:paraId="4FC6CA86"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5.4支持预制训练模型包括但不限于</w:t>
            </w:r>
            <w:proofErr w:type="spellStart"/>
            <w:r w:rsidRPr="002436F8">
              <w:rPr>
                <w:rFonts w:ascii="宋体" w:hAnsi="宋体" w:cs="宋体" w:hint="eastAsia"/>
                <w:szCs w:val="21"/>
              </w:rPr>
              <w:t>Qwen</w:t>
            </w:r>
            <w:proofErr w:type="spellEnd"/>
            <w:r w:rsidRPr="002436F8">
              <w:rPr>
                <w:rFonts w:ascii="宋体" w:hAnsi="宋体" w:cs="宋体" w:hint="eastAsia"/>
                <w:szCs w:val="21"/>
              </w:rPr>
              <w:t>系列、</w:t>
            </w:r>
            <w:proofErr w:type="spellStart"/>
            <w:r w:rsidRPr="002436F8">
              <w:rPr>
                <w:rFonts w:ascii="宋体" w:hAnsi="宋体" w:cs="宋体" w:hint="eastAsia"/>
                <w:szCs w:val="21"/>
              </w:rPr>
              <w:t>Deepseek</w:t>
            </w:r>
            <w:proofErr w:type="spellEnd"/>
            <w:r w:rsidRPr="002436F8">
              <w:rPr>
                <w:rFonts w:ascii="宋体" w:hAnsi="宋体" w:cs="宋体" w:hint="eastAsia"/>
                <w:szCs w:val="21"/>
              </w:rPr>
              <w:t>系列。</w:t>
            </w:r>
          </w:p>
          <w:p w14:paraId="18545E3C" w14:textId="77777777" w:rsidR="00CC47D4" w:rsidRPr="002436F8" w:rsidRDefault="002436F8">
            <w:pPr>
              <w:widowControl/>
              <w:spacing w:line="360" w:lineRule="exact"/>
              <w:jc w:val="left"/>
              <w:rPr>
                <w:rFonts w:ascii="宋体" w:hAnsi="宋体" w:cs="宋体"/>
                <w:b/>
                <w:bCs/>
                <w:szCs w:val="21"/>
              </w:rPr>
            </w:pPr>
            <w:r w:rsidRPr="002436F8">
              <w:rPr>
                <w:rFonts w:ascii="宋体" w:hAnsi="宋体" w:cs="宋体" w:hint="eastAsia"/>
                <w:b/>
                <w:bCs/>
                <w:szCs w:val="21"/>
              </w:rPr>
              <w:t>6.模型测试</w:t>
            </w:r>
          </w:p>
          <w:p w14:paraId="77AFD852"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6.1模型测试：可视化对话式交互，支持界面测试模型，支持对预置大模型及三方大模型发布的预测服务进行在线测试与效果评估。</w:t>
            </w:r>
          </w:p>
          <w:p w14:paraId="300AA84B" w14:textId="77777777" w:rsidR="00CC47D4" w:rsidRPr="002436F8" w:rsidRDefault="002436F8">
            <w:pPr>
              <w:widowControl/>
              <w:numPr>
                <w:ilvl w:val="0"/>
                <w:numId w:val="2"/>
              </w:numPr>
              <w:spacing w:line="360" w:lineRule="exact"/>
              <w:jc w:val="left"/>
              <w:rPr>
                <w:rFonts w:ascii="宋体" w:hAnsi="宋体" w:cs="宋体"/>
                <w:szCs w:val="21"/>
              </w:rPr>
            </w:pPr>
            <w:r w:rsidRPr="002436F8">
              <w:rPr>
                <w:rFonts w:ascii="宋体" w:hAnsi="宋体" w:cs="宋体" w:hint="eastAsia"/>
                <w:szCs w:val="21"/>
              </w:rPr>
              <w:t>应用管理</w:t>
            </w:r>
          </w:p>
          <w:p w14:paraId="23E70B4E" w14:textId="77777777" w:rsidR="00CC47D4" w:rsidRPr="002436F8" w:rsidRDefault="002436F8">
            <w:pPr>
              <w:widowControl/>
              <w:numPr>
                <w:ilvl w:val="255"/>
                <w:numId w:val="0"/>
              </w:numPr>
              <w:spacing w:line="360" w:lineRule="exact"/>
              <w:jc w:val="left"/>
              <w:rPr>
                <w:rFonts w:ascii="宋体" w:hAnsi="宋体" w:cs="宋体"/>
                <w:szCs w:val="21"/>
              </w:rPr>
            </w:pPr>
            <w:r w:rsidRPr="002436F8">
              <w:rPr>
                <w:rFonts w:ascii="宋体" w:hAnsi="宋体" w:cs="宋体" w:hint="eastAsia"/>
                <w:szCs w:val="21"/>
              </w:rPr>
              <w:lastRenderedPageBreak/>
              <w:t>●7.1支持智能体关联多个知识库，基于知识库进行知识检索增强。（</w:t>
            </w:r>
            <w:r w:rsidRPr="002436F8">
              <w:rPr>
                <w:rFonts w:ascii="宋体" w:hAnsi="宋体" w:cs="宋体" w:hint="eastAsia"/>
                <w:b/>
                <w:bCs/>
                <w:szCs w:val="21"/>
              </w:rPr>
              <w:t>软件功能截图并加盖供应商公章）</w:t>
            </w:r>
          </w:p>
          <w:p w14:paraId="71A982CE" w14:textId="77777777" w:rsidR="00CC47D4" w:rsidRPr="002436F8" w:rsidRDefault="002436F8">
            <w:pPr>
              <w:widowControl/>
              <w:numPr>
                <w:ilvl w:val="255"/>
                <w:numId w:val="0"/>
              </w:numPr>
              <w:spacing w:line="360" w:lineRule="exact"/>
              <w:jc w:val="left"/>
              <w:rPr>
                <w:rFonts w:ascii="宋体" w:hAnsi="宋体" w:cs="宋体"/>
                <w:szCs w:val="21"/>
              </w:rPr>
            </w:pPr>
            <w:r w:rsidRPr="002436F8">
              <w:rPr>
                <w:rFonts w:ascii="宋体" w:hAnsi="宋体" w:cs="宋体" w:hint="eastAsia"/>
                <w:b/>
                <w:bCs/>
                <w:szCs w:val="21"/>
              </w:rPr>
              <w:t>7.2</w:t>
            </w:r>
            <w:r w:rsidRPr="002436F8">
              <w:rPr>
                <w:rFonts w:ascii="宋体" w:hAnsi="宋体" w:cs="宋体" w:hint="eastAsia"/>
                <w:szCs w:val="21"/>
              </w:rPr>
              <w:t>允许用户通过可视化界面或API在平台上快速构建、配置和部署自定义AI智能体。</w:t>
            </w:r>
          </w:p>
          <w:p w14:paraId="0F0C0004" w14:textId="77777777" w:rsidR="00CC47D4" w:rsidRPr="002436F8" w:rsidRDefault="002436F8">
            <w:pPr>
              <w:widowControl/>
              <w:numPr>
                <w:ilvl w:val="255"/>
                <w:numId w:val="0"/>
              </w:numPr>
              <w:spacing w:line="360" w:lineRule="exact"/>
              <w:jc w:val="left"/>
              <w:rPr>
                <w:rFonts w:ascii="宋体" w:hAnsi="宋体" w:cs="宋体"/>
                <w:szCs w:val="21"/>
              </w:rPr>
            </w:pPr>
            <w:r w:rsidRPr="002436F8">
              <w:rPr>
                <w:rFonts w:ascii="宋体" w:hAnsi="宋体" w:cs="宋体" w:hint="eastAsia"/>
                <w:szCs w:val="21"/>
              </w:rPr>
              <w:t>7.3支持构建大模型智能</w:t>
            </w:r>
            <w:proofErr w:type="gramStart"/>
            <w:r w:rsidRPr="002436F8">
              <w:rPr>
                <w:rFonts w:ascii="宋体" w:hAnsi="宋体" w:cs="宋体" w:hint="eastAsia"/>
                <w:szCs w:val="21"/>
              </w:rPr>
              <w:t>体应用</w:t>
            </w:r>
            <w:proofErr w:type="gramEnd"/>
            <w:r w:rsidRPr="002436F8">
              <w:rPr>
                <w:rFonts w:ascii="宋体" w:hAnsi="宋体" w:cs="宋体" w:hint="eastAsia"/>
                <w:szCs w:val="21"/>
              </w:rPr>
              <w:t>流程，包括基于模板创建、基于工作流创建、智能</w:t>
            </w:r>
            <w:proofErr w:type="gramStart"/>
            <w:r w:rsidRPr="002436F8">
              <w:rPr>
                <w:rFonts w:ascii="宋体" w:hAnsi="宋体" w:cs="宋体" w:hint="eastAsia"/>
                <w:szCs w:val="21"/>
              </w:rPr>
              <w:t>体应用</w:t>
            </w:r>
            <w:proofErr w:type="gramEnd"/>
            <w:r w:rsidRPr="002436F8">
              <w:rPr>
                <w:rFonts w:ascii="宋体" w:hAnsi="宋体" w:cs="宋体" w:hint="eastAsia"/>
                <w:szCs w:val="21"/>
              </w:rPr>
              <w:t>关联知识库、构建后智能体可编辑等任务流程。</w:t>
            </w:r>
          </w:p>
          <w:p w14:paraId="5A695193" w14:textId="77777777" w:rsidR="00CC47D4" w:rsidRPr="002436F8" w:rsidRDefault="002436F8">
            <w:pPr>
              <w:widowControl/>
              <w:numPr>
                <w:ilvl w:val="0"/>
                <w:numId w:val="3"/>
              </w:numPr>
              <w:spacing w:line="360" w:lineRule="exact"/>
              <w:jc w:val="left"/>
              <w:rPr>
                <w:rFonts w:ascii="宋体" w:hAnsi="宋体" w:cs="宋体"/>
                <w:szCs w:val="21"/>
              </w:rPr>
            </w:pPr>
            <w:r w:rsidRPr="002436F8">
              <w:rPr>
                <w:rFonts w:ascii="宋体" w:hAnsi="宋体" w:cs="宋体" w:hint="eastAsia"/>
                <w:szCs w:val="21"/>
              </w:rPr>
              <w:t>应用知识库</w:t>
            </w:r>
          </w:p>
          <w:p w14:paraId="156B501E" w14:textId="77777777" w:rsidR="00CC47D4" w:rsidRPr="002436F8" w:rsidRDefault="002436F8">
            <w:pPr>
              <w:widowControl/>
              <w:numPr>
                <w:ilvl w:val="255"/>
                <w:numId w:val="0"/>
              </w:numPr>
              <w:spacing w:line="360" w:lineRule="exact"/>
              <w:jc w:val="left"/>
              <w:rPr>
                <w:rFonts w:ascii="宋体" w:hAnsi="宋体" w:cs="宋体"/>
                <w:szCs w:val="21"/>
              </w:rPr>
            </w:pPr>
            <w:r w:rsidRPr="002436F8">
              <w:rPr>
                <w:rFonts w:ascii="宋体" w:hAnsi="宋体" w:cs="宋体" w:hint="eastAsia"/>
                <w:szCs w:val="21"/>
              </w:rPr>
              <w:t>8.1支持以文件的方式创建知识库；</w:t>
            </w:r>
          </w:p>
          <w:p w14:paraId="50ED4EF6" w14:textId="77777777" w:rsidR="00CC47D4" w:rsidRPr="002436F8" w:rsidRDefault="002436F8">
            <w:pPr>
              <w:widowControl/>
              <w:numPr>
                <w:ilvl w:val="255"/>
                <w:numId w:val="0"/>
              </w:numPr>
              <w:spacing w:line="360" w:lineRule="exact"/>
              <w:jc w:val="left"/>
              <w:rPr>
                <w:rFonts w:ascii="宋体" w:hAnsi="宋体" w:cs="宋体"/>
                <w:szCs w:val="21"/>
              </w:rPr>
            </w:pPr>
            <w:r w:rsidRPr="002436F8">
              <w:rPr>
                <w:rFonts w:ascii="宋体" w:hAnsi="宋体" w:cs="宋体" w:hint="eastAsia"/>
                <w:szCs w:val="21"/>
              </w:rPr>
              <w:t>●8.2提供大模型应用知识库管理能力，智能体可支持关联多个知识库，基于知识库进行知识检索增强。</w:t>
            </w:r>
            <w:bookmarkStart w:id="17" w:name="OLE_LINK4"/>
            <w:r w:rsidRPr="002436F8">
              <w:rPr>
                <w:rFonts w:ascii="宋体" w:hAnsi="宋体" w:cs="宋体" w:hint="eastAsia"/>
                <w:szCs w:val="21"/>
              </w:rPr>
              <w:t>（</w:t>
            </w:r>
            <w:r w:rsidRPr="002436F8">
              <w:rPr>
                <w:rFonts w:ascii="宋体" w:hAnsi="宋体" w:cs="宋体" w:hint="eastAsia"/>
                <w:b/>
                <w:bCs/>
                <w:szCs w:val="21"/>
              </w:rPr>
              <w:t>软件功能截图并加盖供应商公章）</w:t>
            </w:r>
            <w:bookmarkEnd w:id="17"/>
          </w:p>
          <w:p w14:paraId="3AFB18D2" w14:textId="77777777" w:rsidR="00CC47D4" w:rsidRPr="002436F8" w:rsidRDefault="002436F8">
            <w:pPr>
              <w:widowControl/>
              <w:spacing w:line="360" w:lineRule="exact"/>
              <w:jc w:val="left"/>
              <w:rPr>
                <w:rFonts w:ascii="宋体" w:hAnsi="宋体" w:cs="宋体"/>
                <w:b/>
                <w:bCs/>
                <w:szCs w:val="21"/>
              </w:rPr>
            </w:pPr>
            <w:r w:rsidRPr="002436F8">
              <w:rPr>
                <w:rFonts w:ascii="宋体" w:hAnsi="宋体" w:cs="宋体" w:hint="eastAsia"/>
                <w:b/>
                <w:bCs/>
                <w:szCs w:val="21"/>
              </w:rPr>
              <w:t>9.管理中心</w:t>
            </w:r>
          </w:p>
          <w:p w14:paraId="4DF407E1"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9.1用户管理：</w:t>
            </w:r>
          </w:p>
          <w:p w14:paraId="25DF298B"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9.1.1支持管理员新建用户、查询用户列表。</w:t>
            </w:r>
          </w:p>
          <w:p w14:paraId="7D497510"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9.1.2支持对用户进行停用、启用、删除、详情查看等操作。</w:t>
            </w:r>
            <w:r w:rsidRPr="002436F8">
              <w:rPr>
                <w:rFonts w:ascii="宋体" w:hAnsi="宋体" w:cs="宋体" w:hint="eastAsia"/>
                <w:szCs w:val="21"/>
              </w:rPr>
              <w:br/>
              <w:t>9.2项目管理：</w:t>
            </w:r>
          </w:p>
          <w:p w14:paraId="061CD02A"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9.2.1支持按项目进行资源隔离和权限划分，</w:t>
            </w:r>
            <w:r w:rsidRPr="002436F8">
              <w:rPr>
                <w:rFonts w:ascii="宋体" w:hAnsi="宋体" w:cs="微软雅黑" w:hint="eastAsia"/>
                <w:szCs w:val="21"/>
                <w:shd w:val="clear" w:color="auto" w:fill="FFFFFF"/>
              </w:rPr>
              <w:t>支持新建项目、查询项目列表</w:t>
            </w:r>
            <w:r w:rsidRPr="002436F8">
              <w:rPr>
                <w:rFonts w:ascii="宋体" w:hAnsi="宋体" w:cs="宋体" w:hint="eastAsia"/>
                <w:szCs w:val="21"/>
              </w:rPr>
              <w:t>。</w:t>
            </w:r>
          </w:p>
          <w:p w14:paraId="1A6A9DB9"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9.2.2项目列表，支持项目编辑、删除。</w:t>
            </w:r>
          </w:p>
          <w:p w14:paraId="07317A1B" w14:textId="77777777" w:rsidR="00CC47D4" w:rsidRPr="002436F8" w:rsidRDefault="002436F8">
            <w:pPr>
              <w:widowControl/>
              <w:spacing w:line="360" w:lineRule="exact"/>
              <w:jc w:val="left"/>
              <w:rPr>
                <w:rFonts w:ascii="宋体" w:hAnsi="宋体" w:cs="宋体"/>
                <w:b/>
                <w:bCs/>
                <w:szCs w:val="21"/>
              </w:rPr>
            </w:pPr>
            <w:r w:rsidRPr="002436F8">
              <w:rPr>
                <w:rFonts w:ascii="宋体" w:hAnsi="宋体" w:cs="宋体" w:hint="eastAsia"/>
                <w:b/>
                <w:bCs/>
                <w:szCs w:val="21"/>
              </w:rPr>
              <w:t>10.推理平台支持（1台）</w:t>
            </w:r>
          </w:p>
          <w:p w14:paraId="1026249E"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▲10.1处理器：支持国产化CPU≥2颗国产64位ARM架构处理器，单颗≥48个物理核心,主频≥2.6GHz。</w:t>
            </w:r>
          </w:p>
          <w:p w14:paraId="22578DD4"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▲10.2推理卡：配置≥8张国产推理卡，单卡显存≥</w:t>
            </w:r>
            <w:r w:rsidRPr="002436F8">
              <w:rPr>
                <w:rFonts w:ascii="宋体" w:hAnsi="宋体" w:cs="宋体"/>
                <w:szCs w:val="21"/>
              </w:rPr>
              <w:t>32G</w:t>
            </w:r>
            <w:r w:rsidRPr="002436F8">
              <w:rPr>
                <w:rFonts w:ascii="宋体" w:hAnsi="宋体" w:cs="宋体" w:hint="eastAsia"/>
                <w:szCs w:val="21"/>
              </w:rPr>
              <w:t>B，单卡FP16</w:t>
            </w:r>
            <w:proofErr w:type="gramStart"/>
            <w:r w:rsidRPr="002436F8">
              <w:rPr>
                <w:rFonts w:ascii="宋体" w:hAnsi="宋体" w:cs="宋体" w:hint="eastAsia"/>
                <w:szCs w:val="21"/>
              </w:rPr>
              <w:t>精度算力</w:t>
            </w:r>
            <w:proofErr w:type="gramEnd"/>
            <w:r w:rsidRPr="002436F8">
              <w:rPr>
                <w:rFonts w:ascii="宋体" w:hAnsi="宋体" w:cs="宋体" w:hint="eastAsia"/>
                <w:szCs w:val="21"/>
              </w:rPr>
              <w:t>≥</w:t>
            </w:r>
            <w:r w:rsidRPr="002436F8">
              <w:rPr>
                <w:rFonts w:ascii="宋体" w:hAnsi="宋体" w:cs="宋体"/>
                <w:szCs w:val="21"/>
              </w:rPr>
              <w:t>280</w:t>
            </w:r>
            <w:r w:rsidRPr="002436F8">
              <w:rPr>
                <w:rFonts w:ascii="宋体" w:hAnsi="宋体" w:cs="宋体" w:hint="eastAsia"/>
                <w:szCs w:val="21"/>
              </w:rPr>
              <w:t>TFLOPS。</w:t>
            </w:r>
          </w:p>
          <w:p w14:paraId="13E8BBFC" w14:textId="77777777" w:rsidR="00CC47D4" w:rsidRPr="002436F8" w:rsidRDefault="002436F8">
            <w:pPr>
              <w:spacing w:line="360" w:lineRule="exact"/>
              <w:rPr>
                <w:rFonts w:ascii="宋体" w:hAnsi="宋体" w:cs="宋体"/>
                <w:szCs w:val="21"/>
              </w:rPr>
            </w:pPr>
            <w:r w:rsidRPr="002436F8">
              <w:rPr>
                <w:rFonts w:ascii="宋体" w:hAnsi="宋体" w:cs="宋体" w:hint="eastAsia"/>
                <w:szCs w:val="21"/>
              </w:rPr>
              <w:t>10.3内存：支持≥32个内存插槽，内存工作频率≥2933MHz，配置≥16*32GB DDR4 2933MHZ内存，内存保护支持ECC。</w:t>
            </w:r>
          </w:p>
          <w:p w14:paraId="62806E56"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10.4硬盘：系统盘配置≥2个480GB SATA SSD和数据盘≥2个3840G SATA SSD。</w:t>
            </w:r>
          </w:p>
          <w:p w14:paraId="7415D77E"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10.5阵列卡：配置1块独立磁盘阵列卡，缓存≥4G，支持 RAID0/1/10/6/5/50/60，配置超级电容保护;支持</w:t>
            </w:r>
            <w:proofErr w:type="spellStart"/>
            <w:r w:rsidRPr="002436F8">
              <w:rPr>
                <w:rFonts w:ascii="宋体" w:hAnsi="宋体" w:cs="宋体" w:hint="eastAsia"/>
                <w:szCs w:val="21"/>
              </w:rPr>
              <w:t>iBMC</w:t>
            </w:r>
            <w:proofErr w:type="spellEnd"/>
            <w:r w:rsidRPr="002436F8">
              <w:rPr>
                <w:rFonts w:ascii="宋体" w:hAnsi="宋体" w:cs="宋体" w:hint="eastAsia"/>
                <w:szCs w:val="21"/>
              </w:rPr>
              <w:t>带外管理。</w:t>
            </w:r>
          </w:p>
          <w:p w14:paraId="04F8FF74"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10.6网卡：配置≥1块4端口</w:t>
            </w:r>
            <w:proofErr w:type="gramStart"/>
            <w:r w:rsidRPr="002436F8">
              <w:rPr>
                <w:rFonts w:ascii="宋体" w:hAnsi="宋体" w:cs="宋体" w:hint="eastAsia"/>
                <w:szCs w:val="21"/>
              </w:rPr>
              <w:t>千兆电口</w:t>
            </w:r>
            <w:proofErr w:type="gramEnd"/>
            <w:r w:rsidRPr="002436F8">
              <w:rPr>
                <w:rFonts w:ascii="宋体" w:hAnsi="宋体" w:cs="宋体" w:hint="eastAsia"/>
                <w:szCs w:val="21"/>
              </w:rPr>
              <w:t>网卡（用于带外管理），≥2块双端口25G/100G</w:t>
            </w:r>
            <w:proofErr w:type="gramStart"/>
            <w:r w:rsidRPr="002436F8">
              <w:rPr>
                <w:rFonts w:ascii="宋体" w:hAnsi="宋体" w:cs="宋体" w:hint="eastAsia"/>
                <w:szCs w:val="21"/>
              </w:rPr>
              <w:t>光口网卡</w:t>
            </w:r>
            <w:proofErr w:type="gramEnd"/>
            <w:r w:rsidRPr="002436F8">
              <w:rPr>
                <w:rFonts w:ascii="宋体" w:hAnsi="宋体" w:cs="宋体" w:hint="eastAsia"/>
                <w:szCs w:val="21"/>
              </w:rPr>
              <w:t>（用于高速数据通信），支持远程开关机、硬件状态监控等功能。</w:t>
            </w:r>
          </w:p>
          <w:p w14:paraId="5F6CB039" w14:textId="77777777" w:rsidR="00CC47D4" w:rsidRPr="002436F8" w:rsidRDefault="002436F8">
            <w:pPr>
              <w:spacing w:line="360" w:lineRule="exact"/>
              <w:rPr>
                <w:rFonts w:ascii="宋体" w:hAnsi="宋体" w:cs="宋体"/>
                <w:szCs w:val="21"/>
              </w:rPr>
            </w:pPr>
            <w:r w:rsidRPr="002436F8">
              <w:rPr>
                <w:rFonts w:ascii="宋体" w:hAnsi="宋体" w:cs="宋体" w:hint="eastAsia"/>
                <w:szCs w:val="21"/>
              </w:rPr>
              <w:t>10.7模型与应用：支持包括但不限于</w:t>
            </w:r>
            <w:proofErr w:type="spellStart"/>
            <w:r w:rsidRPr="002436F8">
              <w:rPr>
                <w:rFonts w:ascii="宋体" w:hAnsi="宋体" w:cs="宋体" w:hint="eastAsia"/>
                <w:szCs w:val="21"/>
              </w:rPr>
              <w:t>Qwen</w:t>
            </w:r>
            <w:proofErr w:type="spellEnd"/>
            <w:r w:rsidRPr="002436F8">
              <w:rPr>
                <w:rFonts w:ascii="宋体" w:hAnsi="宋体" w:cs="宋体" w:hint="eastAsia"/>
                <w:szCs w:val="21"/>
              </w:rPr>
              <w:t>系列、</w:t>
            </w:r>
            <w:proofErr w:type="spellStart"/>
            <w:r w:rsidRPr="002436F8">
              <w:rPr>
                <w:rFonts w:ascii="宋体" w:hAnsi="宋体" w:cs="宋体" w:hint="eastAsia"/>
                <w:szCs w:val="21"/>
              </w:rPr>
              <w:t>Deepseek</w:t>
            </w:r>
            <w:proofErr w:type="spellEnd"/>
            <w:r w:rsidRPr="002436F8">
              <w:rPr>
                <w:rFonts w:ascii="宋体" w:hAnsi="宋体" w:cs="宋体" w:hint="eastAsia"/>
                <w:szCs w:val="21"/>
              </w:rPr>
              <w:t>系列大模型的部署，支持检索聚类、内容审核、OCR识别、语音分析、视频分析等多应用。</w:t>
            </w:r>
          </w:p>
          <w:p w14:paraId="67B1658D" w14:textId="77777777" w:rsidR="00CC47D4" w:rsidRPr="002436F8" w:rsidRDefault="002436F8">
            <w:pPr>
              <w:spacing w:line="360" w:lineRule="exact"/>
              <w:rPr>
                <w:rFonts w:ascii="宋体" w:hAnsi="宋体" w:cs="宋体"/>
                <w:szCs w:val="21"/>
              </w:rPr>
            </w:pPr>
            <w:r w:rsidRPr="002436F8">
              <w:rPr>
                <w:rFonts w:ascii="宋体" w:hAnsi="宋体" w:cs="宋体" w:hint="eastAsia"/>
                <w:szCs w:val="21"/>
              </w:rPr>
              <w:t>10.8电源及风扇：配置单电源功率≥2000W，数量≥4个，支持2+2冗余电源；配置≥8个热拔插风扇，支持N+1冗余备份；</w:t>
            </w:r>
          </w:p>
          <w:p w14:paraId="1B91D32D" w14:textId="77777777" w:rsidR="00CC47D4" w:rsidRPr="002436F8" w:rsidRDefault="002436F8">
            <w:pPr>
              <w:spacing w:line="360" w:lineRule="exact"/>
              <w:rPr>
                <w:rFonts w:ascii="宋体" w:hAnsi="宋体" w:cs="宋体"/>
                <w:szCs w:val="21"/>
              </w:rPr>
            </w:pPr>
            <w:r w:rsidRPr="002436F8">
              <w:rPr>
                <w:rFonts w:ascii="宋体" w:hAnsi="宋体" w:cs="宋体" w:hint="eastAsia"/>
                <w:szCs w:val="21"/>
              </w:rPr>
              <w:t>10.9操作系统：支持银河麒麟、统信等主流国产操作系统；</w:t>
            </w:r>
          </w:p>
          <w:p w14:paraId="445F2FFA"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10.1</w:t>
            </w:r>
            <w:r w:rsidRPr="002436F8">
              <w:rPr>
                <w:rFonts w:ascii="宋体" w:hAnsi="宋体" w:cs="宋体"/>
                <w:szCs w:val="21"/>
              </w:rPr>
              <w:t>0</w:t>
            </w:r>
            <w:r w:rsidRPr="002436F8">
              <w:rPr>
                <w:rFonts w:ascii="宋体" w:hAnsi="宋体" w:cs="宋体" w:hint="eastAsia"/>
                <w:szCs w:val="21"/>
              </w:rPr>
              <w:t>服务：提供原厂工程师上门安装调试服务，</w:t>
            </w:r>
            <w:proofErr w:type="gramStart"/>
            <w:r w:rsidRPr="002436F8">
              <w:rPr>
                <w:rFonts w:ascii="宋体" w:hAnsi="宋体" w:cs="宋体" w:hint="eastAsia"/>
                <w:szCs w:val="21"/>
              </w:rPr>
              <w:t>提供3年提供3年</w:t>
            </w:r>
            <w:proofErr w:type="gramEnd"/>
            <w:r w:rsidRPr="002436F8">
              <w:rPr>
                <w:rFonts w:ascii="宋体" w:hAnsi="宋体" w:cs="宋体" w:hint="eastAsia"/>
                <w:szCs w:val="21"/>
              </w:rPr>
              <w:t>原厂质保及</w:t>
            </w:r>
            <w:proofErr w:type="gramStart"/>
            <w:r w:rsidRPr="002436F8">
              <w:rPr>
                <w:rFonts w:ascii="宋体" w:hAnsi="宋体" w:cs="宋体" w:hint="eastAsia"/>
                <w:szCs w:val="21"/>
              </w:rPr>
              <w:t>上门维保服务</w:t>
            </w:r>
            <w:proofErr w:type="gramEnd"/>
            <w:r w:rsidRPr="002436F8">
              <w:rPr>
                <w:rFonts w:ascii="宋体" w:hAnsi="宋体" w:cs="宋体" w:hint="eastAsia"/>
                <w:szCs w:val="21"/>
              </w:rPr>
              <w:t>。</w:t>
            </w:r>
          </w:p>
          <w:p w14:paraId="12C0605E" w14:textId="77777777" w:rsidR="00CC47D4" w:rsidRPr="002436F8" w:rsidRDefault="002436F8">
            <w:pPr>
              <w:numPr>
                <w:ilvl w:val="255"/>
                <w:numId w:val="0"/>
              </w:numPr>
              <w:spacing w:line="360" w:lineRule="exact"/>
              <w:jc w:val="left"/>
              <w:rPr>
                <w:rFonts w:ascii="宋体" w:hAnsi="宋体" w:cs="宋体"/>
                <w:szCs w:val="21"/>
              </w:rPr>
            </w:pPr>
            <w:r w:rsidRPr="002436F8">
              <w:rPr>
                <w:rFonts w:ascii="宋体" w:hAnsi="宋体" w:cs="宋体" w:hint="eastAsia"/>
                <w:szCs w:val="21"/>
              </w:rPr>
              <w:t>11.数据安全与合</w:t>
            </w:r>
            <w:proofErr w:type="gramStart"/>
            <w:r w:rsidRPr="002436F8">
              <w:rPr>
                <w:rFonts w:ascii="宋体" w:hAnsi="宋体" w:cs="宋体" w:hint="eastAsia"/>
                <w:szCs w:val="21"/>
              </w:rPr>
              <w:t>规</w:t>
            </w:r>
            <w:proofErr w:type="gramEnd"/>
            <w:r w:rsidRPr="002436F8">
              <w:rPr>
                <w:rFonts w:ascii="宋体" w:hAnsi="宋体" w:cs="宋体" w:hint="eastAsia"/>
                <w:szCs w:val="21"/>
              </w:rPr>
              <w:t>保障</w:t>
            </w:r>
          </w:p>
          <w:p w14:paraId="793DA1C1" w14:textId="77777777" w:rsidR="00CC47D4" w:rsidRPr="002436F8" w:rsidRDefault="002436F8">
            <w:pPr>
              <w:numPr>
                <w:ilvl w:val="255"/>
                <w:numId w:val="0"/>
              </w:numPr>
              <w:spacing w:line="360" w:lineRule="exact"/>
              <w:jc w:val="left"/>
              <w:rPr>
                <w:rFonts w:ascii="宋体" w:hAnsi="宋体" w:cs="宋体"/>
                <w:szCs w:val="21"/>
              </w:rPr>
            </w:pPr>
            <w:r w:rsidRPr="002436F8">
              <w:rPr>
                <w:rFonts w:ascii="宋体" w:hAnsi="宋体" w:cs="宋体" w:hint="eastAsia"/>
                <w:szCs w:val="21"/>
              </w:rPr>
              <w:t>11.1模型及数据均部署于医院内网，符合国家相关政策与法规要求；</w:t>
            </w:r>
          </w:p>
          <w:p w14:paraId="4C735E60" w14:textId="77777777" w:rsidR="00CC47D4" w:rsidRPr="002436F8" w:rsidRDefault="002436F8">
            <w:pPr>
              <w:numPr>
                <w:ilvl w:val="255"/>
                <w:numId w:val="0"/>
              </w:numPr>
              <w:spacing w:line="360" w:lineRule="exact"/>
              <w:jc w:val="left"/>
              <w:rPr>
                <w:rFonts w:ascii="宋体" w:hAnsi="宋体" w:cs="宋体"/>
                <w:szCs w:val="21"/>
              </w:rPr>
            </w:pPr>
            <w:r w:rsidRPr="002436F8">
              <w:rPr>
                <w:rFonts w:ascii="宋体" w:hAnsi="宋体" w:cs="宋体" w:hint="eastAsia"/>
                <w:szCs w:val="21"/>
              </w:rPr>
              <w:t>11.2</w:t>
            </w:r>
            <w:r w:rsidRPr="002436F8">
              <w:rPr>
                <w:rFonts w:ascii="宋体" w:hAnsi="宋体" w:cs="宋体"/>
                <w:szCs w:val="21"/>
              </w:rPr>
              <w:t>所有医院数据在使用前均经脱敏处理，并在医院正式授权及双方签订保密协议后方用于模型训练</w:t>
            </w:r>
            <w:r w:rsidRPr="002436F8">
              <w:rPr>
                <w:rFonts w:ascii="宋体" w:hAnsi="宋体" w:cs="宋体" w:hint="eastAsia"/>
                <w:szCs w:val="21"/>
              </w:rPr>
              <w:t>。</w:t>
            </w:r>
          </w:p>
        </w:tc>
      </w:tr>
    </w:tbl>
    <w:p w14:paraId="557C864E" w14:textId="77777777" w:rsidR="00CC47D4" w:rsidRPr="002436F8" w:rsidRDefault="00CC47D4">
      <w:pPr>
        <w:adjustRightInd w:val="0"/>
        <w:spacing w:line="360" w:lineRule="auto"/>
        <w:textAlignment w:val="baseline"/>
        <w:rPr>
          <w:rFonts w:ascii="宋体" w:hAnsi="宋体" w:cs="宋体"/>
          <w:kern w:val="0"/>
          <w:szCs w:val="21"/>
        </w:rPr>
      </w:pPr>
    </w:p>
    <w:p w14:paraId="25393E79" w14:textId="77777777" w:rsidR="00CC47D4" w:rsidRPr="002436F8" w:rsidRDefault="00CC47D4">
      <w:pPr>
        <w:spacing w:line="360" w:lineRule="auto"/>
        <w:rPr>
          <w:szCs w:val="21"/>
        </w:rPr>
      </w:pPr>
    </w:p>
    <w:p w14:paraId="201E689F" w14:textId="77777777" w:rsidR="00CC47D4" w:rsidRPr="002436F8" w:rsidRDefault="002436F8">
      <w:pPr>
        <w:spacing w:line="360" w:lineRule="auto"/>
        <w:rPr>
          <w:szCs w:val="21"/>
        </w:rPr>
      </w:pPr>
      <w:r w:rsidRPr="002436F8">
        <w:rPr>
          <w:rFonts w:hint="eastAsia"/>
          <w:szCs w:val="21"/>
        </w:rPr>
        <w:t>注：</w:t>
      </w:r>
      <w:r w:rsidRPr="002436F8">
        <w:rPr>
          <w:szCs w:val="21"/>
        </w:rPr>
        <w:t>所属行业标明</w:t>
      </w:r>
      <w:r w:rsidRPr="002436F8">
        <w:rPr>
          <w:rFonts w:hint="eastAsia"/>
          <w:szCs w:val="21"/>
        </w:rPr>
        <w:t>“</w:t>
      </w:r>
      <w:r w:rsidRPr="002436F8">
        <w:rPr>
          <w:rFonts w:hint="eastAsia"/>
          <w:szCs w:val="21"/>
        </w:rPr>
        <w:t>\</w:t>
      </w:r>
      <w:r w:rsidRPr="002436F8">
        <w:rPr>
          <w:szCs w:val="21"/>
        </w:rPr>
        <w:t>”</w:t>
      </w:r>
      <w:r w:rsidRPr="002436F8">
        <w:rPr>
          <w:szCs w:val="21"/>
        </w:rPr>
        <w:t>的</w:t>
      </w:r>
      <w:r w:rsidRPr="002436F8">
        <w:rPr>
          <w:rFonts w:hint="eastAsia"/>
          <w:szCs w:val="21"/>
        </w:rPr>
        <w:t>采购</w:t>
      </w:r>
      <w:r w:rsidRPr="002436F8">
        <w:rPr>
          <w:szCs w:val="21"/>
        </w:rPr>
        <w:t>标的，</w:t>
      </w:r>
      <w:r w:rsidRPr="002436F8">
        <w:rPr>
          <w:rFonts w:hint="eastAsia"/>
          <w:szCs w:val="21"/>
        </w:rPr>
        <w:t>无需在</w:t>
      </w:r>
      <w:r w:rsidRPr="002436F8">
        <w:rPr>
          <w:szCs w:val="21"/>
        </w:rPr>
        <w:t>中小企业声明函</w:t>
      </w:r>
      <w:r w:rsidRPr="002436F8">
        <w:rPr>
          <w:rFonts w:hint="eastAsia"/>
          <w:szCs w:val="21"/>
        </w:rPr>
        <w:t>中填写</w:t>
      </w:r>
      <w:r w:rsidRPr="002436F8">
        <w:rPr>
          <w:szCs w:val="21"/>
        </w:rPr>
        <w:t>。</w:t>
      </w:r>
    </w:p>
    <w:p w14:paraId="49A06C3C" w14:textId="77777777" w:rsidR="00CC47D4" w:rsidRPr="002436F8" w:rsidRDefault="002436F8">
      <w:pPr>
        <w:spacing w:line="360" w:lineRule="auto"/>
        <w:rPr>
          <w:rFonts w:ascii="黑体" w:eastAsia="黑体" w:hAnsi="黑体" w:cs="Arial"/>
          <w:b/>
          <w:kern w:val="0"/>
          <w:sz w:val="28"/>
          <w:szCs w:val="28"/>
        </w:rPr>
      </w:pPr>
      <w:r w:rsidRPr="002436F8">
        <w:rPr>
          <w:rFonts w:ascii="黑体" w:eastAsia="黑体" w:hAnsi="黑体" w:cs="Arial" w:hint="eastAsia"/>
          <w:b/>
          <w:kern w:val="0"/>
          <w:sz w:val="28"/>
          <w:szCs w:val="28"/>
        </w:rPr>
        <w:t>三、</w:t>
      </w:r>
      <w:r w:rsidRPr="002436F8">
        <w:rPr>
          <w:rFonts w:ascii="宋体" w:hAnsi="宋体" w:cs="宋体" w:hint="eastAsia"/>
          <w:kern w:val="0"/>
          <w:szCs w:val="21"/>
        </w:rPr>
        <w:t>▲</w:t>
      </w:r>
      <w:r w:rsidRPr="002436F8">
        <w:rPr>
          <w:rFonts w:ascii="黑体" w:eastAsia="黑体" w:hAnsi="黑体" w:cs="Arial" w:hint="eastAsia"/>
          <w:b/>
          <w:kern w:val="0"/>
          <w:sz w:val="28"/>
          <w:szCs w:val="28"/>
        </w:rPr>
        <w:t>商务要求</w:t>
      </w:r>
    </w:p>
    <w:tbl>
      <w:tblPr>
        <w:tblpPr w:leftFromText="180" w:rightFromText="180" w:vertAnchor="text" w:tblpX="-260" w:tblpY="1"/>
        <w:tblOverlap w:val="never"/>
        <w:tblW w:w="10173" w:type="dxa"/>
        <w:tblLayout w:type="fixed"/>
        <w:tblLook w:val="04A0" w:firstRow="1" w:lastRow="0" w:firstColumn="1" w:lastColumn="0" w:noHBand="0" w:noVBand="1"/>
      </w:tblPr>
      <w:tblGrid>
        <w:gridCol w:w="675"/>
        <w:gridCol w:w="1527"/>
        <w:gridCol w:w="7971"/>
      </w:tblGrid>
      <w:tr w:rsidR="002436F8" w:rsidRPr="002436F8" w14:paraId="7F5C1E4C"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2A6516C9" w14:textId="77777777" w:rsidR="00CC47D4" w:rsidRPr="002436F8" w:rsidRDefault="002436F8">
            <w:pPr>
              <w:adjustRightInd w:val="0"/>
              <w:spacing w:line="360" w:lineRule="auto"/>
              <w:jc w:val="center"/>
              <w:textAlignment w:val="baseline"/>
              <w:rPr>
                <w:rFonts w:ascii="宋体" w:hAnsi="宋体" w:cs="宋体"/>
                <w:kern w:val="0"/>
                <w:szCs w:val="21"/>
              </w:rPr>
            </w:pPr>
            <w:r w:rsidRPr="002436F8">
              <w:rPr>
                <w:rFonts w:ascii="宋体" w:hAnsi="宋体" w:cs="宋体" w:hint="eastAsia"/>
                <w:kern w:val="0"/>
                <w:szCs w:val="21"/>
              </w:rPr>
              <w:t>1</w:t>
            </w:r>
          </w:p>
        </w:tc>
        <w:tc>
          <w:tcPr>
            <w:tcW w:w="1527" w:type="dxa"/>
            <w:tcBorders>
              <w:top w:val="single" w:sz="4" w:space="0" w:color="auto"/>
              <w:left w:val="single" w:sz="4" w:space="0" w:color="auto"/>
              <w:bottom w:val="single" w:sz="4" w:space="0" w:color="auto"/>
              <w:right w:val="single" w:sz="4" w:space="0" w:color="auto"/>
            </w:tcBorders>
            <w:vAlign w:val="center"/>
          </w:tcPr>
          <w:p w14:paraId="0327E076"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报价要求</w:t>
            </w:r>
          </w:p>
        </w:tc>
        <w:tc>
          <w:tcPr>
            <w:tcW w:w="7971" w:type="dxa"/>
            <w:tcBorders>
              <w:top w:val="single" w:sz="4" w:space="0" w:color="auto"/>
              <w:left w:val="single" w:sz="4" w:space="0" w:color="auto"/>
              <w:bottom w:val="single" w:sz="4" w:space="0" w:color="auto"/>
              <w:right w:val="single" w:sz="4" w:space="0" w:color="auto"/>
            </w:tcBorders>
            <w:vAlign w:val="center"/>
          </w:tcPr>
          <w:p w14:paraId="2BDAAE44"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本项目实行总承包报价：报价包含产品的价格、税金；产品的标准附件、备品备件、专用工具的价格；调试、培训、技术支持、售后服务、数据对接(</w:t>
            </w:r>
            <w:proofErr w:type="gramStart"/>
            <w:r w:rsidRPr="002436F8">
              <w:rPr>
                <w:rFonts w:ascii="宋体" w:hAnsi="宋体" w:cs="宋体" w:hint="eastAsia"/>
                <w:kern w:val="0"/>
                <w:szCs w:val="21"/>
              </w:rPr>
              <w:t>含本项目</w:t>
            </w:r>
            <w:proofErr w:type="gramEnd"/>
            <w:r w:rsidRPr="002436F8">
              <w:rPr>
                <w:rFonts w:ascii="宋体" w:hAnsi="宋体" w:cs="宋体" w:hint="eastAsia"/>
                <w:kern w:val="0"/>
                <w:szCs w:val="21"/>
              </w:rPr>
              <w:t>采购需求中所有对接方的接口费用)、系统集成、质保期内二次开发(二次开发包括已有功能模块的变更调整、为满足实际需求所需要增加的功能、模块及第三方插件等)等费用；</w:t>
            </w:r>
          </w:p>
        </w:tc>
      </w:tr>
      <w:tr w:rsidR="002436F8" w:rsidRPr="002436F8" w14:paraId="62FE5F8A"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C035847" w14:textId="77777777" w:rsidR="00CC47D4" w:rsidRPr="002436F8" w:rsidRDefault="002436F8">
            <w:pPr>
              <w:adjustRightInd w:val="0"/>
              <w:spacing w:line="360" w:lineRule="auto"/>
              <w:jc w:val="center"/>
              <w:textAlignment w:val="baseline"/>
              <w:rPr>
                <w:rFonts w:ascii="宋体" w:hAnsi="宋体" w:cs="宋体"/>
                <w:kern w:val="0"/>
                <w:szCs w:val="21"/>
              </w:rPr>
            </w:pPr>
            <w:r w:rsidRPr="002436F8">
              <w:rPr>
                <w:rFonts w:ascii="宋体" w:hAnsi="宋体" w:cs="宋体" w:hint="eastAsia"/>
                <w:kern w:val="0"/>
                <w:szCs w:val="21"/>
              </w:rPr>
              <w:t>2</w:t>
            </w:r>
          </w:p>
        </w:tc>
        <w:tc>
          <w:tcPr>
            <w:tcW w:w="1527" w:type="dxa"/>
            <w:tcBorders>
              <w:top w:val="single" w:sz="4" w:space="0" w:color="auto"/>
              <w:left w:val="single" w:sz="4" w:space="0" w:color="auto"/>
              <w:bottom w:val="single" w:sz="4" w:space="0" w:color="auto"/>
              <w:right w:val="single" w:sz="4" w:space="0" w:color="auto"/>
            </w:tcBorders>
            <w:vAlign w:val="center"/>
          </w:tcPr>
          <w:p w14:paraId="775E4945"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交付时间及地点</w:t>
            </w:r>
          </w:p>
        </w:tc>
        <w:tc>
          <w:tcPr>
            <w:tcW w:w="7971" w:type="dxa"/>
            <w:tcBorders>
              <w:top w:val="single" w:sz="4" w:space="0" w:color="auto"/>
              <w:left w:val="single" w:sz="4" w:space="0" w:color="auto"/>
              <w:bottom w:val="single" w:sz="4" w:space="0" w:color="auto"/>
              <w:right w:val="single" w:sz="4" w:space="0" w:color="auto"/>
            </w:tcBorders>
            <w:vAlign w:val="center"/>
          </w:tcPr>
          <w:p w14:paraId="772DE615"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1.交付时间：自合同签订之日起6个月内交付，并通过验收，正常投入使用。</w:t>
            </w:r>
          </w:p>
          <w:p w14:paraId="36E0A3F3"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2.交付地点：广西中医药大学第一附属医院采购人指定地点。</w:t>
            </w:r>
          </w:p>
        </w:tc>
      </w:tr>
      <w:tr w:rsidR="002436F8" w:rsidRPr="002436F8" w14:paraId="0B773557" w14:textId="77777777">
        <w:trPr>
          <w:trHeight w:val="840"/>
        </w:trPr>
        <w:tc>
          <w:tcPr>
            <w:tcW w:w="675" w:type="dxa"/>
            <w:tcBorders>
              <w:top w:val="single" w:sz="4" w:space="0" w:color="auto"/>
              <w:left w:val="single" w:sz="4" w:space="0" w:color="auto"/>
              <w:bottom w:val="single" w:sz="4" w:space="0" w:color="auto"/>
              <w:right w:val="single" w:sz="4" w:space="0" w:color="auto"/>
            </w:tcBorders>
            <w:vAlign w:val="center"/>
          </w:tcPr>
          <w:p w14:paraId="53A42F29" w14:textId="77777777" w:rsidR="00CC47D4" w:rsidRPr="002436F8" w:rsidRDefault="002436F8">
            <w:pPr>
              <w:adjustRightInd w:val="0"/>
              <w:spacing w:line="360" w:lineRule="auto"/>
              <w:jc w:val="center"/>
              <w:textAlignment w:val="baseline"/>
              <w:rPr>
                <w:rFonts w:ascii="宋体" w:hAnsi="宋体" w:cs="宋体"/>
                <w:kern w:val="0"/>
                <w:szCs w:val="21"/>
              </w:rPr>
            </w:pPr>
            <w:r w:rsidRPr="002436F8">
              <w:rPr>
                <w:rFonts w:ascii="宋体" w:hAnsi="宋体" w:cs="宋体" w:hint="eastAsia"/>
                <w:kern w:val="0"/>
                <w:szCs w:val="21"/>
              </w:rPr>
              <w:t>3</w:t>
            </w:r>
          </w:p>
        </w:tc>
        <w:tc>
          <w:tcPr>
            <w:tcW w:w="1527" w:type="dxa"/>
            <w:tcBorders>
              <w:top w:val="single" w:sz="4" w:space="0" w:color="auto"/>
              <w:left w:val="single" w:sz="4" w:space="0" w:color="auto"/>
              <w:bottom w:val="single" w:sz="4" w:space="0" w:color="auto"/>
              <w:right w:val="single" w:sz="4" w:space="0" w:color="auto"/>
            </w:tcBorders>
            <w:vAlign w:val="center"/>
          </w:tcPr>
          <w:p w14:paraId="5CB225AA"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质保期</w:t>
            </w:r>
          </w:p>
        </w:tc>
        <w:tc>
          <w:tcPr>
            <w:tcW w:w="7971" w:type="dxa"/>
            <w:tcBorders>
              <w:top w:val="single" w:sz="4" w:space="0" w:color="auto"/>
              <w:left w:val="single" w:sz="4" w:space="0" w:color="auto"/>
              <w:bottom w:val="single" w:sz="4" w:space="0" w:color="auto"/>
              <w:right w:val="single" w:sz="4" w:space="0" w:color="auto"/>
            </w:tcBorders>
            <w:vAlign w:val="center"/>
          </w:tcPr>
          <w:p w14:paraId="395BC892"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1.系统质保期</w:t>
            </w:r>
            <w:proofErr w:type="gramStart"/>
            <w:r w:rsidRPr="002436F8">
              <w:rPr>
                <w:rFonts w:ascii="宋体" w:hAnsi="宋体" w:cs="宋体" w:hint="eastAsia"/>
                <w:kern w:val="0"/>
                <w:szCs w:val="21"/>
              </w:rPr>
              <w:t>自项目</w:t>
            </w:r>
            <w:proofErr w:type="gramEnd"/>
            <w:r w:rsidRPr="002436F8">
              <w:rPr>
                <w:rFonts w:ascii="宋体" w:hAnsi="宋体" w:cs="宋体" w:hint="eastAsia"/>
                <w:kern w:val="0"/>
                <w:szCs w:val="21"/>
              </w:rPr>
              <w:t>验收之日算起，质保期不少于</w:t>
            </w:r>
            <w:r w:rsidRPr="002436F8">
              <w:rPr>
                <w:rFonts w:ascii="宋体" w:hAnsi="宋体" w:cs="宋体"/>
                <w:kern w:val="0"/>
                <w:szCs w:val="21"/>
              </w:rPr>
              <w:t>1</w:t>
            </w:r>
            <w:r w:rsidRPr="002436F8">
              <w:rPr>
                <w:rFonts w:ascii="宋体" w:hAnsi="宋体" w:cs="宋体" w:hint="eastAsia"/>
                <w:kern w:val="0"/>
                <w:szCs w:val="21"/>
              </w:rPr>
              <w:t>年（如技术需求另有要求的从其规定。）。质保期内供应商需要提供系统维护、按采购范围内的功能修订、故障检测、软件维护及升级等售后服务。</w:t>
            </w:r>
          </w:p>
          <w:p w14:paraId="112A4C67"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2.质保期满后，供应商必须承诺在法定工作时间内提供技术指导和咨询。</w:t>
            </w:r>
          </w:p>
          <w:p w14:paraId="1EC1CA36"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3.质保期满后，</w:t>
            </w:r>
            <w:proofErr w:type="gramStart"/>
            <w:r w:rsidRPr="002436F8">
              <w:rPr>
                <w:rFonts w:ascii="宋体" w:hAnsi="宋体" w:cs="宋体" w:hint="eastAsia"/>
                <w:kern w:val="0"/>
                <w:szCs w:val="21"/>
              </w:rPr>
              <w:t>每年维保服务费</w:t>
            </w:r>
            <w:proofErr w:type="gramEnd"/>
            <w:r w:rsidRPr="002436F8">
              <w:rPr>
                <w:rFonts w:ascii="宋体" w:hAnsi="宋体" w:cs="宋体" w:hint="eastAsia"/>
                <w:kern w:val="0"/>
                <w:szCs w:val="21"/>
              </w:rPr>
              <w:t>不超过本合同总额的5%，</w:t>
            </w:r>
            <w:proofErr w:type="gramStart"/>
            <w:r w:rsidRPr="002436F8">
              <w:rPr>
                <w:rFonts w:ascii="宋体" w:hAnsi="宋体" w:cs="宋体" w:hint="eastAsia"/>
                <w:kern w:val="0"/>
                <w:szCs w:val="21"/>
              </w:rPr>
              <w:t>维保内容</w:t>
            </w:r>
            <w:proofErr w:type="gramEnd"/>
            <w:r w:rsidRPr="002436F8">
              <w:rPr>
                <w:rFonts w:ascii="宋体" w:hAnsi="宋体" w:cs="宋体" w:hint="eastAsia"/>
                <w:kern w:val="0"/>
                <w:szCs w:val="21"/>
              </w:rPr>
              <w:t>包含但不限于质保期</w:t>
            </w:r>
            <w:proofErr w:type="gramStart"/>
            <w:r w:rsidRPr="002436F8">
              <w:rPr>
                <w:rFonts w:ascii="宋体" w:hAnsi="宋体" w:cs="宋体" w:hint="eastAsia"/>
                <w:kern w:val="0"/>
                <w:szCs w:val="21"/>
              </w:rPr>
              <w:t>的维保内容</w:t>
            </w:r>
            <w:proofErr w:type="gramEnd"/>
            <w:r w:rsidRPr="002436F8">
              <w:rPr>
                <w:rFonts w:ascii="宋体" w:hAnsi="宋体" w:cs="宋体" w:hint="eastAsia"/>
                <w:kern w:val="0"/>
                <w:szCs w:val="21"/>
              </w:rPr>
              <w:t>、版本的升级等，最终以双方签订的合同为准。</w:t>
            </w:r>
          </w:p>
        </w:tc>
      </w:tr>
      <w:tr w:rsidR="002436F8" w:rsidRPr="002436F8" w14:paraId="37E431C1"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7745F529" w14:textId="77777777" w:rsidR="00CC47D4" w:rsidRPr="002436F8" w:rsidRDefault="002436F8">
            <w:pPr>
              <w:adjustRightInd w:val="0"/>
              <w:spacing w:line="360" w:lineRule="auto"/>
              <w:jc w:val="center"/>
              <w:textAlignment w:val="baseline"/>
              <w:rPr>
                <w:rFonts w:ascii="宋体" w:hAnsi="宋体" w:cs="宋体"/>
                <w:kern w:val="0"/>
                <w:szCs w:val="21"/>
              </w:rPr>
            </w:pPr>
            <w:r w:rsidRPr="002436F8">
              <w:rPr>
                <w:rFonts w:ascii="宋体" w:hAnsi="宋体" w:cs="宋体" w:hint="eastAsia"/>
                <w:kern w:val="0"/>
                <w:szCs w:val="21"/>
              </w:rPr>
              <w:t>4</w:t>
            </w:r>
          </w:p>
        </w:tc>
        <w:tc>
          <w:tcPr>
            <w:tcW w:w="1527" w:type="dxa"/>
            <w:tcBorders>
              <w:top w:val="single" w:sz="4" w:space="0" w:color="auto"/>
              <w:left w:val="single" w:sz="4" w:space="0" w:color="auto"/>
              <w:bottom w:val="single" w:sz="4" w:space="0" w:color="auto"/>
              <w:right w:val="single" w:sz="4" w:space="0" w:color="auto"/>
            </w:tcBorders>
            <w:vAlign w:val="center"/>
          </w:tcPr>
          <w:p w14:paraId="51DB2CB1"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付款方式</w:t>
            </w:r>
          </w:p>
        </w:tc>
        <w:tc>
          <w:tcPr>
            <w:tcW w:w="7971" w:type="dxa"/>
            <w:tcBorders>
              <w:top w:val="single" w:sz="4" w:space="0" w:color="auto"/>
              <w:left w:val="single" w:sz="4" w:space="0" w:color="auto"/>
              <w:bottom w:val="single" w:sz="4" w:space="0" w:color="auto"/>
              <w:right w:val="single" w:sz="4" w:space="0" w:color="auto"/>
            </w:tcBorders>
            <w:vAlign w:val="center"/>
          </w:tcPr>
          <w:p w14:paraId="604E5372"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bCs/>
                <w:szCs w:val="21"/>
              </w:rPr>
              <w:t>合同签订后20个工作日内采购人支付合同</w:t>
            </w:r>
            <w:r w:rsidRPr="002436F8">
              <w:rPr>
                <w:rFonts w:ascii="宋体" w:hAnsi="宋体" w:cs="宋体" w:hint="eastAsia"/>
                <w:szCs w:val="21"/>
              </w:rPr>
              <w:t>金额</w:t>
            </w:r>
            <w:r w:rsidRPr="002436F8">
              <w:rPr>
                <w:rFonts w:ascii="宋体" w:hAnsi="宋体" w:cs="宋体" w:hint="eastAsia"/>
                <w:bCs/>
                <w:szCs w:val="21"/>
              </w:rPr>
              <w:t>的30%，系统验收合格后20个工作日内采购人支付合同</w:t>
            </w:r>
            <w:r w:rsidRPr="002436F8">
              <w:rPr>
                <w:rFonts w:ascii="宋体" w:hAnsi="宋体" w:cs="宋体" w:hint="eastAsia"/>
                <w:szCs w:val="21"/>
              </w:rPr>
              <w:t>金额</w:t>
            </w:r>
            <w:r w:rsidRPr="002436F8">
              <w:rPr>
                <w:rFonts w:ascii="宋体" w:hAnsi="宋体" w:cs="宋体" w:hint="eastAsia"/>
                <w:bCs/>
                <w:szCs w:val="21"/>
              </w:rPr>
              <w:t>50%，质保期结束后采购人20个工作日内支付合同</w:t>
            </w:r>
            <w:r w:rsidRPr="002436F8">
              <w:rPr>
                <w:rFonts w:ascii="宋体" w:hAnsi="宋体" w:cs="宋体" w:hint="eastAsia"/>
                <w:szCs w:val="21"/>
              </w:rPr>
              <w:t>金额</w:t>
            </w:r>
            <w:r w:rsidRPr="002436F8">
              <w:rPr>
                <w:rFonts w:ascii="宋体" w:hAnsi="宋体" w:cs="宋体" w:hint="eastAsia"/>
                <w:bCs/>
                <w:szCs w:val="21"/>
              </w:rPr>
              <w:t>的20%</w:t>
            </w:r>
            <w:r w:rsidRPr="002436F8">
              <w:rPr>
                <w:rFonts w:ascii="宋体" w:hAnsi="宋体" w:cs="宋体" w:hint="eastAsia"/>
                <w:kern w:val="0"/>
                <w:szCs w:val="21"/>
              </w:rPr>
              <w:t>。</w:t>
            </w:r>
          </w:p>
        </w:tc>
      </w:tr>
      <w:tr w:rsidR="002436F8" w:rsidRPr="002436F8" w14:paraId="07B36130" w14:textId="77777777">
        <w:trPr>
          <w:trHeight w:val="379"/>
        </w:trPr>
        <w:tc>
          <w:tcPr>
            <w:tcW w:w="675" w:type="dxa"/>
            <w:tcBorders>
              <w:top w:val="single" w:sz="4" w:space="0" w:color="auto"/>
              <w:left w:val="single" w:sz="4" w:space="0" w:color="auto"/>
              <w:bottom w:val="single" w:sz="4" w:space="0" w:color="auto"/>
              <w:right w:val="single" w:sz="4" w:space="0" w:color="auto"/>
            </w:tcBorders>
            <w:vAlign w:val="center"/>
          </w:tcPr>
          <w:p w14:paraId="48557DD3" w14:textId="77777777" w:rsidR="00CC47D4" w:rsidRPr="002436F8" w:rsidRDefault="002436F8">
            <w:pPr>
              <w:adjustRightInd w:val="0"/>
              <w:spacing w:line="360" w:lineRule="auto"/>
              <w:jc w:val="center"/>
              <w:textAlignment w:val="baseline"/>
              <w:rPr>
                <w:rFonts w:ascii="宋体" w:hAnsi="宋体" w:cs="宋体"/>
                <w:kern w:val="0"/>
                <w:szCs w:val="21"/>
              </w:rPr>
            </w:pPr>
            <w:r w:rsidRPr="002436F8">
              <w:rPr>
                <w:rFonts w:ascii="宋体" w:hAnsi="宋体" w:cs="宋体" w:hint="eastAsia"/>
                <w:kern w:val="0"/>
                <w:szCs w:val="21"/>
              </w:rPr>
              <w:t>5</w:t>
            </w:r>
          </w:p>
        </w:tc>
        <w:tc>
          <w:tcPr>
            <w:tcW w:w="1527" w:type="dxa"/>
            <w:tcBorders>
              <w:top w:val="single" w:sz="4" w:space="0" w:color="auto"/>
              <w:left w:val="single" w:sz="4" w:space="0" w:color="auto"/>
              <w:bottom w:val="single" w:sz="4" w:space="0" w:color="auto"/>
              <w:right w:val="single" w:sz="4" w:space="0" w:color="auto"/>
            </w:tcBorders>
            <w:vAlign w:val="center"/>
          </w:tcPr>
          <w:p w14:paraId="12C8D0C9"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履约保证金</w:t>
            </w:r>
          </w:p>
        </w:tc>
        <w:tc>
          <w:tcPr>
            <w:tcW w:w="7971" w:type="dxa"/>
            <w:tcBorders>
              <w:top w:val="single" w:sz="4" w:space="0" w:color="auto"/>
              <w:left w:val="single" w:sz="4" w:space="0" w:color="auto"/>
              <w:bottom w:val="single" w:sz="4" w:space="0" w:color="auto"/>
              <w:right w:val="single" w:sz="4" w:space="0" w:color="auto"/>
            </w:tcBorders>
            <w:vAlign w:val="center"/>
          </w:tcPr>
          <w:p w14:paraId="3CFE6D49"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无。</w:t>
            </w:r>
          </w:p>
        </w:tc>
      </w:tr>
      <w:tr w:rsidR="002436F8" w:rsidRPr="002436F8" w14:paraId="14C6394C"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7A435D9" w14:textId="77777777" w:rsidR="00CC47D4" w:rsidRPr="002436F8" w:rsidRDefault="002436F8">
            <w:pPr>
              <w:adjustRightInd w:val="0"/>
              <w:spacing w:line="360" w:lineRule="auto"/>
              <w:jc w:val="center"/>
              <w:textAlignment w:val="baseline"/>
              <w:rPr>
                <w:rFonts w:ascii="宋体" w:hAnsi="宋体" w:cs="宋体"/>
                <w:kern w:val="0"/>
                <w:szCs w:val="21"/>
              </w:rPr>
            </w:pPr>
            <w:r w:rsidRPr="002436F8">
              <w:rPr>
                <w:rFonts w:ascii="宋体" w:hAnsi="宋体" w:cs="宋体" w:hint="eastAsia"/>
                <w:kern w:val="0"/>
                <w:szCs w:val="21"/>
              </w:rPr>
              <w:t>6</w:t>
            </w:r>
          </w:p>
        </w:tc>
        <w:tc>
          <w:tcPr>
            <w:tcW w:w="1527" w:type="dxa"/>
            <w:tcBorders>
              <w:top w:val="single" w:sz="4" w:space="0" w:color="auto"/>
              <w:left w:val="single" w:sz="4" w:space="0" w:color="auto"/>
              <w:bottom w:val="single" w:sz="4" w:space="0" w:color="auto"/>
              <w:right w:val="single" w:sz="4" w:space="0" w:color="auto"/>
            </w:tcBorders>
            <w:vAlign w:val="center"/>
          </w:tcPr>
          <w:p w14:paraId="41B27D47"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项目实施要求</w:t>
            </w:r>
          </w:p>
        </w:tc>
        <w:tc>
          <w:tcPr>
            <w:tcW w:w="7971" w:type="dxa"/>
            <w:tcBorders>
              <w:top w:val="single" w:sz="4" w:space="0" w:color="auto"/>
              <w:left w:val="single" w:sz="4" w:space="0" w:color="auto"/>
              <w:bottom w:val="single" w:sz="4" w:space="0" w:color="auto"/>
              <w:right w:val="single" w:sz="4" w:space="0" w:color="auto"/>
            </w:tcBorders>
            <w:vAlign w:val="center"/>
          </w:tcPr>
          <w:p w14:paraId="777CF684"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1.应成立针对本项目的项目工作组，并具有健全的项目管理制度和流程，以及合格的项目实施人员，对该项目建设进行全过程质量管理，确保项目实施的顺利。</w:t>
            </w:r>
          </w:p>
          <w:p w14:paraId="100A0B1C"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2.文档资料管理要求：需提供完善的文档，并对项目进行过程中的文档进行有效的管理，接受采购人对项目各阶段评估分析和监督管理。</w:t>
            </w:r>
          </w:p>
          <w:p w14:paraId="6C58ED0A"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3.整个项目的过程包括后期修改维护提供系统、完整的项目管理、设计和开发、操作说明等书面文档及其电子版。</w:t>
            </w:r>
          </w:p>
          <w:p w14:paraId="2A8A777E"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4.培训要求：为了保证系统顺利上线运行，需要准备并提供完整的培训计划，对医院技术人员进行相关的培训，同时需要负责培训的实施，包括培训文档的准备。</w:t>
            </w:r>
          </w:p>
          <w:p w14:paraId="1D16F51E"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kern w:val="0"/>
                <w:szCs w:val="21"/>
              </w:rPr>
              <w:t>5</w:t>
            </w:r>
            <w:r w:rsidRPr="002436F8">
              <w:rPr>
                <w:rFonts w:ascii="宋体" w:hAnsi="宋体" w:cs="宋体" w:hint="eastAsia"/>
                <w:kern w:val="0"/>
                <w:szCs w:val="21"/>
              </w:rPr>
              <w:t>.培训相关费用应当一并计算在响应报价中，在实施完成结束前，采购人将</w:t>
            </w:r>
            <w:proofErr w:type="gramStart"/>
            <w:r w:rsidRPr="002436F8">
              <w:rPr>
                <w:rFonts w:ascii="宋体" w:hAnsi="宋体" w:cs="宋体" w:hint="eastAsia"/>
                <w:kern w:val="0"/>
                <w:szCs w:val="21"/>
              </w:rPr>
              <w:t>不</w:t>
            </w:r>
            <w:proofErr w:type="gramEnd"/>
            <w:r w:rsidRPr="002436F8">
              <w:rPr>
                <w:rFonts w:ascii="宋体" w:hAnsi="宋体" w:cs="宋体" w:hint="eastAsia"/>
                <w:kern w:val="0"/>
                <w:szCs w:val="21"/>
              </w:rPr>
              <w:t>为此支付此类费用。</w:t>
            </w:r>
          </w:p>
        </w:tc>
      </w:tr>
      <w:tr w:rsidR="002436F8" w:rsidRPr="002436F8" w14:paraId="2FF40820"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1390D155" w14:textId="77777777" w:rsidR="00CC47D4" w:rsidRPr="002436F8" w:rsidRDefault="002436F8">
            <w:pPr>
              <w:adjustRightInd w:val="0"/>
              <w:spacing w:line="360" w:lineRule="auto"/>
              <w:jc w:val="center"/>
              <w:textAlignment w:val="baseline"/>
              <w:rPr>
                <w:rFonts w:ascii="宋体" w:hAnsi="宋体" w:cs="宋体"/>
                <w:kern w:val="0"/>
                <w:szCs w:val="21"/>
              </w:rPr>
            </w:pPr>
            <w:r w:rsidRPr="002436F8">
              <w:rPr>
                <w:rFonts w:ascii="宋体" w:hAnsi="宋体" w:cs="宋体" w:hint="eastAsia"/>
                <w:kern w:val="0"/>
                <w:szCs w:val="21"/>
              </w:rPr>
              <w:t>7</w:t>
            </w:r>
          </w:p>
        </w:tc>
        <w:tc>
          <w:tcPr>
            <w:tcW w:w="1527" w:type="dxa"/>
            <w:tcBorders>
              <w:top w:val="single" w:sz="4" w:space="0" w:color="auto"/>
              <w:left w:val="single" w:sz="4" w:space="0" w:color="auto"/>
              <w:bottom w:val="single" w:sz="4" w:space="0" w:color="auto"/>
              <w:right w:val="single" w:sz="4" w:space="0" w:color="auto"/>
            </w:tcBorders>
            <w:vAlign w:val="center"/>
          </w:tcPr>
          <w:p w14:paraId="35BB709D"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售后服务要求</w:t>
            </w:r>
          </w:p>
        </w:tc>
        <w:tc>
          <w:tcPr>
            <w:tcW w:w="7971" w:type="dxa"/>
            <w:tcBorders>
              <w:top w:val="single" w:sz="4" w:space="0" w:color="auto"/>
              <w:left w:val="single" w:sz="4" w:space="0" w:color="auto"/>
              <w:bottom w:val="single" w:sz="4" w:space="0" w:color="auto"/>
              <w:right w:val="single" w:sz="4" w:space="0" w:color="auto"/>
            </w:tcBorders>
            <w:vAlign w:val="center"/>
          </w:tcPr>
          <w:p w14:paraId="72DBFC7E"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1.基本服务：监测系统的运行状况，保障系统的稳定运行、指导相关操作人员使用系统。</w:t>
            </w:r>
          </w:p>
          <w:p w14:paraId="7C725638"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2.电话服务：供应</w:t>
            </w:r>
            <w:proofErr w:type="gramStart"/>
            <w:r w:rsidRPr="002436F8">
              <w:rPr>
                <w:rFonts w:ascii="宋体" w:hAnsi="宋体" w:cs="宋体" w:hint="eastAsia"/>
                <w:kern w:val="0"/>
                <w:szCs w:val="21"/>
              </w:rPr>
              <w:t>商维护</w:t>
            </w:r>
            <w:proofErr w:type="gramEnd"/>
            <w:r w:rsidRPr="002436F8">
              <w:rPr>
                <w:rFonts w:ascii="宋体" w:hAnsi="宋体" w:cs="宋体" w:hint="eastAsia"/>
                <w:kern w:val="0"/>
                <w:szCs w:val="21"/>
              </w:rPr>
              <w:t>服务人员通过电话为采购人解答技术问题的过程。</w:t>
            </w:r>
          </w:p>
          <w:p w14:paraId="4962AAA3"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3.远程维护服务：供应商通过远程维护系统进行远程调试的过程。</w:t>
            </w:r>
          </w:p>
          <w:p w14:paraId="693918A3"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4.现场服务：供应商派遣技术人员到采购人软硬件使用现场解决问题，并对软硬件进行系统保障的过程。</w:t>
            </w:r>
          </w:p>
          <w:p w14:paraId="4E7314DC"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kern w:val="0"/>
                <w:szCs w:val="21"/>
              </w:rPr>
              <w:t>5</w:t>
            </w:r>
            <w:r w:rsidRPr="002436F8">
              <w:rPr>
                <w:rFonts w:ascii="宋体" w:hAnsi="宋体" w:cs="宋体" w:hint="eastAsia"/>
                <w:kern w:val="0"/>
                <w:szCs w:val="21"/>
              </w:rPr>
              <w:t>.供应商7x24小时保持响应状态，在接到采购人通过电话、信函、传真、电子邮件、</w:t>
            </w:r>
            <w:r w:rsidRPr="002436F8">
              <w:rPr>
                <w:rFonts w:ascii="宋体" w:hAnsi="宋体" w:cs="宋体" w:hint="eastAsia"/>
                <w:kern w:val="0"/>
                <w:szCs w:val="21"/>
              </w:rPr>
              <w:lastRenderedPageBreak/>
              <w:t>网上提交等方式提出关于软件系统的服务请求后，在30分钟之内给予响应并安排提供服务，保证一般故障3小时内解决，严重故障给出备用方案保证科室正常运转并在8小时内解决。如果远程无法解决，供应商应立即派遣相应人员现场服务。</w:t>
            </w:r>
          </w:p>
        </w:tc>
      </w:tr>
      <w:tr w:rsidR="002436F8" w:rsidRPr="002436F8" w14:paraId="26E26ABE"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FE8830D" w14:textId="77777777" w:rsidR="00CC47D4" w:rsidRPr="002436F8" w:rsidRDefault="002436F8">
            <w:pPr>
              <w:adjustRightInd w:val="0"/>
              <w:spacing w:line="360" w:lineRule="auto"/>
              <w:jc w:val="center"/>
              <w:textAlignment w:val="baseline"/>
              <w:rPr>
                <w:rFonts w:ascii="宋体" w:hAnsi="宋体" w:cs="宋体"/>
                <w:kern w:val="0"/>
                <w:szCs w:val="21"/>
              </w:rPr>
            </w:pPr>
            <w:r w:rsidRPr="002436F8">
              <w:rPr>
                <w:rFonts w:ascii="宋体" w:hAnsi="宋体" w:cs="宋体" w:hint="eastAsia"/>
                <w:kern w:val="0"/>
                <w:szCs w:val="21"/>
              </w:rPr>
              <w:lastRenderedPageBreak/>
              <w:t>8</w:t>
            </w:r>
          </w:p>
        </w:tc>
        <w:tc>
          <w:tcPr>
            <w:tcW w:w="1527" w:type="dxa"/>
            <w:tcBorders>
              <w:top w:val="single" w:sz="4" w:space="0" w:color="auto"/>
              <w:left w:val="single" w:sz="4" w:space="0" w:color="auto"/>
              <w:bottom w:val="single" w:sz="4" w:space="0" w:color="auto"/>
              <w:right w:val="single" w:sz="4" w:space="0" w:color="auto"/>
            </w:tcBorders>
            <w:vAlign w:val="center"/>
          </w:tcPr>
          <w:p w14:paraId="55F851E1"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验收要求</w:t>
            </w:r>
          </w:p>
        </w:tc>
        <w:tc>
          <w:tcPr>
            <w:tcW w:w="7971" w:type="dxa"/>
            <w:tcBorders>
              <w:top w:val="single" w:sz="4" w:space="0" w:color="auto"/>
              <w:left w:val="single" w:sz="4" w:space="0" w:color="auto"/>
              <w:bottom w:val="single" w:sz="4" w:space="0" w:color="auto"/>
              <w:right w:val="single" w:sz="4" w:space="0" w:color="auto"/>
            </w:tcBorders>
            <w:vAlign w:val="center"/>
          </w:tcPr>
          <w:p w14:paraId="3269FB82"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详见磋商文件合同格式。</w:t>
            </w:r>
          </w:p>
        </w:tc>
      </w:tr>
      <w:tr w:rsidR="002436F8" w:rsidRPr="002436F8" w14:paraId="64A89CDB"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5725BD8F" w14:textId="77777777" w:rsidR="00CC47D4" w:rsidRPr="002436F8" w:rsidRDefault="002436F8">
            <w:pPr>
              <w:adjustRightInd w:val="0"/>
              <w:spacing w:line="360" w:lineRule="auto"/>
              <w:jc w:val="center"/>
              <w:textAlignment w:val="baseline"/>
              <w:rPr>
                <w:rFonts w:ascii="宋体" w:hAnsi="宋体" w:cs="宋体"/>
                <w:kern w:val="0"/>
                <w:szCs w:val="21"/>
              </w:rPr>
            </w:pPr>
            <w:r w:rsidRPr="002436F8">
              <w:rPr>
                <w:rFonts w:ascii="宋体" w:hAnsi="宋体" w:cs="宋体" w:hint="eastAsia"/>
                <w:kern w:val="0"/>
                <w:szCs w:val="21"/>
              </w:rPr>
              <w:t>9</w:t>
            </w:r>
          </w:p>
        </w:tc>
        <w:tc>
          <w:tcPr>
            <w:tcW w:w="1527" w:type="dxa"/>
            <w:tcBorders>
              <w:top w:val="single" w:sz="4" w:space="0" w:color="auto"/>
              <w:left w:val="single" w:sz="4" w:space="0" w:color="auto"/>
              <w:bottom w:val="single" w:sz="4" w:space="0" w:color="auto"/>
              <w:right w:val="single" w:sz="4" w:space="0" w:color="auto"/>
            </w:tcBorders>
            <w:vAlign w:val="center"/>
          </w:tcPr>
          <w:p w14:paraId="5DE5FC2D" w14:textId="77777777" w:rsidR="00CC47D4" w:rsidRPr="002436F8" w:rsidRDefault="002436F8">
            <w:pPr>
              <w:adjustRightInd w:val="0"/>
              <w:spacing w:line="360" w:lineRule="auto"/>
              <w:jc w:val="left"/>
              <w:textAlignment w:val="baseline"/>
              <w:rPr>
                <w:rFonts w:ascii="宋体" w:hAnsi="宋体" w:cs="宋体"/>
                <w:kern w:val="0"/>
                <w:szCs w:val="21"/>
              </w:rPr>
            </w:pPr>
            <w:proofErr w:type="spellStart"/>
            <w:r w:rsidRPr="002436F8">
              <w:rPr>
                <w:rFonts w:ascii="宋体" w:hAnsi="宋体" w:cs="宋体" w:hint="eastAsia"/>
                <w:kern w:val="0"/>
                <w:szCs w:val="21"/>
                <w:lang w:eastAsia="en-US"/>
              </w:rPr>
              <w:t>知识产权</w:t>
            </w:r>
            <w:proofErr w:type="spellEnd"/>
          </w:p>
        </w:tc>
        <w:tc>
          <w:tcPr>
            <w:tcW w:w="7971" w:type="dxa"/>
            <w:tcBorders>
              <w:top w:val="single" w:sz="4" w:space="0" w:color="auto"/>
              <w:left w:val="single" w:sz="4" w:space="0" w:color="auto"/>
              <w:bottom w:val="single" w:sz="4" w:space="0" w:color="auto"/>
              <w:right w:val="single" w:sz="4" w:space="0" w:color="auto"/>
            </w:tcBorders>
            <w:vAlign w:val="center"/>
          </w:tcPr>
          <w:p w14:paraId="5B083365" w14:textId="77777777" w:rsidR="00CC47D4" w:rsidRPr="002436F8" w:rsidRDefault="002436F8">
            <w:pPr>
              <w:adjustRightInd w:val="0"/>
              <w:spacing w:line="360" w:lineRule="auto"/>
              <w:jc w:val="left"/>
              <w:textAlignment w:val="baseline"/>
              <w:rPr>
                <w:rFonts w:ascii="宋体" w:hAnsi="宋体" w:cs="宋体"/>
                <w:kern w:val="0"/>
                <w:szCs w:val="21"/>
              </w:rPr>
            </w:pPr>
            <w:r w:rsidRPr="002436F8">
              <w:rPr>
                <w:rFonts w:ascii="宋体" w:hAnsi="宋体" w:cs="宋体" w:hint="eastAsia"/>
                <w:kern w:val="0"/>
                <w:szCs w:val="21"/>
              </w:rPr>
              <w:t>采购人在中华人民共和国境内使用该采购系统软件或采购系统软件的任何一部分时，免受第三方提出的侵犯其专利权、商标权或工业设计权等知识产权的起诉或司法干预。如果发生上述起诉或干预，则其法律责任均</w:t>
            </w:r>
            <w:proofErr w:type="gramStart"/>
            <w:r w:rsidRPr="002436F8">
              <w:rPr>
                <w:rFonts w:ascii="宋体" w:hAnsi="宋体" w:cs="宋体" w:hint="eastAsia"/>
                <w:kern w:val="0"/>
                <w:szCs w:val="21"/>
              </w:rPr>
              <w:t>由成交</w:t>
            </w:r>
            <w:proofErr w:type="gramEnd"/>
            <w:r w:rsidRPr="002436F8">
              <w:rPr>
                <w:rFonts w:ascii="宋体" w:hAnsi="宋体" w:cs="宋体" w:hint="eastAsia"/>
                <w:kern w:val="0"/>
                <w:szCs w:val="21"/>
              </w:rPr>
              <w:t>供应商承担。</w:t>
            </w:r>
          </w:p>
        </w:tc>
      </w:tr>
    </w:tbl>
    <w:p w14:paraId="33965E5E" w14:textId="77777777" w:rsidR="00CC47D4" w:rsidRPr="002436F8" w:rsidRDefault="00CC47D4">
      <w:pPr>
        <w:pStyle w:val="ae"/>
        <w:snapToGrid w:val="0"/>
        <w:rPr>
          <w:rFonts w:ascii="Times New Roman" w:hAnsi="Times New Roman" w:cs="Times New Roman"/>
          <w:b/>
        </w:rPr>
      </w:pPr>
    </w:p>
    <w:p w14:paraId="2AAF09B3" w14:textId="77777777" w:rsidR="00CC47D4" w:rsidRPr="002436F8" w:rsidRDefault="002436F8">
      <w:pPr>
        <w:spacing w:line="528" w:lineRule="exact"/>
        <w:ind w:firstLineChars="100" w:firstLine="210"/>
        <w:rPr>
          <w:sz w:val="28"/>
          <w:szCs w:val="28"/>
        </w:rPr>
      </w:pPr>
      <w:r w:rsidRPr="002436F8">
        <w:rPr>
          <w:szCs w:val="21"/>
        </w:rPr>
        <w:br w:type="page"/>
      </w:r>
      <w:r w:rsidRPr="002436F8">
        <w:rPr>
          <w:rFonts w:hint="eastAsia"/>
          <w:sz w:val="28"/>
          <w:szCs w:val="28"/>
        </w:rPr>
        <w:lastRenderedPageBreak/>
        <w:t>附件</w:t>
      </w:r>
      <w:r w:rsidRPr="002436F8">
        <w:rPr>
          <w:rFonts w:hint="eastAsia"/>
          <w:sz w:val="28"/>
          <w:szCs w:val="28"/>
        </w:rPr>
        <w:t>1</w:t>
      </w:r>
      <w:r w:rsidRPr="002436F8">
        <w:rPr>
          <w:rFonts w:hint="eastAsia"/>
          <w:sz w:val="28"/>
          <w:szCs w:val="28"/>
        </w:rPr>
        <w:t>：</w:t>
      </w:r>
    </w:p>
    <w:p w14:paraId="1813F1CB" w14:textId="77777777" w:rsidR="00CC47D4" w:rsidRPr="002436F8" w:rsidRDefault="002436F8">
      <w:pPr>
        <w:spacing w:line="528" w:lineRule="exact"/>
        <w:ind w:firstLineChars="100" w:firstLine="280"/>
        <w:jc w:val="center"/>
        <w:rPr>
          <w:sz w:val="28"/>
          <w:szCs w:val="28"/>
        </w:rPr>
      </w:pPr>
      <w:r w:rsidRPr="002436F8">
        <w:rPr>
          <w:rFonts w:hint="eastAsia"/>
          <w:sz w:val="28"/>
          <w:szCs w:val="28"/>
        </w:rPr>
        <w:t>中小</w:t>
      </w:r>
      <w:proofErr w:type="gramStart"/>
      <w:r w:rsidRPr="002436F8">
        <w:rPr>
          <w:rFonts w:hint="eastAsia"/>
          <w:sz w:val="28"/>
          <w:szCs w:val="28"/>
        </w:rPr>
        <w:t>微企业</w:t>
      </w:r>
      <w:proofErr w:type="gramEnd"/>
      <w:r w:rsidRPr="002436F8">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2436F8" w:rsidRPr="002436F8" w14:paraId="2D26D9B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502FC373" w14:textId="77777777" w:rsidR="00CC47D4" w:rsidRPr="002436F8" w:rsidRDefault="002436F8">
            <w:pPr>
              <w:widowControl/>
              <w:jc w:val="left"/>
              <w:rPr>
                <w:szCs w:val="21"/>
              </w:rPr>
            </w:pPr>
            <w:r w:rsidRPr="002436F8">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5369F049" w14:textId="77777777" w:rsidR="00CC47D4" w:rsidRPr="002436F8" w:rsidRDefault="002436F8">
            <w:pPr>
              <w:widowControl/>
              <w:jc w:val="left"/>
              <w:rPr>
                <w:szCs w:val="21"/>
              </w:rPr>
            </w:pPr>
            <w:r w:rsidRPr="002436F8">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23414BC" w14:textId="77777777" w:rsidR="00CC47D4" w:rsidRPr="002436F8" w:rsidRDefault="002436F8">
            <w:pPr>
              <w:widowControl/>
              <w:jc w:val="left"/>
              <w:rPr>
                <w:szCs w:val="21"/>
              </w:rPr>
            </w:pPr>
            <w:r w:rsidRPr="002436F8">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430C3F92" w14:textId="77777777" w:rsidR="00CC47D4" w:rsidRPr="002436F8" w:rsidRDefault="002436F8">
            <w:pPr>
              <w:widowControl/>
              <w:jc w:val="left"/>
              <w:rPr>
                <w:szCs w:val="21"/>
              </w:rPr>
            </w:pPr>
            <w:r w:rsidRPr="002436F8">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47EFA49F" w14:textId="77777777" w:rsidR="00CC47D4" w:rsidRPr="002436F8" w:rsidRDefault="002436F8">
            <w:pPr>
              <w:widowControl/>
              <w:jc w:val="left"/>
              <w:rPr>
                <w:szCs w:val="21"/>
              </w:rPr>
            </w:pPr>
            <w:r w:rsidRPr="002436F8">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4F8B46C5" w14:textId="77777777" w:rsidR="00CC47D4" w:rsidRPr="002436F8" w:rsidRDefault="002436F8">
            <w:pPr>
              <w:widowControl/>
              <w:jc w:val="left"/>
              <w:rPr>
                <w:szCs w:val="21"/>
              </w:rPr>
            </w:pPr>
            <w:r w:rsidRPr="002436F8">
              <w:rPr>
                <w:rFonts w:hint="eastAsia"/>
                <w:szCs w:val="21"/>
              </w:rPr>
              <w:t>微型</w:t>
            </w:r>
          </w:p>
        </w:tc>
      </w:tr>
      <w:tr w:rsidR="002436F8" w:rsidRPr="002436F8" w14:paraId="7992A610" w14:textId="77777777">
        <w:trPr>
          <w:trHeight w:val="220"/>
        </w:trPr>
        <w:tc>
          <w:tcPr>
            <w:tcW w:w="1446" w:type="dxa"/>
            <w:tcBorders>
              <w:top w:val="nil"/>
              <w:left w:val="single" w:sz="4" w:space="0" w:color="auto"/>
              <w:bottom w:val="single" w:sz="4" w:space="0" w:color="auto"/>
              <w:right w:val="single" w:sz="4" w:space="0" w:color="auto"/>
            </w:tcBorders>
            <w:vAlign w:val="bottom"/>
          </w:tcPr>
          <w:p w14:paraId="467A4B3E" w14:textId="77777777" w:rsidR="00CC47D4" w:rsidRPr="002436F8" w:rsidRDefault="002436F8">
            <w:pPr>
              <w:widowControl/>
              <w:jc w:val="center"/>
              <w:rPr>
                <w:szCs w:val="21"/>
              </w:rPr>
            </w:pPr>
            <w:r w:rsidRPr="002436F8">
              <w:rPr>
                <w:rFonts w:hint="eastAsia"/>
                <w:szCs w:val="21"/>
              </w:rPr>
              <w:t>农、林、牧、渔</w:t>
            </w:r>
          </w:p>
        </w:tc>
        <w:tc>
          <w:tcPr>
            <w:tcW w:w="1701" w:type="dxa"/>
            <w:tcBorders>
              <w:top w:val="nil"/>
              <w:left w:val="nil"/>
              <w:bottom w:val="single" w:sz="4" w:space="0" w:color="auto"/>
              <w:right w:val="single" w:sz="4" w:space="0" w:color="auto"/>
            </w:tcBorders>
            <w:vAlign w:val="center"/>
          </w:tcPr>
          <w:p w14:paraId="5CA57199"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5203DFE2"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79B0D11E" w14:textId="77777777" w:rsidR="00CC47D4" w:rsidRPr="002436F8" w:rsidRDefault="002436F8">
            <w:pPr>
              <w:widowControl/>
              <w:jc w:val="left"/>
              <w:rPr>
                <w:szCs w:val="21"/>
              </w:rPr>
            </w:pPr>
            <w:r w:rsidRPr="002436F8">
              <w:rPr>
                <w:rFonts w:hint="eastAsia"/>
                <w:szCs w:val="21"/>
              </w:rPr>
              <w:t>500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20000</w:t>
            </w:r>
          </w:p>
        </w:tc>
        <w:tc>
          <w:tcPr>
            <w:tcW w:w="1570" w:type="dxa"/>
            <w:tcBorders>
              <w:top w:val="nil"/>
              <w:left w:val="nil"/>
              <w:bottom w:val="single" w:sz="4" w:space="0" w:color="auto"/>
              <w:right w:val="single" w:sz="4" w:space="0" w:color="auto"/>
            </w:tcBorders>
            <w:vAlign w:val="center"/>
          </w:tcPr>
          <w:p w14:paraId="0F535AF2" w14:textId="77777777" w:rsidR="00CC47D4" w:rsidRPr="002436F8" w:rsidRDefault="002436F8">
            <w:pPr>
              <w:widowControl/>
              <w:jc w:val="left"/>
              <w:rPr>
                <w:szCs w:val="21"/>
              </w:rPr>
            </w:pPr>
            <w:r w:rsidRPr="002436F8">
              <w:rPr>
                <w:rFonts w:hint="eastAsia"/>
                <w:szCs w:val="21"/>
              </w:rPr>
              <w:t>50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500</w:t>
            </w:r>
          </w:p>
        </w:tc>
        <w:tc>
          <w:tcPr>
            <w:tcW w:w="1009" w:type="dxa"/>
            <w:tcBorders>
              <w:top w:val="nil"/>
              <w:left w:val="nil"/>
              <w:bottom w:val="single" w:sz="4" w:space="0" w:color="auto"/>
              <w:right w:val="single" w:sz="4" w:space="0" w:color="auto"/>
            </w:tcBorders>
            <w:vAlign w:val="center"/>
          </w:tcPr>
          <w:p w14:paraId="0BD4B0E3"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50</w:t>
            </w:r>
          </w:p>
        </w:tc>
      </w:tr>
      <w:tr w:rsidR="002436F8" w:rsidRPr="002436F8" w14:paraId="1A29B30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9F9BD76" w14:textId="77777777" w:rsidR="00CC47D4" w:rsidRPr="002436F8" w:rsidRDefault="002436F8">
            <w:pPr>
              <w:widowControl/>
              <w:jc w:val="center"/>
              <w:rPr>
                <w:szCs w:val="21"/>
              </w:rPr>
            </w:pPr>
            <w:r w:rsidRPr="002436F8">
              <w:rPr>
                <w:rFonts w:hint="eastAsia"/>
                <w:szCs w:val="21"/>
              </w:rPr>
              <w:t>工业</w:t>
            </w:r>
          </w:p>
        </w:tc>
        <w:tc>
          <w:tcPr>
            <w:tcW w:w="1701" w:type="dxa"/>
            <w:tcBorders>
              <w:top w:val="nil"/>
              <w:left w:val="nil"/>
              <w:bottom w:val="single" w:sz="4" w:space="0" w:color="auto"/>
              <w:right w:val="single" w:sz="4" w:space="0" w:color="auto"/>
            </w:tcBorders>
            <w:vAlign w:val="center"/>
          </w:tcPr>
          <w:p w14:paraId="4CE5FEE8"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2E70D61C"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39D2C31E" w14:textId="77777777" w:rsidR="00CC47D4" w:rsidRPr="002436F8" w:rsidRDefault="002436F8">
            <w:pPr>
              <w:widowControl/>
              <w:jc w:val="left"/>
              <w:rPr>
                <w:szCs w:val="21"/>
              </w:rPr>
            </w:pPr>
            <w:r w:rsidRPr="002436F8">
              <w:rPr>
                <w:rFonts w:hint="eastAsia"/>
                <w:szCs w:val="21"/>
              </w:rPr>
              <w:t>300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1000</w:t>
            </w:r>
          </w:p>
        </w:tc>
        <w:tc>
          <w:tcPr>
            <w:tcW w:w="1570" w:type="dxa"/>
            <w:tcBorders>
              <w:top w:val="nil"/>
              <w:left w:val="nil"/>
              <w:bottom w:val="single" w:sz="4" w:space="0" w:color="auto"/>
              <w:right w:val="single" w:sz="4" w:space="0" w:color="auto"/>
            </w:tcBorders>
            <w:vAlign w:val="center"/>
          </w:tcPr>
          <w:p w14:paraId="659432A8" w14:textId="77777777" w:rsidR="00CC47D4" w:rsidRPr="002436F8" w:rsidRDefault="002436F8">
            <w:pPr>
              <w:widowControl/>
              <w:jc w:val="left"/>
              <w:rPr>
                <w:szCs w:val="21"/>
              </w:rPr>
            </w:pPr>
            <w:r w:rsidRPr="002436F8">
              <w:rPr>
                <w:rFonts w:hint="eastAsia"/>
                <w:szCs w:val="21"/>
              </w:rPr>
              <w:t>20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009" w:type="dxa"/>
            <w:tcBorders>
              <w:top w:val="nil"/>
              <w:left w:val="nil"/>
              <w:bottom w:val="single" w:sz="4" w:space="0" w:color="auto"/>
              <w:right w:val="single" w:sz="4" w:space="0" w:color="auto"/>
            </w:tcBorders>
            <w:vAlign w:val="center"/>
          </w:tcPr>
          <w:p w14:paraId="0168524B"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20</w:t>
            </w:r>
          </w:p>
        </w:tc>
      </w:tr>
      <w:tr w:rsidR="002436F8" w:rsidRPr="002436F8" w14:paraId="102DB50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C50A33"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3E252DE4"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335E6071"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46A69602" w14:textId="77777777" w:rsidR="00CC47D4" w:rsidRPr="002436F8" w:rsidRDefault="002436F8">
            <w:pPr>
              <w:widowControl/>
              <w:jc w:val="left"/>
              <w:rPr>
                <w:szCs w:val="21"/>
              </w:rPr>
            </w:pPr>
            <w:r w:rsidRPr="002436F8">
              <w:rPr>
                <w:rFonts w:hint="eastAsia"/>
                <w:szCs w:val="21"/>
              </w:rPr>
              <w:t>2000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40000</w:t>
            </w:r>
          </w:p>
        </w:tc>
        <w:tc>
          <w:tcPr>
            <w:tcW w:w="1570" w:type="dxa"/>
            <w:tcBorders>
              <w:top w:val="nil"/>
              <w:left w:val="nil"/>
              <w:bottom w:val="single" w:sz="4" w:space="0" w:color="auto"/>
              <w:right w:val="single" w:sz="4" w:space="0" w:color="auto"/>
            </w:tcBorders>
            <w:vAlign w:val="center"/>
          </w:tcPr>
          <w:p w14:paraId="7FD5A516" w14:textId="77777777" w:rsidR="00CC47D4" w:rsidRPr="002436F8" w:rsidRDefault="002436F8">
            <w:pPr>
              <w:widowControl/>
              <w:jc w:val="left"/>
              <w:rPr>
                <w:szCs w:val="21"/>
              </w:rPr>
            </w:pPr>
            <w:r w:rsidRPr="002436F8">
              <w:rPr>
                <w:rFonts w:hint="eastAsia"/>
                <w:szCs w:val="21"/>
              </w:rPr>
              <w:t>300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2000</w:t>
            </w:r>
          </w:p>
        </w:tc>
        <w:tc>
          <w:tcPr>
            <w:tcW w:w="1009" w:type="dxa"/>
            <w:tcBorders>
              <w:top w:val="nil"/>
              <w:left w:val="nil"/>
              <w:bottom w:val="single" w:sz="4" w:space="0" w:color="auto"/>
              <w:right w:val="single" w:sz="4" w:space="0" w:color="auto"/>
            </w:tcBorders>
            <w:vAlign w:val="center"/>
          </w:tcPr>
          <w:p w14:paraId="422B3F71"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300</w:t>
            </w:r>
          </w:p>
        </w:tc>
      </w:tr>
      <w:tr w:rsidR="002436F8" w:rsidRPr="002436F8" w14:paraId="3FA4082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486CBB9" w14:textId="77777777" w:rsidR="00CC47D4" w:rsidRPr="002436F8" w:rsidRDefault="002436F8">
            <w:pPr>
              <w:widowControl/>
              <w:jc w:val="center"/>
              <w:rPr>
                <w:szCs w:val="21"/>
              </w:rPr>
            </w:pPr>
            <w:r w:rsidRPr="002436F8">
              <w:rPr>
                <w:rFonts w:hint="eastAsia"/>
                <w:szCs w:val="21"/>
              </w:rPr>
              <w:t>建筑业</w:t>
            </w:r>
          </w:p>
        </w:tc>
        <w:tc>
          <w:tcPr>
            <w:tcW w:w="1701" w:type="dxa"/>
            <w:tcBorders>
              <w:top w:val="nil"/>
              <w:left w:val="nil"/>
              <w:bottom w:val="single" w:sz="4" w:space="0" w:color="auto"/>
              <w:right w:val="single" w:sz="4" w:space="0" w:color="auto"/>
            </w:tcBorders>
            <w:vAlign w:val="center"/>
          </w:tcPr>
          <w:p w14:paraId="02424D8E"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4A5EFCA"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2CED02DC" w14:textId="77777777" w:rsidR="00CC47D4" w:rsidRPr="002436F8" w:rsidRDefault="002436F8">
            <w:pPr>
              <w:widowControl/>
              <w:jc w:val="left"/>
              <w:rPr>
                <w:szCs w:val="21"/>
              </w:rPr>
            </w:pPr>
            <w:r w:rsidRPr="002436F8">
              <w:rPr>
                <w:rFonts w:hint="eastAsia"/>
                <w:szCs w:val="21"/>
              </w:rPr>
              <w:t>6000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80000</w:t>
            </w:r>
          </w:p>
        </w:tc>
        <w:tc>
          <w:tcPr>
            <w:tcW w:w="1570" w:type="dxa"/>
            <w:tcBorders>
              <w:top w:val="nil"/>
              <w:left w:val="nil"/>
              <w:bottom w:val="single" w:sz="4" w:space="0" w:color="auto"/>
              <w:right w:val="single" w:sz="4" w:space="0" w:color="auto"/>
            </w:tcBorders>
            <w:vAlign w:val="center"/>
          </w:tcPr>
          <w:p w14:paraId="1B9380AD" w14:textId="77777777" w:rsidR="00CC47D4" w:rsidRPr="002436F8" w:rsidRDefault="002436F8">
            <w:pPr>
              <w:widowControl/>
              <w:jc w:val="left"/>
              <w:rPr>
                <w:szCs w:val="21"/>
              </w:rPr>
            </w:pPr>
            <w:r w:rsidRPr="002436F8">
              <w:rPr>
                <w:rFonts w:hint="eastAsia"/>
                <w:szCs w:val="21"/>
              </w:rPr>
              <w:t>300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6000</w:t>
            </w:r>
          </w:p>
        </w:tc>
        <w:tc>
          <w:tcPr>
            <w:tcW w:w="1009" w:type="dxa"/>
            <w:tcBorders>
              <w:top w:val="nil"/>
              <w:left w:val="nil"/>
              <w:bottom w:val="single" w:sz="4" w:space="0" w:color="auto"/>
              <w:right w:val="single" w:sz="4" w:space="0" w:color="auto"/>
            </w:tcBorders>
            <w:vAlign w:val="center"/>
          </w:tcPr>
          <w:p w14:paraId="04BC1CA8"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300</w:t>
            </w:r>
          </w:p>
        </w:tc>
      </w:tr>
      <w:tr w:rsidR="002436F8" w:rsidRPr="002436F8" w14:paraId="43B4248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D9F067"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4DE85B49" w14:textId="77777777" w:rsidR="00CC47D4" w:rsidRPr="002436F8" w:rsidRDefault="002436F8">
            <w:pPr>
              <w:widowControl/>
              <w:jc w:val="left"/>
              <w:rPr>
                <w:szCs w:val="21"/>
              </w:rPr>
            </w:pPr>
            <w:r w:rsidRPr="002436F8">
              <w:rPr>
                <w:rFonts w:hint="eastAsia"/>
                <w:szCs w:val="21"/>
              </w:rPr>
              <w:t>资产总额（</w:t>
            </w:r>
            <w:r w:rsidRPr="002436F8">
              <w:rPr>
                <w:rFonts w:hint="eastAsia"/>
                <w:szCs w:val="21"/>
              </w:rPr>
              <w:t>Z</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6602DE60"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171A076F" w14:textId="77777777" w:rsidR="00CC47D4" w:rsidRPr="002436F8" w:rsidRDefault="002436F8">
            <w:pPr>
              <w:widowControl/>
              <w:jc w:val="left"/>
              <w:rPr>
                <w:szCs w:val="21"/>
              </w:rPr>
            </w:pPr>
            <w:r w:rsidRPr="002436F8">
              <w:rPr>
                <w:rFonts w:hint="eastAsia"/>
                <w:szCs w:val="21"/>
              </w:rPr>
              <w:t>5000</w:t>
            </w:r>
            <w:r w:rsidRPr="002436F8">
              <w:rPr>
                <w:rFonts w:hint="eastAsia"/>
                <w:szCs w:val="21"/>
              </w:rPr>
              <w:t>≤</w:t>
            </w:r>
            <w:r w:rsidRPr="002436F8">
              <w:rPr>
                <w:rFonts w:hint="eastAsia"/>
                <w:szCs w:val="21"/>
              </w:rPr>
              <w:t>Z</w:t>
            </w:r>
            <w:r w:rsidRPr="002436F8">
              <w:rPr>
                <w:rFonts w:hint="eastAsia"/>
                <w:szCs w:val="21"/>
              </w:rPr>
              <w:t>＜</w:t>
            </w:r>
            <w:r w:rsidRPr="002436F8">
              <w:rPr>
                <w:rFonts w:hint="eastAsia"/>
                <w:szCs w:val="21"/>
              </w:rPr>
              <w:t>80000</w:t>
            </w:r>
          </w:p>
        </w:tc>
        <w:tc>
          <w:tcPr>
            <w:tcW w:w="1570" w:type="dxa"/>
            <w:tcBorders>
              <w:top w:val="nil"/>
              <w:left w:val="nil"/>
              <w:bottom w:val="single" w:sz="4" w:space="0" w:color="auto"/>
              <w:right w:val="single" w:sz="4" w:space="0" w:color="auto"/>
            </w:tcBorders>
            <w:vAlign w:val="center"/>
          </w:tcPr>
          <w:p w14:paraId="5C9BD8C8" w14:textId="77777777" w:rsidR="00CC47D4" w:rsidRPr="002436F8" w:rsidRDefault="002436F8">
            <w:pPr>
              <w:widowControl/>
              <w:jc w:val="left"/>
              <w:rPr>
                <w:szCs w:val="21"/>
              </w:rPr>
            </w:pPr>
            <w:r w:rsidRPr="002436F8">
              <w:rPr>
                <w:rFonts w:hint="eastAsia"/>
                <w:szCs w:val="21"/>
              </w:rPr>
              <w:t>300</w:t>
            </w:r>
            <w:r w:rsidRPr="002436F8">
              <w:rPr>
                <w:rFonts w:hint="eastAsia"/>
                <w:szCs w:val="21"/>
              </w:rPr>
              <w:t>≤</w:t>
            </w:r>
            <w:r w:rsidRPr="002436F8">
              <w:rPr>
                <w:rFonts w:hint="eastAsia"/>
                <w:szCs w:val="21"/>
              </w:rPr>
              <w:t>Z</w:t>
            </w:r>
            <w:r w:rsidRPr="002436F8">
              <w:rPr>
                <w:rFonts w:hint="eastAsia"/>
                <w:szCs w:val="21"/>
              </w:rPr>
              <w:t>＜</w:t>
            </w:r>
            <w:r w:rsidRPr="002436F8">
              <w:rPr>
                <w:rFonts w:hint="eastAsia"/>
                <w:szCs w:val="21"/>
              </w:rPr>
              <w:t>5000</w:t>
            </w:r>
          </w:p>
        </w:tc>
        <w:tc>
          <w:tcPr>
            <w:tcW w:w="1009" w:type="dxa"/>
            <w:tcBorders>
              <w:top w:val="nil"/>
              <w:left w:val="nil"/>
              <w:bottom w:val="single" w:sz="4" w:space="0" w:color="auto"/>
              <w:right w:val="single" w:sz="4" w:space="0" w:color="auto"/>
            </w:tcBorders>
            <w:vAlign w:val="center"/>
          </w:tcPr>
          <w:p w14:paraId="61D857FB" w14:textId="77777777" w:rsidR="00CC47D4" w:rsidRPr="002436F8" w:rsidRDefault="002436F8">
            <w:pPr>
              <w:widowControl/>
              <w:jc w:val="left"/>
              <w:rPr>
                <w:szCs w:val="21"/>
              </w:rPr>
            </w:pPr>
            <w:r w:rsidRPr="002436F8">
              <w:rPr>
                <w:rFonts w:hint="eastAsia"/>
                <w:szCs w:val="21"/>
              </w:rPr>
              <w:t>Z</w:t>
            </w:r>
            <w:r w:rsidRPr="002436F8">
              <w:rPr>
                <w:rFonts w:hint="eastAsia"/>
                <w:szCs w:val="21"/>
              </w:rPr>
              <w:t>＜</w:t>
            </w:r>
            <w:r w:rsidRPr="002436F8">
              <w:rPr>
                <w:rFonts w:hint="eastAsia"/>
                <w:szCs w:val="21"/>
              </w:rPr>
              <w:t>300</w:t>
            </w:r>
          </w:p>
        </w:tc>
      </w:tr>
      <w:tr w:rsidR="002436F8" w:rsidRPr="002436F8" w14:paraId="5E6559E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EA41E8" w14:textId="77777777" w:rsidR="00CC47D4" w:rsidRPr="002436F8" w:rsidRDefault="002436F8">
            <w:pPr>
              <w:widowControl/>
              <w:ind w:firstLineChars="150" w:firstLine="315"/>
              <w:rPr>
                <w:szCs w:val="21"/>
              </w:rPr>
            </w:pPr>
            <w:r w:rsidRPr="002436F8">
              <w:rPr>
                <w:rFonts w:hint="eastAsia"/>
                <w:szCs w:val="21"/>
              </w:rPr>
              <w:t>批发业</w:t>
            </w:r>
          </w:p>
        </w:tc>
        <w:tc>
          <w:tcPr>
            <w:tcW w:w="1701" w:type="dxa"/>
            <w:tcBorders>
              <w:top w:val="nil"/>
              <w:left w:val="nil"/>
              <w:bottom w:val="single" w:sz="4" w:space="0" w:color="auto"/>
              <w:right w:val="single" w:sz="4" w:space="0" w:color="auto"/>
            </w:tcBorders>
            <w:vAlign w:val="center"/>
          </w:tcPr>
          <w:p w14:paraId="65EF4C94"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2859A7CD"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12873BBE" w14:textId="77777777" w:rsidR="00CC47D4" w:rsidRPr="002436F8" w:rsidRDefault="002436F8">
            <w:pPr>
              <w:widowControl/>
              <w:jc w:val="left"/>
              <w:rPr>
                <w:szCs w:val="21"/>
              </w:rPr>
            </w:pPr>
            <w:r w:rsidRPr="002436F8">
              <w:rPr>
                <w:rFonts w:hint="eastAsia"/>
                <w:szCs w:val="21"/>
              </w:rPr>
              <w:t>20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200</w:t>
            </w:r>
          </w:p>
        </w:tc>
        <w:tc>
          <w:tcPr>
            <w:tcW w:w="1570" w:type="dxa"/>
            <w:tcBorders>
              <w:top w:val="nil"/>
              <w:left w:val="nil"/>
              <w:bottom w:val="single" w:sz="4" w:space="0" w:color="auto"/>
              <w:right w:val="single" w:sz="4" w:space="0" w:color="auto"/>
            </w:tcBorders>
            <w:vAlign w:val="center"/>
          </w:tcPr>
          <w:p w14:paraId="690B9A73" w14:textId="77777777" w:rsidR="00CC47D4" w:rsidRPr="002436F8" w:rsidRDefault="002436F8">
            <w:pPr>
              <w:widowControl/>
              <w:jc w:val="left"/>
              <w:rPr>
                <w:szCs w:val="21"/>
              </w:rPr>
            </w:pPr>
            <w:r w:rsidRPr="002436F8">
              <w:rPr>
                <w:rFonts w:hint="eastAsia"/>
                <w:szCs w:val="21"/>
              </w:rPr>
              <w:t>5</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20</w:t>
            </w:r>
          </w:p>
        </w:tc>
        <w:tc>
          <w:tcPr>
            <w:tcW w:w="1009" w:type="dxa"/>
            <w:tcBorders>
              <w:top w:val="nil"/>
              <w:left w:val="nil"/>
              <w:bottom w:val="single" w:sz="4" w:space="0" w:color="auto"/>
              <w:right w:val="single" w:sz="4" w:space="0" w:color="auto"/>
            </w:tcBorders>
            <w:vAlign w:val="center"/>
          </w:tcPr>
          <w:p w14:paraId="7D3110FB"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5</w:t>
            </w:r>
          </w:p>
        </w:tc>
      </w:tr>
      <w:tr w:rsidR="002436F8" w:rsidRPr="002436F8" w14:paraId="3DF1624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136E255"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6195DAE7"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CFBABDB"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6DFCC586" w14:textId="77777777" w:rsidR="00CC47D4" w:rsidRPr="002436F8" w:rsidRDefault="002436F8">
            <w:pPr>
              <w:widowControl/>
              <w:jc w:val="left"/>
              <w:rPr>
                <w:szCs w:val="21"/>
              </w:rPr>
            </w:pPr>
            <w:r w:rsidRPr="002436F8">
              <w:rPr>
                <w:rFonts w:hint="eastAsia"/>
                <w:szCs w:val="21"/>
              </w:rPr>
              <w:t>5000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40000</w:t>
            </w:r>
          </w:p>
        </w:tc>
        <w:tc>
          <w:tcPr>
            <w:tcW w:w="1570" w:type="dxa"/>
            <w:tcBorders>
              <w:top w:val="nil"/>
              <w:left w:val="nil"/>
              <w:bottom w:val="single" w:sz="4" w:space="0" w:color="auto"/>
              <w:right w:val="single" w:sz="4" w:space="0" w:color="auto"/>
            </w:tcBorders>
            <w:vAlign w:val="center"/>
          </w:tcPr>
          <w:p w14:paraId="1532A523" w14:textId="77777777" w:rsidR="00CC47D4" w:rsidRPr="002436F8" w:rsidRDefault="002436F8">
            <w:pPr>
              <w:widowControl/>
              <w:jc w:val="left"/>
              <w:rPr>
                <w:szCs w:val="21"/>
              </w:rPr>
            </w:pPr>
            <w:r w:rsidRPr="002436F8">
              <w:rPr>
                <w:rFonts w:hint="eastAsia"/>
                <w:szCs w:val="21"/>
              </w:rPr>
              <w:t>1000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5000</w:t>
            </w:r>
          </w:p>
        </w:tc>
        <w:tc>
          <w:tcPr>
            <w:tcW w:w="1009" w:type="dxa"/>
            <w:tcBorders>
              <w:top w:val="nil"/>
              <w:left w:val="nil"/>
              <w:bottom w:val="single" w:sz="4" w:space="0" w:color="auto"/>
              <w:right w:val="single" w:sz="4" w:space="0" w:color="auto"/>
            </w:tcBorders>
            <w:vAlign w:val="center"/>
          </w:tcPr>
          <w:p w14:paraId="52F5E224"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1000</w:t>
            </w:r>
          </w:p>
        </w:tc>
      </w:tr>
      <w:tr w:rsidR="002436F8" w:rsidRPr="002436F8" w14:paraId="3C54E44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5450E0" w14:textId="77777777" w:rsidR="00CC47D4" w:rsidRPr="002436F8" w:rsidRDefault="002436F8">
            <w:pPr>
              <w:widowControl/>
              <w:jc w:val="center"/>
              <w:rPr>
                <w:szCs w:val="21"/>
              </w:rPr>
            </w:pPr>
            <w:r w:rsidRPr="002436F8">
              <w:rPr>
                <w:rFonts w:hint="eastAsia"/>
                <w:szCs w:val="21"/>
              </w:rPr>
              <w:t>零售业</w:t>
            </w:r>
          </w:p>
        </w:tc>
        <w:tc>
          <w:tcPr>
            <w:tcW w:w="1701" w:type="dxa"/>
            <w:tcBorders>
              <w:top w:val="nil"/>
              <w:left w:val="nil"/>
              <w:bottom w:val="single" w:sz="4" w:space="0" w:color="auto"/>
              <w:right w:val="single" w:sz="4" w:space="0" w:color="auto"/>
            </w:tcBorders>
            <w:vAlign w:val="center"/>
          </w:tcPr>
          <w:p w14:paraId="6DAF90B7"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034FB9B1"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24935C7F" w14:textId="77777777" w:rsidR="00CC47D4" w:rsidRPr="002436F8" w:rsidRDefault="002436F8">
            <w:pPr>
              <w:widowControl/>
              <w:jc w:val="left"/>
              <w:rPr>
                <w:szCs w:val="21"/>
              </w:rPr>
            </w:pPr>
            <w:r w:rsidRPr="002436F8">
              <w:rPr>
                <w:rFonts w:hint="eastAsia"/>
                <w:szCs w:val="21"/>
              </w:rPr>
              <w:t>50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570" w:type="dxa"/>
            <w:tcBorders>
              <w:top w:val="nil"/>
              <w:left w:val="nil"/>
              <w:bottom w:val="single" w:sz="4" w:space="0" w:color="auto"/>
              <w:right w:val="single" w:sz="4" w:space="0" w:color="auto"/>
            </w:tcBorders>
            <w:vAlign w:val="center"/>
          </w:tcPr>
          <w:p w14:paraId="44503986" w14:textId="77777777" w:rsidR="00CC47D4" w:rsidRPr="002436F8" w:rsidRDefault="002436F8">
            <w:pPr>
              <w:widowControl/>
              <w:jc w:val="left"/>
              <w:rPr>
                <w:szCs w:val="21"/>
              </w:rPr>
            </w:pPr>
            <w:r w:rsidRPr="002436F8">
              <w:rPr>
                <w:rFonts w:hint="eastAsia"/>
                <w:szCs w:val="21"/>
              </w:rPr>
              <w:t>10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50</w:t>
            </w:r>
          </w:p>
        </w:tc>
        <w:tc>
          <w:tcPr>
            <w:tcW w:w="1009" w:type="dxa"/>
            <w:tcBorders>
              <w:top w:val="nil"/>
              <w:left w:val="nil"/>
              <w:bottom w:val="single" w:sz="4" w:space="0" w:color="auto"/>
              <w:right w:val="single" w:sz="4" w:space="0" w:color="auto"/>
            </w:tcBorders>
            <w:vAlign w:val="center"/>
          </w:tcPr>
          <w:p w14:paraId="54BB9BCD"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10</w:t>
            </w:r>
          </w:p>
        </w:tc>
      </w:tr>
      <w:tr w:rsidR="002436F8" w:rsidRPr="002436F8" w14:paraId="30E15DE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FC78690"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44821050"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CB8AA46"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636917C5" w14:textId="77777777" w:rsidR="00CC47D4" w:rsidRPr="002436F8" w:rsidRDefault="002436F8">
            <w:pPr>
              <w:widowControl/>
              <w:jc w:val="left"/>
              <w:rPr>
                <w:szCs w:val="21"/>
              </w:rPr>
            </w:pPr>
            <w:r w:rsidRPr="002436F8">
              <w:rPr>
                <w:rFonts w:hint="eastAsia"/>
                <w:szCs w:val="21"/>
              </w:rPr>
              <w:t>500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20000</w:t>
            </w:r>
          </w:p>
        </w:tc>
        <w:tc>
          <w:tcPr>
            <w:tcW w:w="1570" w:type="dxa"/>
            <w:tcBorders>
              <w:top w:val="nil"/>
              <w:left w:val="nil"/>
              <w:bottom w:val="single" w:sz="4" w:space="0" w:color="auto"/>
              <w:right w:val="single" w:sz="4" w:space="0" w:color="auto"/>
            </w:tcBorders>
            <w:vAlign w:val="center"/>
          </w:tcPr>
          <w:p w14:paraId="51C1C053"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500</w:t>
            </w:r>
          </w:p>
        </w:tc>
        <w:tc>
          <w:tcPr>
            <w:tcW w:w="1009" w:type="dxa"/>
            <w:tcBorders>
              <w:top w:val="nil"/>
              <w:left w:val="nil"/>
              <w:bottom w:val="single" w:sz="4" w:space="0" w:color="auto"/>
              <w:right w:val="single" w:sz="4" w:space="0" w:color="auto"/>
            </w:tcBorders>
            <w:vAlign w:val="center"/>
          </w:tcPr>
          <w:p w14:paraId="10FC0F3D"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100</w:t>
            </w:r>
          </w:p>
        </w:tc>
      </w:tr>
      <w:tr w:rsidR="002436F8" w:rsidRPr="002436F8" w14:paraId="29B0330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DBDFA6" w14:textId="77777777" w:rsidR="00CC47D4" w:rsidRPr="002436F8" w:rsidRDefault="002436F8">
            <w:pPr>
              <w:widowControl/>
              <w:jc w:val="center"/>
              <w:rPr>
                <w:szCs w:val="21"/>
              </w:rPr>
            </w:pPr>
            <w:r w:rsidRPr="002436F8">
              <w:rPr>
                <w:rFonts w:hint="eastAsia"/>
                <w:szCs w:val="21"/>
              </w:rPr>
              <w:t>交通运输业</w:t>
            </w:r>
          </w:p>
        </w:tc>
        <w:tc>
          <w:tcPr>
            <w:tcW w:w="1701" w:type="dxa"/>
            <w:tcBorders>
              <w:top w:val="nil"/>
              <w:left w:val="nil"/>
              <w:bottom w:val="single" w:sz="4" w:space="0" w:color="auto"/>
              <w:right w:val="single" w:sz="4" w:space="0" w:color="auto"/>
            </w:tcBorders>
            <w:vAlign w:val="center"/>
          </w:tcPr>
          <w:p w14:paraId="1E1FCBC2"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4D88CE5"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42A2089B" w14:textId="77777777" w:rsidR="00CC47D4" w:rsidRPr="002436F8" w:rsidRDefault="002436F8">
            <w:pPr>
              <w:widowControl/>
              <w:jc w:val="left"/>
              <w:rPr>
                <w:szCs w:val="21"/>
              </w:rPr>
            </w:pPr>
            <w:r w:rsidRPr="002436F8">
              <w:rPr>
                <w:rFonts w:hint="eastAsia"/>
                <w:szCs w:val="21"/>
              </w:rPr>
              <w:t>300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1000</w:t>
            </w:r>
          </w:p>
        </w:tc>
        <w:tc>
          <w:tcPr>
            <w:tcW w:w="1570" w:type="dxa"/>
            <w:tcBorders>
              <w:top w:val="nil"/>
              <w:left w:val="nil"/>
              <w:bottom w:val="single" w:sz="4" w:space="0" w:color="auto"/>
              <w:right w:val="single" w:sz="4" w:space="0" w:color="auto"/>
            </w:tcBorders>
            <w:vAlign w:val="center"/>
          </w:tcPr>
          <w:p w14:paraId="5D30ECDC" w14:textId="77777777" w:rsidR="00CC47D4" w:rsidRPr="002436F8" w:rsidRDefault="002436F8">
            <w:pPr>
              <w:widowControl/>
              <w:jc w:val="left"/>
              <w:rPr>
                <w:szCs w:val="21"/>
              </w:rPr>
            </w:pPr>
            <w:r w:rsidRPr="002436F8">
              <w:rPr>
                <w:rFonts w:hint="eastAsia"/>
                <w:szCs w:val="21"/>
              </w:rPr>
              <w:t>20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009" w:type="dxa"/>
            <w:tcBorders>
              <w:top w:val="nil"/>
              <w:left w:val="nil"/>
              <w:bottom w:val="single" w:sz="4" w:space="0" w:color="auto"/>
              <w:right w:val="single" w:sz="4" w:space="0" w:color="auto"/>
            </w:tcBorders>
            <w:vAlign w:val="center"/>
          </w:tcPr>
          <w:p w14:paraId="38FBA9DC"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20</w:t>
            </w:r>
          </w:p>
        </w:tc>
      </w:tr>
      <w:tr w:rsidR="002436F8" w:rsidRPr="002436F8" w14:paraId="08017C2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7A1EEFA"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4A59D472"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7337FB45"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45AF6872" w14:textId="77777777" w:rsidR="00CC47D4" w:rsidRPr="002436F8" w:rsidRDefault="002436F8">
            <w:pPr>
              <w:widowControl/>
              <w:jc w:val="left"/>
              <w:rPr>
                <w:szCs w:val="21"/>
              </w:rPr>
            </w:pPr>
            <w:r w:rsidRPr="002436F8">
              <w:rPr>
                <w:rFonts w:hint="eastAsia"/>
                <w:szCs w:val="21"/>
              </w:rPr>
              <w:t>3000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30000</w:t>
            </w:r>
          </w:p>
        </w:tc>
        <w:tc>
          <w:tcPr>
            <w:tcW w:w="1570" w:type="dxa"/>
            <w:tcBorders>
              <w:top w:val="nil"/>
              <w:left w:val="nil"/>
              <w:bottom w:val="single" w:sz="4" w:space="0" w:color="auto"/>
              <w:right w:val="single" w:sz="4" w:space="0" w:color="auto"/>
            </w:tcBorders>
            <w:vAlign w:val="center"/>
          </w:tcPr>
          <w:p w14:paraId="7546CA48" w14:textId="77777777" w:rsidR="00CC47D4" w:rsidRPr="002436F8" w:rsidRDefault="002436F8">
            <w:pPr>
              <w:widowControl/>
              <w:jc w:val="left"/>
              <w:rPr>
                <w:szCs w:val="21"/>
              </w:rPr>
            </w:pPr>
            <w:r w:rsidRPr="002436F8">
              <w:rPr>
                <w:rFonts w:hint="eastAsia"/>
                <w:szCs w:val="21"/>
              </w:rPr>
              <w:t>200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3000</w:t>
            </w:r>
          </w:p>
        </w:tc>
        <w:tc>
          <w:tcPr>
            <w:tcW w:w="1009" w:type="dxa"/>
            <w:tcBorders>
              <w:top w:val="nil"/>
              <w:left w:val="nil"/>
              <w:bottom w:val="single" w:sz="4" w:space="0" w:color="auto"/>
              <w:right w:val="single" w:sz="4" w:space="0" w:color="auto"/>
            </w:tcBorders>
            <w:vAlign w:val="center"/>
          </w:tcPr>
          <w:p w14:paraId="37CB2970"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200</w:t>
            </w:r>
          </w:p>
        </w:tc>
      </w:tr>
      <w:tr w:rsidR="002436F8" w:rsidRPr="002436F8" w14:paraId="4C14482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042B5F" w14:textId="77777777" w:rsidR="00CC47D4" w:rsidRPr="002436F8" w:rsidRDefault="002436F8">
            <w:pPr>
              <w:widowControl/>
              <w:jc w:val="center"/>
              <w:rPr>
                <w:szCs w:val="21"/>
              </w:rPr>
            </w:pPr>
            <w:r w:rsidRPr="002436F8">
              <w:rPr>
                <w:rFonts w:hint="eastAsia"/>
                <w:szCs w:val="21"/>
              </w:rPr>
              <w:t>仓储业</w:t>
            </w:r>
          </w:p>
        </w:tc>
        <w:tc>
          <w:tcPr>
            <w:tcW w:w="1701" w:type="dxa"/>
            <w:tcBorders>
              <w:top w:val="nil"/>
              <w:left w:val="nil"/>
              <w:bottom w:val="single" w:sz="4" w:space="0" w:color="auto"/>
              <w:right w:val="single" w:sz="4" w:space="0" w:color="auto"/>
            </w:tcBorders>
            <w:vAlign w:val="center"/>
          </w:tcPr>
          <w:p w14:paraId="0700C17E"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30BBA6B"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33FB64D4"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200</w:t>
            </w:r>
          </w:p>
        </w:tc>
        <w:tc>
          <w:tcPr>
            <w:tcW w:w="1570" w:type="dxa"/>
            <w:tcBorders>
              <w:top w:val="nil"/>
              <w:left w:val="nil"/>
              <w:bottom w:val="single" w:sz="4" w:space="0" w:color="auto"/>
              <w:right w:val="single" w:sz="4" w:space="0" w:color="auto"/>
            </w:tcBorders>
            <w:vAlign w:val="center"/>
          </w:tcPr>
          <w:p w14:paraId="4E57D735" w14:textId="77777777" w:rsidR="00CC47D4" w:rsidRPr="002436F8" w:rsidRDefault="002436F8">
            <w:pPr>
              <w:widowControl/>
              <w:jc w:val="left"/>
              <w:rPr>
                <w:szCs w:val="21"/>
              </w:rPr>
            </w:pPr>
            <w:r w:rsidRPr="002436F8">
              <w:rPr>
                <w:rFonts w:hint="eastAsia"/>
                <w:szCs w:val="21"/>
              </w:rPr>
              <w:t>20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w:t>
            </w:r>
          </w:p>
        </w:tc>
        <w:tc>
          <w:tcPr>
            <w:tcW w:w="1009" w:type="dxa"/>
            <w:tcBorders>
              <w:top w:val="nil"/>
              <w:left w:val="nil"/>
              <w:bottom w:val="single" w:sz="4" w:space="0" w:color="auto"/>
              <w:right w:val="single" w:sz="4" w:space="0" w:color="auto"/>
            </w:tcBorders>
            <w:vAlign w:val="center"/>
          </w:tcPr>
          <w:p w14:paraId="1AE7DCF4"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20</w:t>
            </w:r>
          </w:p>
        </w:tc>
      </w:tr>
      <w:tr w:rsidR="002436F8" w:rsidRPr="002436F8" w14:paraId="4E19362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121770F"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3BE14155"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B942D46"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0E99B6A4" w14:textId="77777777" w:rsidR="00CC47D4" w:rsidRPr="002436F8" w:rsidRDefault="002436F8">
            <w:pPr>
              <w:widowControl/>
              <w:jc w:val="left"/>
              <w:rPr>
                <w:szCs w:val="21"/>
              </w:rPr>
            </w:pPr>
            <w:r w:rsidRPr="002436F8">
              <w:rPr>
                <w:rFonts w:hint="eastAsia"/>
                <w:szCs w:val="21"/>
              </w:rPr>
              <w:t>1000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30000</w:t>
            </w:r>
          </w:p>
        </w:tc>
        <w:tc>
          <w:tcPr>
            <w:tcW w:w="1570" w:type="dxa"/>
            <w:tcBorders>
              <w:top w:val="nil"/>
              <w:left w:val="nil"/>
              <w:bottom w:val="single" w:sz="4" w:space="0" w:color="auto"/>
              <w:right w:val="single" w:sz="4" w:space="0" w:color="auto"/>
            </w:tcBorders>
            <w:vAlign w:val="center"/>
          </w:tcPr>
          <w:p w14:paraId="3A006DBF"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1000</w:t>
            </w:r>
          </w:p>
        </w:tc>
        <w:tc>
          <w:tcPr>
            <w:tcW w:w="1009" w:type="dxa"/>
            <w:tcBorders>
              <w:top w:val="nil"/>
              <w:left w:val="nil"/>
              <w:bottom w:val="single" w:sz="4" w:space="0" w:color="auto"/>
              <w:right w:val="single" w:sz="4" w:space="0" w:color="auto"/>
            </w:tcBorders>
            <w:vAlign w:val="center"/>
          </w:tcPr>
          <w:p w14:paraId="3D7F0CC2"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100</w:t>
            </w:r>
          </w:p>
        </w:tc>
      </w:tr>
      <w:tr w:rsidR="002436F8" w:rsidRPr="002436F8" w14:paraId="3C02A3A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407C65" w14:textId="77777777" w:rsidR="00CC47D4" w:rsidRPr="002436F8" w:rsidRDefault="002436F8">
            <w:pPr>
              <w:widowControl/>
              <w:jc w:val="center"/>
              <w:rPr>
                <w:szCs w:val="21"/>
              </w:rPr>
            </w:pPr>
            <w:r w:rsidRPr="002436F8">
              <w:rPr>
                <w:rFonts w:hint="eastAsia"/>
                <w:szCs w:val="21"/>
              </w:rPr>
              <w:t>邮政业</w:t>
            </w:r>
          </w:p>
        </w:tc>
        <w:tc>
          <w:tcPr>
            <w:tcW w:w="1701" w:type="dxa"/>
            <w:tcBorders>
              <w:top w:val="nil"/>
              <w:left w:val="nil"/>
              <w:bottom w:val="single" w:sz="4" w:space="0" w:color="auto"/>
              <w:right w:val="single" w:sz="4" w:space="0" w:color="auto"/>
            </w:tcBorders>
            <w:vAlign w:val="center"/>
          </w:tcPr>
          <w:p w14:paraId="1CF107EF"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65CA1C1C"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15A55888" w14:textId="77777777" w:rsidR="00CC47D4" w:rsidRPr="002436F8" w:rsidRDefault="002436F8">
            <w:pPr>
              <w:widowControl/>
              <w:jc w:val="left"/>
              <w:rPr>
                <w:szCs w:val="21"/>
              </w:rPr>
            </w:pPr>
            <w:r w:rsidRPr="002436F8">
              <w:rPr>
                <w:rFonts w:hint="eastAsia"/>
                <w:szCs w:val="21"/>
              </w:rPr>
              <w:t>300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1000</w:t>
            </w:r>
          </w:p>
        </w:tc>
        <w:tc>
          <w:tcPr>
            <w:tcW w:w="1570" w:type="dxa"/>
            <w:tcBorders>
              <w:top w:val="nil"/>
              <w:left w:val="nil"/>
              <w:bottom w:val="single" w:sz="4" w:space="0" w:color="auto"/>
              <w:right w:val="single" w:sz="4" w:space="0" w:color="auto"/>
            </w:tcBorders>
            <w:vAlign w:val="center"/>
          </w:tcPr>
          <w:p w14:paraId="034224A3" w14:textId="77777777" w:rsidR="00CC47D4" w:rsidRPr="002436F8" w:rsidRDefault="002436F8">
            <w:pPr>
              <w:widowControl/>
              <w:jc w:val="left"/>
              <w:rPr>
                <w:szCs w:val="21"/>
              </w:rPr>
            </w:pPr>
            <w:r w:rsidRPr="002436F8">
              <w:rPr>
                <w:rFonts w:hint="eastAsia"/>
                <w:szCs w:val="21"/>
              </w:rPr>
              <w:t>20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009" w:type="dxa"/>
            <w:tcBorders>
              <w:top w:val="nil"/>
              <w:left w:val="nil"/>
              <w:bottom w:val="single" w:sz="4" w:space="0" w:color="auto"/>
              <w:right w:val="single" w:sz="4" w:space="0" w:color="auto"/>
            </w:tcBorders>
            <w:vAlign w:val="center"/>
          </w:tcPr>
          <w:p w14:paraId="1B8442C8"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20</w:t>
            </w:r>
          </w:p>
        </w:tc>
      </w:tr>
      <w:tr w:rsidR="002436F8" w:rsidRPr="002436F8" w14:paraId="758FDB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4D734B"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524CE979"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6BA5B001"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4E5E0987" w14:textId="77777777" w:rsidR="00CC47D4" w:rsidRPr="002436F8" w:rsidRDefault="002436F8">
            <w:pPr>
              <w:widowControl/>
              <w:jc w:val="left"/>
              <w:rPr>
                <w:szCs w:val="21"/>
              </w:rPr>
            </w:pPr>
            <w:r w:rsidRPr="002436F8">
              <w:rPr>
                <w:rFonts w:hint="eastAsia"/>
                <w:szCs w:val="21"/>
              </w:rPr>
              <w:t>2000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30000</w:t>
            </w:r>
          </w:p>
        </w:tc>
        <w:tc>
          <w:tcPr>
            <w:tcW w:w="1570" w:type="dxa"/>
            <w:tcBorders>
              <w:top w:val="nil"/>
              <w:left w:val="nil"/>
              <w:bottom w:val="single" w:sz="4" w:space="0" w:color="auto"/>
              <w:right w:val="single" w:sz="4" w:space="0" w:color="auto"/>
            </w:tcBorders>
            <w:vAlign w:val="center"/>
          </w:tcPr>
          <w:p w14:paraId="08A060EE"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2000</w:t>
            </w:r>
          </w:p>
        </w:tc>
        <w:tc>
          <w:tcPr>
            <w:tcW w:w="1009" w:type="dxa"/>
            <w:tcBorders>
              <w:top w:val="nil"/>
              <w:left w:val="nil"/>
              <w:bottom w:val="single" w:sz="4" w:space="0" w:color="auto"/>
              <w:right w:val="single" w:sz="4" w:space="0" w:color="auto"/>
            </w:tcBorders>
            <w:vAlign w:val="center"/>
          </w:tcPr>
          <w:p w14:paraId="0BB3389F"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100</w:t>
            </w:r>
          </w:p>
        </w:tc>
      </w:tr>
      <w:tr w:rsidR="002436F8" w:rsidRPr="002436F8" w14:paraId="7418A2E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AD30013" w14:textId="77777777" w:rsidR="00CC47D4" w:rsidRPr="002436F8" w:rsidRDefault="002436F8">
            <w:pPr>
              <w:widowControl/>
              <w:jc w:val="center"/>
              <w:rPr>
                <w:szCs w:val="21"/>
              </w:rPr>
            </w:pPr>
            <w:r w:rsidRPr="002436F8">
              <w:rPr>
                <w:rFonts w:hint="eastAsia"/>
                <w:szCs w:val="21"/>
              </w:rPr>
              <w:t>住宿业</w:t>
            </w:r>
          </w:p>
        </w:tc>
        <w:tc>
          <w:tcPr>
            <w:tcW w:w="1701" w:type="dxa"/>
            <w:tcBorders>
              <w:top w:val="nil"/>
              <w:left w:val="nil"/>
              <w:bottom w:val="single" w:sz="4" w:space="0" w:color="auto"/>
              <w:right w:val="single" w:sz="4" w:space="0" w:color="auto"/>
            </w:tcBorders>
            <w:vAlign w:val="center"/>
          </w:tcPr>
          <w:p w14:paraId="7BB6B30A"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2AFF742E"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2518D1C5"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570" w:type="dxa"/>
            <w:tcBorders>
              <w:top w:val="nil"/>
              <w:left w:val="nil"/>
              <w:bottom w:val="single" w:sz="4" w:space="0" w:color="auto"/>
              <w:right w:val="single" w:sz="4" w:space="0" w:color="auto"/>
            </w:tcBorders>
            <w:vAlign w:val="center"/>
          </w:tcPr>
          <w:p w14:paraId="443429DD" w14:textId="77777777" w:rsidR="00CC47D4" w:rsidRPr="002436F8" w:rsidRDefault="002436F8">
            <w:pPr>
              <w:widowControl/>
              <w:jc w:val="left"/>
              <w:rPr>
                <w:szCs w:val="21"/>
              </w:rPr>
            </w:pPr>
            <w:r w:rsidRPr="002436F8">
              <w:rPr>
                <w:rFonts w:hint="eastAsia"/>
                <w:szCs w:val="21"/>
              </w:rPr>
              <w:t>10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w:t>
            </w:r>
          </w:p>
        </w:tc>
        <w:tc>
          <w:tcPr>
            <w:tcW w:w="1009" w:type="dxa"/>
            <w:tcBorders>
              <w:top w:val="nil"/>
              <w:left w:val="nil"/>
              <w:bottom w:val="single" w:sz="4" w:space="0" w:color="auto"/>
              <w:right w:val="single" w:sz="4" w:space="0" w:color="auto"/>
            </w:tcBorders>
            <w:vAlign w:val="center"/>
          </w:tcPr>
          <w:p w14:paraId="2036DF13"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10</w:t>
            </w:r>
          </w:p>
        </w:tc>
      </w:tr>
      <w:tr w:rsidR="002436F8" w:rsidRPr="002436F8" w14:paraId="070196C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2F8C27"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6B20B292"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606F755C"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2EF64109" w14:textId="77777777" w:rsidR="00CC47D4" w:rsidRPr="002436F8" w:rsidRDefault="002436F8">
            <w:pPr>
              <w:widowControl/>
              <w:jc w:val="left"/>
              <w:rPr>
                <w:szCs w:val="21"/>
              </w:rPr>
            </w:pPr>
            <w:r w:rsidRPr="002436F8">
              <w:rPr>
                <w:rFonts w:hint="eastAsia"/>
                <w:szCs w:val="21"/>
              </w:rPr>
              <w:t>2000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10000</w:t>
            </w:r>
          </w:p>
        </w:tc>
        <w:tc>
          <w:tcPr>
            <w:tcW w:w="1570" w:type="dxa"/>
            <w:tcBorders>
              <w:top w:val="nil"/>
              <w:left w:val="nil"/>
              <w:bottom w:val="single" w:sz="4" w:space="0" w:color="auto"/>
              <w:right w:val="single" w:sz="4" w:space="0" w:color="auto"/>
            </w:tcBorders>
            <w:vAlign w:val="center"/>
          </w:tcPr>
          <w:p w14:paraId="3829BE5A"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2000</w:t>
            </w:r>
          </w:p>
        </w:tc>
        <w:tc>
          <w:tcPr>
            <w:tcW w:w="1009" w:type="dxa"/>
            <w:tcBorders>
              <w:top w:val="nil"/>
              <w:left w:val="nil"/>
              <w:bottom w:val="single" w:sz="4" w:space="0" w:color="auto"/>
              <w:right w:val="single" w:sz="4" w:space="0" w:color="auto"/>
            </w:tcBorders>
            <w:vAlign w:val="center"/>
          </w:tcPr>
          <w:p w14:paraId="3478527F"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100</w:t>
            </w:r>
          </w:p>
        </w:tc>
      </w:tr>
      <w:tr w:rsidR="002436F8" w:rsidRPr="002436F8" w14:paraId="7DD145A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301EC17" w14:textId="77777777" w:rsidR="00CC47D4" w:rsidRPr="002436F8" w:rsidRDefault="002436F8">
            <w:pPr>
              <w:widowControl/>
              <w:jc w:val="center"/>
              <w:rPr>
                <w:szCs w:val="21"/>
              </w:rPr>
            </w:pPr>
            <w:r w:rsidRPr="002436F8">
              <w:rPr>
                <w:rFonts w:hint="eastAsia"/>
                <w:szCs w:val="21"/>
              </w:rPr>
              <w:t>餐饮业</w:t>
            </w:r>
          </w:p>
        </w:tc>
        <w:tc>
          <w:tcPr>
            <w:tcW w:w="1701" w:type="dxa"/>
            <w:tcBorders>
              <w:top w:val="nil"/>
              <w:left w:val="nil"/>
              <w:bottom w:val="single" w:sz="4" w:space="0" w:color="auto"/>
              <w:right w:val="single" w:sz="4" w:space="0" w:color="auto"/>
            </w:tcBorders>
            <w:vAlign w:val="center"/>
          </w:tcPr>
          <w:p w14:paraId="5BCB171B"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19423E1A"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1D553660"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570" w:type="dxa"/>
            <w:tcBorders>
              <w:top w:val="nil"/>
              <w:left w:val="nil"/>
              <w:bottom w:val="single" w:sz="4" w:space="0" w:color="auto"/>
              <w:right w:val="single" w:sz="4" w:space="0" w:color="auto"/>
            </w:tcBorders>
            <w:vAlign w:val="center"/>
          </w:tcPr>
          <w:p w14:paraId="6913CCED" w14:textId="77777777" w:rsidR="00CC47D4" w:rsidRPr="002436F8" w:rsidRDefault="002436F8">
            <w:pPr>
              <w:widowControl/>
              <w:jc w:val="left"/>
              <w:rPr>
                <w:szCs w:val="21"/>
              </w:rPr>
            </w:pPr>
            <w:r w:rsidRPr="002436F8">
              <w:rPr>
                <w:rFonts w:hint="eastAsia"/>
                <w:szCs w:val="21"/>
              </w:rPr>
              <w:t>10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w:t>
            </w:r>
          </w:p>
        </w:tc>
        <w:tc>
          <w:tcPr>
            <w:tcW w:w="1009" w:type="dxa"/>
            <w:tcBorders>
              <w:top w:val="nil"/>
              <w:left w:val="nil"/>
              <w:bottom w:val="single" w:sz="4" w:space="0" w:color="auto"/>
              <w:right w:val="single" w:sz="4" w:space="0" w:color="auto"/>
            </w:tcBorders>
            <w:vAlign w:val="center"/>
          </w:tcPr>
          <w:p w14:paraId="37A987F3"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10</w:t>
            </w:r>
          </w:p>
        </w:tc>
      </w:tr>
      <w:tr w:rsidR="002436F8" w:rsidRPr="002436F8" w14:paraId="356770F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06AD3DD"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7D4EB334"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F3DBDA3"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0EA0F7DA" w14:textId="77777777" w:rsidR="00CC47D4" w:rsidRPr="002436F8" w:rsidRDefault="002436F8">
            <w:pPr>
              <w:widowControl/>
              <w:jc w:val="left"/>
              <w:rPr>
                <w:szCs w:val="21"/>
              </w:rPr>
            </w:pPr>
            <w:r w:rsidRPr="002436F8">
              <w:rPr>
                <w:rFonts w:hint="eastAsia"/>
                <w:szCs w:val="21"/>
              </w:rPr>
              <w:t>2000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10000</w:t>
            </w:r>
          </w:p>
        </w:tc>
        <w:tc>
          <w:tcPr>
            <w:tcW w:w="1570" w:type="dxa"/>
            <w:tcBorders>
              <w:top w:val="nil"/>
              <w:left w:val="nil"/>
              <w:bottom w:val="single" w:sz="4" w:space="0" w:color="auto"/>
              <w:right w:val="single" w:sz="4" w:space="0" w:color="auto"/>
            </w:tcBorders>
            <w:vAlign w:val="center"/>
          </w:tcPr>
          <w:p w14:paraId="50510D4F"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2000</w:t>
            </w:r>
          </w:p>
        </w:tc>
        <w:tc>
          <w:tcPr>
            <w:tcW w:w="1009" w:type="dxa"/>
            <w:tcBorders>
              <w:top w:val="nil"/>
              <w:left w:val="nil"/>
              <w:bottom w:val="single" w:sz="4" w:space="0" w:color="auto"/>
              <w:right w:val="single" w:sz="4" w:space="0" w:color="auto"/>
            </w:tcBorders>
            <w:vAlign w:val="center"/>
          </w:tcPr>
          <w:p w14:paraId="5078627F"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100</w:t>
            </w:r>
          </w:p>
        </w:tc>
      </w:tr>
      <w:tr w:rsidR="002436F8" w:rsidRPr="002436F8" w14:paraId="17B2132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C656A80" w14:textId="77777777" w:rsidR="00CC47D4" w:rsidRPr="002436F8" w:rsidRDefault="002436F8">
            <w:pPr>
              <w:widowControl/>
              <w:jc w:val="center"/>
              <w:rPr>
                <w:szCs w:val="21"/>
              </w:rPr>
            </w:pPr>
            <w:r w:rsidRPr="002436F8">
              <w:rPr>
                <w:rFonts w:hint="eastAsia"/>
                <w:szCs w:val="21"/>
              </w:rPr>
              <w:t>信息传输业</w:t>
            </w:r>
          </w:p>
        </w:tc>
        <w:tc>
          <w:tcPr>
            <w:tcW w:w="1701" w:type="dxa"/>
            <w:tcBorders>
              <w:top w:val="nil"/>
              <w:left w:val="nil"/>
              <w:bottom w:val="single" w:sz="4" w:space="0" w:color="auto"/>
              <w:right w:val="single" w:sz="4" w:space="0" w:color="auto"/>
            </w:tcBorders>
            <w:vAlign w:val="center"/>
          </w:tcPr>
          <w:p w14:paraId="39B3A83C"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3C49E9AD"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7A96708E"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2000</w:t>
            </w:r>
          </w:p>
        </w:tc>
        <w:tc>
          <w:tcPr>
            <w:tcW w:w="1570" w:type="dxa"/>
            <w:tcBorders>
              <w:top w:val="nil"/>
              <w:left w:val="nil"/>
              <w:bottom w:val="single" w:sz="4" w:space="0" w:color="auto"/>
              <w:right w:val="single" w:sz="4" w:space="0" w:color="auto"/>
            </w:tcBorders>
            <w:vAlign w:val="center"/>
          </w:tcPr>
          <w:p w14:paraId="7868E833" w14:textId="77777777" w:rsidR="00CC47D4" w:rsidRPr="002436F8" w:rsidRDefault="002436F8">
            <w:pPr>
              <w:widowControl/>
              <w:jc w:val="left"/>
              <w:rPr>
                <w:szCs w:val="21"/>
              </w:rPr>
            </w:pPr>
            <w:r w:rsidRPr="002436F8">
              <w:rPr>
                <w:rFonts w:hint="eastAsia"/>
                <w:szCs w:val="21"/>
              </w:rPr>
              <w:t>10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w:t>
            </w:r>
          </w:p>
        </w:tc>
        <w:tc>
          <w:tcPr>
            <w:tcW w:w="1009" w:type="dxa"/>
            <w:tcBorders>
              <w:top w:val="nil"/>
              <w:left w:val="nil"/>
              <w:bottom w:val="single" w:sz="4" w:space="0" w:color="auto"/>
              <w:right w:val="single" w:sz="4" w:space="0" w:color="auto"/>
            </w:tcBorders>
            <w:vAlign w:val="center"/>
          </w:tcPr>
          <w:p w14:paraId="6BA0ED07"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10</w:t>
            </w:r>
          </w:p>
        </w:tc>
      </w:tr>
      <w:tr w:rsidR="002436F8" w:rsidRPr="002436F8" w14:paraId="7F98724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960235"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06DF7DD4"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6EAE7EF"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3CD0A553" w14:textId="77777777" w:rsidR="00CC47D4" w:rsidRPr="002436F8" w:rsidRDefault="002436F8">
            <w:pPr>
              <w:widowControl/>
              <w:jc w:val="left"/>
              <w:rPr>
                <w:szCs w:val="21"/>
              </w:rPr>
            </w:pPr>
            <w:r w:rsidRPr="002436F8">
              <w:rPr>
                <w:rFonts w:hint="eastAsia"/>
                <w:szCs w:val="21"/>
              </w:rPr>
              <w:t>1000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100000</w:t>
            </w:r>
          </w:p>
        </w:tc>
        <w:tc>
          <w:tcPr>
            <w:tcW w:w="1570" w:type="dxa"/>
            <w:tcBorders>
              <w:top w:val="nil"/>
              <w:left w:val="nil"/>
              <w:bottom w:val="single" w:sz="4" w:space="0" w:color="auto"/>
              <w:right w:val="single" w:sz="4" w:space="0" w:color="auto"/>
            </w:tcBorders>
            <w:vAlign w:val="center"/>
          </w:tcPr>
          <w:p w14:paraId="2B633167"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1000</w:t>
            </w:r>
          </w:p>
        </w:tc>
        <w:tc>
          <w:tcPr>
            <w:tcW w:w="1009" w:type="dxa"/>
            <w:tcBorders>
              <w:top w:val="nil"/>
              <w:left w:val="nil"/>
              <w:bottom w:val="single" w:sz="4" w:space="0" w:color="auto"/>
              <w:right w:val="single" w:sz="4" w:space="0" w:color="auto"/>
            </w:tcBorders>
            <w:vAlign w:val="center"/>
          </w:tcPr>
          <w:p w14:paraId="176B0480"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100</w:t>
            </w:r>
          </w:p>
        </w:tc>
      </w:tr>
      <w:tr w:rsidR="002436F8" w:rsidRPr="002436F8" w14:paraId="301CB5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665B89C" w14:textId="77777777" w:rsidR="00CC47D4" w:rsidRPr="002436F8" w:rsidRDefault="002436F8">
            <w:pPr>
              <w:widowControl/>
              <w:jc w:val="center"/>
              <w:rPr>
                <w:szCs w:val="21"/>
              </w:rPr>
            </w:pPr>
            <w:r w:rsidRPr="002436F8">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5767FAD5"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B0EA621"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0C081749"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570" w:type="dxa"/>
            <w:tcBorders>
              <w:top w:val="nil"/>
              <w:left w:val="nil"/>
              <w:bottom w:val="single" w:sz="4" w:space="0" w:color="auto"/>
              <w:right w:val="single" w:sz="4" w:space="0" w:color="auto"/>
            </w:tcBorders>
            <w:vAlign w:val="center"/>
          </w:tcPr>
          <w:p w14:paraId="2D71F016" w14:textId="77777777" w:rsidR="00CC47D4" w:rsidRPr="002436F8" w:rsidRDefault="002436F8">
            <w:pPr>
              <w:widowControl/>
              <w:jc w:val="left"/>
              <w:rPr>
                <w:szCs w:val="21"/>
              </w:rPr>
            </w:pPr>
            <w:r w:rsidRPr="002436F8">
              <w:rPr>
                <w:rFonts w:hint="eastAsia"/>
                <w:szCs w:val="21"/>
              </w:rPr>
              <w:t>10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w:t>
            </w:r>
          </w:p>
        </w:tc>
        <w:tc>
          <w:tcPr>
            <w:tcW w:w="1009" w:type="dxa"/>
            <w:tcBorders>
              <w:top w:val="nil"/>
              <w:left w:val="nil"/>
              <w:bottom w:val="single" w:sz="4" w:space="0" w:color="auto"/>
              <w:right w:val="single" w:sz="4" w:space="0" w:color="auto"/>
            </w:tcBorders>
            <w:vAlign w:val="center"/>
          </w:tcPr>
          <w:p w14:paraId="0714480C"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10</w:t>
            </w:r>
          </w:p>
        </w:tc>
      </w:tr>
      <w:tr w:rsidR="002436F8" w:rsidRPr="002436F8" w14:paraId="0615205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79163B"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3856AB74"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6FFC48B2"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3C7DC069" w14:textId="77777777" w:rsidR="00CC47D4" w:rsidRPr="002436F8" w:rsidRDefault="002436F8">
            <w:pPr>
              <w:widowControl/>
              <w:jc w:val="left"/>
              <w:rPr>
                <w:szCs w:val="21"/>
              </w:rPr>
            </w:pPr>
            <w:r w:rsidRPr="002436F8">
              <w:rPr>
                <w:rFonts w:hint="eastAsia"/>
                <w:szCs w:val="21"/>
              </w:rPr>
              <w:t>1000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10000</w:t>
            </w:r>
          </w:p>
        </w:tc>
        <w:tc>
          <w:tcPr>
            <w:tcW w:w="1570" w:type="dxa"/>
            <w:tcBorders>
              <w:top w:val="nil"/>
              <w:left w:val="nil"/>
              <w:bottom w:val="single" w:sz="4" w:space="0" w:color="auto"/>
              <w:right w:val="single" w:sz="4" w:space="0" w:color="auto"/>
            </w:tcBorders>
            <w:vAlign w:val="center"/>
          </w:tcPr>
          <w:p w14:paraId="3F4B5DC7" w14:textId="77777777" w:rsidR="00CC47D4" w:rsidRPr="002436F8" w:rsidRDefault="002436F8">
            <w:pPr>
              <w:widowControl/>
              <w:jc w:val="left"/>
              <w:rPr>
                <w:szCs w:val="21"/>
              </w:rPr>
            </w:pPr>
            <w:r w:rsidRPr="002436F8">
              <w:rPr>
                <w:rFonts w:hint="eastAsia"/>
                <w:szCs w:val="21"/>
              </w:rPr>
              <w:t>50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1000</w:t>
            </w:r>
          </w:p>
        </w:tc>
        <w:tc>
          <w:tcPr>
            <w:tcW w:w="1009" w:type="dxa"/>
            <w:tcBorders>
              <w:top w:val="nil"/>
              <w:left w:val="nil"/>
              <w:bottom w:val="single" w:sz="4" w:space="0" w:color="auto"/>
              <w:right w:val="single" w:sz="4" w:space="0" w:color="auto"/>
            </w:tcBorders>
            <w:vAlign w:val="center"/>
          </w:tcPr>
          <w:p w14:paraId="495968C5"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50</w:t>
            </w:r>
          </w:p>
        </w:tc>
      </w:tr>
      <w:tr w:rsidR="002436F8" w:rsidRPr="002436F8" w14:paraId="33B4D98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3875E9B" w14:textId="77777777" w:rsidR="00CC47D4" w:rsidRPr="002436F8" w:rsidRDefault="002436F8">
            <w:pPr>
              <w:widowControl/>
              <w:jc w:val="center"/>
              <w:rPr>
                <w:szCs w:val="21"/>
              </w:rPr>
            </w:pPr>
            <w:r w:rsidRPr="002436F8">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2B4563CF"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2012CDA6"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0C681DCB" w14:textId="77777777" w:rsidR="00CC47D4" w:rsidRPr="002436F8" w:rsidRDefault="002436F8">
            <w:pPr>
              <w:widowControl/>
              <w:jc w:val="left"/>
              <w:rPr>
                <w:szCs w:val="21"/>
              </w:rPr>
            </w:pPr>
            <w:r w:rsidRPr="002436F8">
              <w:rPr>
                <w:rFonts w:hint="eastAsia"/>
                <w:szCs w:val="21"/>
              </w:rPr>
              <w:t>1000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200000</w:t>
            </w:r>
          </w:p>
        </w:tc>
        <w:tc>
          <w:tcPr>
            <w:tcW w:w="1570" w:type="dxa"/>
            <w:tcBorders>
              <w:top w:val="nil"/>
              <w:left w:val="nil"/>
              <w:bottom w:val="single" w:sz="4" w:space="0" w:color="auto"/>
              <w:right w:val="single" w:sz="4" w:space="0" w:color="auto"/>
            </w:tcBorders>
            <w:vAlign w:val="center"/>
          </w:tcPr>
          <w:p w14:paraId="114BA8F9"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1000</w:t>
            </w:r>
          </w:p>
        </w:tc>
        <w:tc>
          <w:tcPr>
            <w:tcW w:w="1009" w:type="dxa"/>
            <w:tcBorders>
              <w:top w:val="nil"/>
              <w:left w:val="nil"/>
              <w:bottom w:val="single" w:sz="4" w:space="0" w:color="auto"/>
              <w:right w:val="single" w:sz="4" w:space="0" w:color="auto"/>
            </w:tcBorders>
            <w:vAlign w:val="center"/>
          </w:tcPr>
          <w:p w14:paraId="1E9E2317"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100</w:t>
            </w:r>
          </w:p>
        </w:tc>
      </w:tr>
      <w:tr w:rsidR="002436F8" w:rsidRPr="002436F8" w14:paraId="08C00D0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C0A2EBE"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6DAFFDEC" w14:textId="77777777" w:rsidR="00CC47D4" w:rsidRPr="002436F8" w:rsidRDefault="002436F8">
            <w:pPr>
              <w:widowControl/>
              <w:jc w:val="left"/>
              <w:rPr>
                <w:szCs w:val="21"/>
              </w:rPr>
            </w:pPr>
            <w:r w:rsidRPr="002436F8">
              <w:rPr>
                <w:rFonts w:hint="eastAsia"/>
                <w:szCs w:val="21"/>
              </w:rPr>
              <w:t>资产总额（</w:t>
            </w:r>
            <w:r w:rsidRPr="002436F8">
              <w:rPr>
                <w:rFonts w:hint="eastAsia"/>
                <w:szCs w:val="21"/>
              </w:rPr>
              <w:t>Z</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13AD2AD7"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7551475B" w14:textId="77777777" w:rsidR="00CC47D4" w:rsidRPr="002436F8" w:rsidRDefault="002436F8">
            <w:pPr>
              <w:widowControl/>
              <w:jc w:val="left"/>
              <w:rPr>
                <w:szCs w:val="21"/>
              </w:rPr>
            </w:pPr>
            <w:r w:rsidRPr="002436F8">
              <w:rPr>
                <w:rFonts w:hint="eastAsia"/>
                <w:szCs w:val="21"/>
              </w:rPr>
              <w:t>5000</w:t>
            </w:r>
            <w:r w:rsidRPr="002436F8">
              <w:rPr>
                <w:rFonts w:hint="eastAsia"/>
                <w:szCs w:val="21"/>
              </w:rPr>
              <w:t>≤</w:t>
            </w:r>
            <w:r w:rsidRPr="002436F8">
              <w:rPr>
                <w:rFonts w:hint="eastAsia"/>
                <w:szCs w:val="21"/>
              </w:rPr>
              <w:t>Z</w:t>
            </w:r>
            <w:r w:rsidRPr="002436F8">
              <w:rPr>
                <w:rFonts w:hint="eastAsia"/>
                <w:szCs w:val="21"/>
              </w:rPr>
              <w:t>＜</w:t>
            </w:r>
            <w:r w:rsidRPr="002436F8">
              <w:rPr>
                <w:rFonts w:hint="eastAsia"/>
                <w:szCs w:val="21"/>
              </w:rPr>
              <w:t>10000</w:t>
            </w:r>
          </w:p>
        </w:tc>
        <w:tc>
          <w:tcPr>
            <w:tcW w:w="1570" w:type="dxa"/>
            <w:tcBorders>
              <w:top w:val="nil"/>
              <w:left w:val="nil"/>
              <w:bottom w:val="single" w:sz="4" w:space="0" w:color="auto"/>
              <w:right w:val="single" w:sz="4" w:space="0" w:color="auto"/>
            </w:tcBorders>
            <w:vAlign w:val="center"/>
          </w:tcPr>
          <w:p w14:paraId="4A2B5250" w14:textId="77777777" w:rsidR="00CC47D4" w:rsidRPr="002436F8" w:rsidRDefault="002436F8">
            <w:pPr>
              <w:widowControl/>
              <w:jc w:val="left"/>
              <w:rPr>
                <w:szCs w:val="21"/>
              </w:rPr>
            </w:pPr>
            <w:r w:rsidRPr="002436F8">
              <w:rPr>
                <w:rFonts w:hint="eastAsia"/>
                <w:szCs w:val="21"/>
              </w:rPr>
              <w:t>2000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5000</w:t>
            </w:r>
          </w:p>
        </w:tc>
        <w:tc>
          <w:tcPr>
            <w:tcW w:w="1009" w:type="dxa"/>
            <w:tcBorders>
              <w:top w:val="nil"/>
              <w:left w:val="nil"/>
              <w:bottom w:val="single" w:sz="4" w:space="0" w:color="auto"/>
              <w:right w:val="single" w:sz="4" w:space="0" w:color="auto"/>
            </w:tcBorders>
            <w:vAlign w:val="center"/>
          </w:tcPr>
          <w:p w14:paraId="7B01A266"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2000</w:t>
            </w:r>
          </w:p>
        </w:tc>
      </w:tr>
      <w:tr w:rsidR="002436F8" w:rsidRPr="002436F8" w14:paraId="708E51F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BFB335" w14:textId="77777777" w:rsidR="00CC47D4" w:rsidRPr="002436F8" w:rsidRDefault="002436F8">
            <w:pPr>
              <w:widowControl/>
              <w:jc w:val="center"/>
              <w:rPr>
                <w:szCs w:val="21"/>
              </w:rPr>
            </w:pPr>
            <w:r w:rsidRPr="002436F8">
              <w:rPr>
                <w:rFonts w:hint="eastAsia"/>
                <w:szCs w:val="21"/>
              </w:rPr>
              <w:t>物业管理</w:t>
            </w:r>
          </w:p>
        </w:tc>
        <w:tc>
          <w:tcPr>
            <w:tcW w:w="1701" w:type="dxa"/>
            <w:tcBorders>
              <w:top w:val="nil"/>
              <w:left w:val="nil"/>
              <w:bottom w:val="single" w:sz="4" w:space="0" w:color="auto"/>
              <w:right w:val="single" w:sz="4" w:space="0" w:color="auto"/>
            </w:tcBorders>
            <w:vAlign w:val="center"/>
          </w:tcPr>
          <w:p w14:paraId="374ADBE9"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4DE34373"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229F6966" w14:textId="77777777" w:rsidR="00CC47D4" w:rsidRPr="002436F8" w:rsidRDefault="002436F8">
            <w:pPr>
              <w:widowControl/>
              <w:jc w:val="left"/>
              <w:rPr>
                <w:szCs w:val="21"/>
              </w:rPr>
            </w:pPr>
            <w:r w:rsidRPr="002436F8">
              <w:rPr>
                <w:rFonts w:hint="eastAsia"/>
                <w:szCs w:val="21"/>
              </w:rPr>
              <w:t>300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1000</w:t>
            </w:r>
          </w:p>
        </w:tc>
        <w:tc>
          <w:tcPr>
            <w:tcW w:w="1570" w:type="dxa"/>
            <w:tcBorders>
              <w:top w:val="nil"/>
              <w:left w:val="nil"/>
              <w:bottom w:val="single" w:sz="4" w:space="0" w:color="auto"/>
              <w:right w:val="single" w:sz="4" w:space="0" w:color="auto"/>
            </w:tcBorders>
            <w:vAlign w:val="center"/>
          </w:tcPr>
          <w:p w14:paraId="589B20A1"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009" w:type="dxa"/>
            <w:tcBorders>
              <w:top w:val="nil"/>
              <w:left w:val="nil"/>
              <w:bottom w:val="single" w:sz="4" w:space="0" w:color="auto"/>
              <w:right w:val="single" w:sz="4" w:space="0" w:color="auto"/>
            </w:tcBorders>
            <w:vAlign w:val="center"/>
          </w:tcPr>
          <w:p w14:paraId="523FB1A1"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100</w:t>
            </w:r>
          </w:p>
        </w:tc>
      </w:tr>
      <w:tr w:rsidR="002436F8" w:rsidRPr="002436F8" w14:paraId="3E50DE6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EB60D3"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46EE4E4D" w14:textId="77777777" w:rsidR="00CC47D4" w:rsidRPr="002436F8" w:rsidRDefault="002436F8">
            <w:pPr>
              <w:widowControl/>
              <w:jc w:val="left"/>
              <w:rPr>
                <w:szCs w:val="21"/>
              </w:rPr>
            </w:pPr>
            <w:r w:rsidRPr="002436F8">
              <w:rPr>
                <w:rFonts w:hint="eastAsia"/>
                <w:szCs w:val="21"/>
              </w:rPr>
              <w:t>营业收入（</w:t>
            </w:r>
            <w:r w:rsidRPr="002436F8">
              <w:rPr>
                <w:rFonts w:hint="eastAsia"/>
                <w:szCs w:val="21"/>
              </w:rPr>
              <w:t>Y</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3F3EBD09"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64E6CCAC" w14:textId="77777777" w:rsidR="00CC47D4" w:rsidRPr="002436F8" w:rsidRDefault="002436F8">
            <w:pPr>
              <w:widowControl/>
              <w:jc w:val="left"/>
              <w:rPr>
                <w:szCs w:val="21"/>
              </w:rPr>
            </w:pPr>
            <w:r w:rsidRPr="002436F8">
              <w:rPr>
                <w:rFonts w:hint="eastAsia"/>
                <w:szCs w:val="21"/>
              </w:rPr>
              <w:t>1000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5000</w:t>
            </w:r>
          </w:p>
        </w:tc>
        <w:tc>
          <w:tcPr>
            <w:tcW w:w="1570" w:type="dxa"/>
            <w:tcBorders>
              <w:top w:val="nil"/>
              <w:left w:val="nil"/>
              <w:bottom w:val="single" w:sz="4" w:space="0" w:color="auto"/>
              <w:right w:val="single" w:sz="4" w:space="0" w:color="auto"/>
            </w:tcBorders>
            <w:vAlign w:val="center"/>
          </w:tcPr>
          <w:p w14:paraId="0546CA7D" w14:textId="77777777" w:rsidR="00CC47D4" w:rsidRPr="002436F8" w:rsidRDefault="002436F8">
            <w:pPr>
              <w:widowControl/>
              <w:jc w:val="left"/>
              <w:rPr>
                <w:szCs w:val="21"/>
              </w:rPr>
            </w:pPr>
            <w:r w:rsidRPr="002436F8">
              <w:rPr>
                <w:rFonts w:hint="eastAsia"/>
                <w:szCs w:val="21"/>
              </w:rPr>
              <w:t>500</w:t>
            </w:r>
            <w:r w:rsidRPr="002436F8">
              <w:rPr>
                <w:rFonts w:hint="eastAsia"/>
                <w:szCs w:val="21"/>
              </w:rPr>
              <w:t>≤</w:t>
            </w:r>
            <w:r w:rsidRPr="002436F8">
              <w:rPr>
                <w:rFonts w:hint="eastAsia"/>
                <w:szCs w:val="21"/>
              </w:rPr>
              <w:t>Y</w:t>
            </w:r>
            <w:r w:rsidRPr="002436F8">
              <w:rPr>
                <w:rFonts w:hint="eastAsia"/>
                <w:szCs w:val="21"/>
              </w:rPr>
              <w:t>＜</w:t>
            </w:r>
            <w:r w:rsidRPr="002436F8">
              <w:rPr>
                <w:rFonts w:hint="eastAsia"/>
                <w:szCs w:val="21"/>
              </w:rPr>
              <w:t>1000</w:t>
            </w:r>
          </w:p>
        </w:tc>
        <w:tc>
          <w:tcPr>
            <w:tcW w:w="1009" w:type="dxa"/>
            <w:tcBorders>
              <w:top w:val="nil"/>
              <w:left w:val="nil"/>
              <w:bottom w:val="single" w:sz="4" w:space="0" w:color="auto"/>
              <w:right w:val="single" w:sz="4" w:space="0" w:color="auto"/>
            </w:tcBorders>
            <w:vAlign w:val="center"/>
          </w:tcPr>
          <w:p w14:paraId="07D2D563"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500</w:t>
            </w:r>
          </w:p>
        </w:tc>
      </w:tr>
      <w:tr w:rsidR="002436F8" w:rsidRPr="002436F8" w14:paraId="0B909E2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F6FF78B" w14:textId="77777777" w:rsidR="00CC47D4" w:rsidRPr="002436F8" w:rsidRDefault="002436F8">
            <w:pPr>
              <w:widowControl/>
              <w:jc w:val="center"/>
              <w:rPr>
                <w:szCs w:val="21"/>
              </w:rPr>
            </w:pPr>
            <w:r w:rsidRPr="002436F8">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45787433"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390EA72A"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022FB98C"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570" w:type="dxa"/>
            <w:tcBorders>
              <w:top w:val="nil"/>
              <w:left w:val="nil"/>
              <w:bottom w:val="single" w:sz="4" w:space="0" w:color="auto"/>
              <w:right w:val="single" w:sz="4" w:space="0" w:color="auto"/>
            </w:tcBorders>
            <w:vAlign w:val="center"/>
          </w:tcPr>
          <w:p w14:paraId="7BEDE7AD" w14:textId="77777777" w:rsidR="00CC47D4" w:rsidRPr="002436F8" w:rsidRDefault="002436F8">
            <w:pPr>
              <w:widowControl/>
              <w:jc w:val="left"/>
              <w:rPr>
                <w:szCs w:val="21"/>
              </w:rPr>
            </w:pPr>
            <w:r w:rsidRPr="002436F8">
              <w:rPr>
                <w:rFonts w:hint="eastAsia"/>
                <w:szCs w:val="21"/>
              </w:rPr>
              <w:t>10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w:t>
            </w:r>
          </w:p>
        </w:tc>
        <w:tc>
          <w:tcPr>
            <w:tcW w:w="1009" w:type="dxa"/>
            <w:tcBorders>
              <w:top w:val="nil"/>
              <w:left w:val="nil"/>
              <w:bottom w:val="single" w:sz="4" w:space="0" w:color="auto"/>
              <w:right w:val="single" w:sz="4" w:space="0" w:color="auto"/>
            </w:tcBorders>
            <w:vAlign w:val="center"/>
          </w:tcPr>
          <w:p w14:paraId="70DDE46A"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10</w:t>
            </w:r>
          </w:p>
        </w:tc>
      </w:tr>
      <w:tr w:rsidR="002436F8" w:rsidRPr="002436F8" w14:paraId="453085B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0F6048" w14:textId="77777777" w:rsidR="00CC47D4" w:rsidRPr="002436F8" w:rsidRDefault="00CC47D4">
            <w:pPr>
              <w:widowControl/>
              <w:jc w:val="left"/>
              <w:rPr>
                <w:szCs w:val="21"/>
              </w:rPr>
            </w:pPr>
          </w:p>
        </w:tc>
        <w:tc>
          <w:tcPr>
            <w:tcW w:w="1701" w:type="dxa"/>
            <w:tcBorders>
              <w:top w:val="nil"/>
              <w:left w:val="nil"/>
              <w:bottom w:val="single" w:sz="4" w:space="0" w:color="auto"/>
              <w:right w:val="single" w:sz="4" w:space="0" w:color="auto"/>
            </w:tcBorders>
            <w:vAlign w:val="center"/>
          </w:tcPr>
          <w:p w14:paraId="56ED9381" w14:textId="77777777" w:rsidR="00CC47D4" w:rsidRPr="002436F8" w:rsidRDefault="002436F8">
            <w:pPr>
              <w:widowControl/>
              <w:jc w:val="left"/>
              <w:rPr>
                <w:szCs w:val="21"/>
              </w:rPr>
            </w:pPr>
            <w:r w:rsidRPr="002436F8">
              <w:rPr>
                <w:rFonts w:hint="eastAsia"/>
                <w:szCs w:val="21"/>
              </w:rPr>
              <w:t>资产总额（</w:t>
            </w:r>
            <w:r w:rsidRPr="002436F8">
              <w:rPr>
                <w:rFonts w:hint="eastAsia"/>
                <w:szCs w:val="21"/>
              </w:rPr>
              <w:t>Z</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7340A489" w14:textId="77777777" w:rsidR="00CC47D4" w:rsidRPr="002436F8" w:rsidRDefault="002436F8">
            <w:pPr>
              <w:widowControl/>
              <w:jc w:val="left"/>
              <w:rPr>
                <w:szCs w:val="21"/>
              </w:rPr>
            </w:pPr>
            <w:r w:rsidRPr="002436F8">
              <w:rPr>
                <w:rFonts w:hint="eastAsia"/>
                <w:szCs w:val="21"/>
              </w:rPr>
              <w:t>万元</w:t>
            </w:r>
          </w:p>
        </w:tc>
        <w:tc>
          <w:tcPr>
            <w:tcW w:w="1846" w:type="dxa"/>
            <w:tcBorders>
              <w:top w:val="nil"/>
              <w:left w:val="nil"/>
              <w:bottom w:val="single" w:sz="4" w:space="0" w:color="auto"/>
              <w:right w:val="single" w:sz="4" w:space="0" w:color="auto"/>
            </w:tcBorders>
            <w:vAlign w:val="center"/>
          </w:tcPr>
          <w:p w14:paraId="11F51276" w14:textId="77777777" w:rsidR="00CC47D4" w:rsidRPr="002436F8" w:rsidRDefault="002436F8">
            <w:pPr>
              <w:widowControl/>
              <w:jc w:val="left"/>
              <w:rPr>
                <w:szCs w:val="21"/>
              </w:rPr>
            </w:pPr>
            <w:r w:rsidRPr="002436F8">
              <w:rPr>
                <w:rFonts w:hint="eastAsia"/>
                <w:szCs w:val="21"/>
              </w:rPr>
              <w:t>8000</w:t>
            </w:r>
            <w:r w:rsidRPr="002436F8">
              <w:rPr>
                <w:rFonts w:hint="eastAsia"/>
                <w:szCs w:val="21"/>
              </w:rPr>
              <w:t>≤</w:t>
            </w:r>
            <w:r w:rsidRPr="002436F8">
              <w:rPr>
                <w:rFonts w:hint="eastAsia"/>
                <w:szCs w:val="21"/>
              </w:rPr>
              <w:t>Z</w:t>
            </w:r>
            <w:r w:rsidRPr="002436F8">
              <w:rPr>
                <w:rFonts w:hint="eastAsia"/>
                <w:szCs w:val="21"/>
              </w:rPr>
              <w:t>＜</w:t>
            </w:r>
            <w:r w:rsidRPr="002436F8">
              <w:rPr>
                <w:rFonts w:hint="eastAsia"/>
                <w:szCs w:val="21"/>
              </w:rPr>
              <w:t>120000</w:t>
            </w:r>
          </w:p>
        </w:tc>
        <w:tc>
          <w:tcPr>
            <w:tcW w:w="1570" w:type="dxa"/>
            <w:tcBorders>
              <w:top w:val="nil"/>
              <w:left w:val="nil"/>
              <w:bottom w:val="single" w:sz="4" w:space="0" w:color="auto"/>
              <w:right w:val="single" w:sz="4" w:space="0" w:color="auto"/>
            </w:tcBorders>
            <w:vAlign w:val="center"/>
          </w:tcPr>
          <w:p w14:paraId="01D1E18F"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Z</w:t>
            </w:r>
            <w:r w:rsidRPr="002436F8">
              <w:rPr>
                <w:rFonts w:hint="eastAsia"/>
                <w:szCs w:val="21"/>
              </w:rPr>
              <w:t>＜</w:t>
            </w:r>
            <w:r w:rsidRPr="002436F8">
              <w:rPr>
                <w:rFonts w:hint="eastAsia"/>
                <w:szCs w:val="21"/>
              </w:rPr>
              <w:t>8000</w:t>
            </w:r>
          </w:p>
        </w:tc>
        <w:tc>
          <w:tcPr>
            <w:tcW w:w="1009" w:type="dxa"/>
            <w:tcBorders>
              <w:top w:val="nil"/>
              <w:left w:val="nil"/>
              <w:bottom w:val="single" w:sz="4" w:space="0" w:color="auto"/>
              <w:right w:val="single" w:sz="4" w:space="0" w:color="auto"/>
            </w:tcBorders>
            <w:vAlign w:val="center"/>
          </w:tcPr>
          <w:p w14:paraId="6BC6D043" w14:textId="77777777" w:rsidR="00CC47D4" w:rsidRPr="002436F8" w:rsidRDefault="002436F8">
            <w:pPr>
              <w:widowControl/>
              <w:jc w:val="left"/>
              <w:rPr>
                <w:szCs w:val="21"/>
              </w:rPr>
            </w:pPr>
            <w:r w:rsidRPr="002436F8">
              <w:rPr>
                <w:rFonts w:hint="eastAsia"/>
                <w:szCs w:val="21"/>
              </w:rPr>
              <w:t>Y</w:t>
            </w:r>
            <w:r w:rsidRPr="002436F8">
              <w:rPr>
                <w:rFonts w:hint="eastAsia"/>
                <w:szCs w:val="21"/>
              </w:rPr>
              <w:t>＜</w:t>
            </w:r>
            <w:r w:rsidRPr="002436F8">
              <w:rPr>
                <w:rFonts w:hint="eastAsia"/>
                <w:szCs w:val="21"/>
              </w:rPr>
              <w:t>100</w:t>
            </w:r>
          </w:p>
        </w:tc>
      </w:tr>
      <w:tr w:rsidR="002436F8" w:rsidRPr="002436F8" w14:paraId="333C1558" w14:textId="77777777">
        <w:trPr>
          <w:trHeight w:val="220"/>
        </w:trPr>
        <w:tc>
          <w:tcPr>
            <w:tcW w:w="1446" w:type="dxa"/>
            <w:tcBorders>
              <w:top w:val="nil"/>
              <w:left w:val="single" w:sz="4" w:space="0" w:color="auto"/>
              <w:bottom w:val="single" w:sz="4" w:space="0" w:color="auto"/>
              <w:right w:val="single" w:sz="4" w:space="0" w:color="auto"/>
            </w:tcBorders>
            <w:vAlign w:val="bottom"/>
          </w:tcPr>
          <w:p w14:paraId="7186931F" w14:textId="77777777" w:rsidR="00CC47D4" w:rsidRPr="002436F8" w:rsidRDefault="002436F8">
            <w:pPr>
              <w:widowControl/>
              <w:jc w:val="center"/>
              <w:rPr>
                <w:szCs w:val="21"/>
              </w:rPr>
            </w:pPr>
            <w:r w:rsidRPr="002436F8">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52C6FDB4" w14:textId="77777777" w:rsidR="00CC47D4" w:rsidRPr="002436F8" w:rsidRDefault="002436F8">
            <w:pPr>
              <w:widowControl/>
              <w:jc w:val="left"/>
              <w:rPr>
                <w:szCs w:val="21"/>
              </w:rPr>
            </w:pPr>
            <w:r w:rsidRPr="002436F8">
              <w:rPr>
                <w:rFonts w:hint="eastAsia"/>
                <w:szCs w:val="21"/>
              </w:rPr>
              <w:t>从业人员（</w:t>
            </w:r>
            <w:r w:rsidRPr="002436F8">
              <w:rPr>
                <w:rFonts w:hint="eastAsia"/>
                <w:szCs w:val="21"/>
              </w:rPr>
              <w:t>X</w:t>
            </w:r>
            <w:r w:rsidRPr="002436F8">
              <w:rPr>
                <w:rFonts w:hint="eastAsia"/>
                <w:szCs w:val="21"/>
              </w:rPr>
              <w:t>）</w:t>
            </w:r>
          </w:p>
        </w:tc>
        <w:tc>
          <w:tcPr>
            <w:tcW w:w="1134" w:type="dxa"/>
            <w:tcBorders>
              <w:top w:val="nil"/>
              <w:left w:val="nil"/>
              <w:bottom w:val="single" w:sz="4" w:space="0" w:color="auto"/>
              <w:right w:val="single" w:sz="4" w:space="0" w:color="auto"/>
            </w:tcBorders>
            <w:vAlign w:val="center"/>
          </w:tcPr>
          <w:p w14:paraId="36FFBC88" w14:textId="77777777" w:rsidR="00CC47D4" w:rsidRPr="002436F8" w:rsidRDefault="002436F8">
            <w:pPr>
              <w:widowControl/>
              <w:jc w:val="left"/>
              <w:rPr>
                <w:szCs w:val="21"/>
              </w:rPr>
            </w:pPr>
            <w:r w:rsidRPr="002436F8">
              <w:rPr>
                <w:rFonts w:hint="eastAsia"/>
                <w:szCs w:val="21"/>
              </w:rPr>
              <w:t>人</w:t>
            </w:r>
          </w:p>
        </w:tc>
        <w:tc>
          <w:tcPr>
            <w:tcW w:w="1846" w:type="dxa"/>
            <w:tcBorders>
              <w:top w:val="nil"/>
              <w:left w:val="nil"/>
              <w:bottom w:val="single" w:sz="4" w:space="0" w:color="auto"/>
              <w:right w:val="single" w:sz="4" w:space="0" w:color="auto"/>
            </w:tcBorders>
            <w:vAlign w:val="center"/>
          </w:tcPr>
          <w:p w14:paraId="0BF07497" w14:textId="77777777" w:rsidR="00CC47D4" w:rsidRPr="002436F8" w:rsidRDefault="002436F8">
            <w:pPr>
              <w:widowControl/>
              <w:jc w:val="left"/>
              <w:rPr>
                <w:szCs w:val="21"/>
              </w:rPr>
            </w:pPr>
            <w:r w:rsidRPr="002436F8">
              <w:rPr>
                <w:rFonts w:hint="eastAsia"/>
                <w:szCs w:val="21"/>
              </w:rPr>
              <w:t>100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300</w:t>
            </w:r>
          </w:p>
        </w:tc>
        <w:tc>
          <w:tcPr>
            <w:tcW w:w="1570" w:type="dxa"/>
            <w:tcBorders>
              <w:top w:val="nil"/>
              <w:left w:val="nil"/>
              <w:bottom w:val="single" w:sz="4" w:space="0" w:color="auto"/>
              <w:right w:val="single" w:sz="4" w:space="0" w:color="auto"/>
            </w:tcBorders>
            <w:vAlign w:val="center"/>
          </w:tcPr>
          <w:p w14:paraId="22B58DC3" w14:textId="77777777" w:rsidR="00CC47D4" w:rsidRPr="002436F8" w:rsidRDefault="002436F8">
            <w:pPr>
              <w:widowControl/>
              <w:jc w:val="left"/>
              <w:rPr>
                <w:szCs w:val="21"/>
              </w:rPr>
            </w:pPr>
            <w:r w:rsidRPr="002436F8">
              <w:rPr>
                <w:rFonts w:hint="eastAsia"/>
                <w:szCs w:val="21"/>
              </w:rPr>
              <w:t>10</w:t>
            </w:r>
            <w:r w:rsidRPr="002436F8">
              <w:rPr>
                <w:rFonts w:hint="eastAsia"/>
                <w:szCs w:val="21"/>
              </w:rPr>
              <w:t>≤</w:t>
            </w:r>
            <w:r w:rsidRPr="002436F8">
              <w:rPr>
                <w:rFonts w:hint="eastAsia"/>
                <w:szCs w:val="21"/>
              </w:rPr>
              <w:t>X</w:t>
            </w:r>
            <w:r w:rsidRPr="002436F8">
              <w:rPr>
                <w:rFonts w:hint="eastAsia"/>
                <w:szCs w:val="21"/>
              </w:rPr>
              <w:t>＜</w:t>
            </w:r>
            <w:r w:rsidRPr="002436F8">
              <w:rPr>
                <w:rFonts w:hint="eastAsia"/>
                <w:szCs w:val="21"/>
              </w:rPr>
              <w:t>100</w:t>
            </w:r>
          </w:p>
        </w:tc>
        <w:tc>
          <w:tcPr>
            <w:tcW w:w="1009" w:type="dxa"/>
            <w:tcBorders>
              <w:top w:val="nil"/>
              <w:left w:val="nil"/>
              <w:bottom w:val="single" w:sz="4" w:space="0" w:color="auto"/>
              <w:right w:val="single" w:sz="4" w:space="0" w:color="auto"/>
            </w:tcBorders>
            <w:vAlign w:val="center"/>
          </w:tcPr>
          <w:p w14:paraId="2A0C4191" w14:textId="77777777" w:rsidR="00CC47D4" w:rsidRPr="002436F8" w:rsidRDefault="002436F8">
            <w:pPr>
              <w:widowControl/>
              <w:jc w:val="left"/>
              <w:rPr>
                <w:szCs w:val="21"/>
              </w:rPr>
            </w:pPr>
            <w:r w:rsidRPr="002436F8">
              <w:rPr>
                <w:rFonts w:hint="eastAsia"/>
                <w:szCs w:val="21"/>
              </w:rPr>
              <w:t>X</w:t>
            </w:r>
            <w:r w:rsidRPr="002436F8">
              <w:rPr>
                <w:rFonts w:hint="eastAsia"/>
                <w:szCs w:val="21"/>
              </w:rPr>
              <w:t>＜</w:t>
            </w:r>
            <w:r w:rsidRPr="002436F8">
              <w:rPr>
                <w:rFonts w:hint="eastAsia"/>
                <w:szCs w:val="21"/>
              </w:rPr>
              <w:t>10</w:t>
            </w:r>
          </w:p>
        </w:tc>
      </w:tr>
    </w:tbl>
    <w:p w14:paraId="230B9741" w14:textId="77777777" w:rsidR="00CC47D4" w:rsidRPr="002436F8" w:rsidRDefault="002436F8">
      <w:pPr>
        <w:spacing w:line="360" w:lineRule="auto"/>
        <w:ind w:firstLineChars="250" w:firstLine="525"/>
        <w:rPr>
          <w:szCs w:val="21"/>
        </w:rPr>
      </w:pPr>
      <w:r w:rsidRPr="002436F8">
        <w:rPr>
          <w:rFonts w:hint="eastAsia"/>
          <w:szCs w:val="21"/>
        </w:rPr>
        <w:t>说明：上述标准参照《关于印发中小企业划型标准规定的通知》（工信部联企业〔</w:t>
      </w:r>
      <w:r w:rsidRPr="002436F8">
        <w:rPr>
          <w:rFonts w:hint="eastAsia"/>
          <w:szCs w:val="21"/>
        </w:rPr>
        <w:t>2011</w:t>
      </w:r>
      <w:r w:rsidRPr="002436F8">
        <w:rPr>
          <w:rFonts w:hint="eastAsia"/>
          <w:szCs w:val="21"/>
        </w:rPr>
        <w:t>〕</w:t>
      </w:r>
      <w:r w:rsidRPr="002436F8">
        <w:rPr>
          <w:rFonts w:hint="eastAsia"/>
          <w:szCs w:val="21"/>
        </w:rPr>
        <w:t>300</w:t>
      </w:r>
      <w:r w:rsidRPr="002436F8">
        <w:rPr>
          <w:rFonts w:hint="eastAsia"/>
          <w:szCs w:val="21"/>
        </w:rPr>
        <w:t>号），大型、中型和小型企业须同时满足所列指标的下限，否则下划一档；微型企业只须满足所列指标中的一项即可。</w:t>
      </w:r>
    </w:p>
    <w:p w14:paraId="0EB65AA1" w14:textId="77777777" w:rsidR="00CC47D4" w:rsidRPr="002436F8" w:rsidRDefault="002436F8">
      <w:pPr>
        <w:spacing w:line="360" w:lineRule="auto"/>
        <w:rPr>
          <w:sz w:val="28"/>
          <w:szCs w:val="28"/>
        </w:rPr>
      </w:pPr>
      <w:r w:rsidRPr="002436F8">
        <w:rPr>
          <w:szCs w:val="21"/>
        </w:rPr>
        <w:br w:type="page"/>
      </w:r>
    </w:p>
    <w:p w14:paraId="04BF86F1" w14:textId="77777777" w:rsidR="00CC47D4" w:rsidRPr="002436F8" w:rsidRDefault="00CC47D4">
      <w:pPr>
        <w:spacing w:line="360" w:lineRule="auto"/>
        <w:rPr>
          <w:szCs w:val="21"/>
        </w:rPr>
        <w:sectPr w:rsidR="00CC47D4" w:rsidRPr="002436F8">
          <w:headerReference w:type="default" r:id="rId20"/>
          <w:footerReference w:type="first" r:id="rId21"/>
          <w:pgSz w:w="11906" w:h="16838"/>
          <w:pgMar w:top="851" w:right="1133" w:bottom="1246" w:left="1418" w:header="851" w:footer="797" w:gutter="0"/>
          <w:cols w:space="720"/>
          <w:docGrid w:linePitch="312"/>
        </w:sectPr>
      </w:pPr>
    </w:p>
    <w:p w14:paraId="42A884B9" w14:textId="77777777" w:rsidR="00CC47D4" w:rsidRPr="002436F8" w:rsidRDefault="002436F8">
      <w:pPr>
        <w:pStyle w:val="ae"/>
        <w:snapToGrid w:val="0"/>
        <w:spacing w:before="120" w:after="120" w:line="320" w:lineRule="exact"/>
        <w:jc w:val="center"/>
        <w:outlineLvl w:val="0"/>
        <w:rPr>
          <w:rFonts w:ascii="Times New Roman" w:hAnsi="Times New Roman" w:cs="Times New Roman"/>
          <w:sz w:val="32"/>
          <w:szCs w:val="32"/>
        </w:rPr>
      </w:pPr>
      <w:bookmarkStart w:id="18" w:name="_Toc213583495"/>
      <w:bookmarkEnd w:id="13"/>
      <w:bookmarkEnd w:id="14"/>
      <w:r w:rsidRPr="002436F8">
        <w:rPr>
          <w:rFonts w:ascii="Times New Roman" w:hAnsi="Times New Roman" w:cs="Times New Roman"/>
          <w:sz w:val="32"/>
          <w:szCs w:val="32"/>
        </w:rPr>
        <w:lastRenderedPageBreak/>
        <w:t>第三</w:t>
      </w:r>
      <w:proofErr w:type="gramStart"/>
      <w:r w:rsidRPr="002436F8">
        <w:rPr>
          <w:rFonts w:ascii="Times New Roman" w:hAnsi="Times New Roman" w:cs="Times New Roman"/>
          <w:sz w:val="32"/>
          <w:szCs w:val="32"/>
        </w:rPr>
        <w:t>章供应</w:t>
      </w:r>
      <w:proofErr w:type="gramEnd"/>
      <w:r w:rsidRPr="002436F8">
        <w:rPr>
          <w:rFonts w:ascii="Times New Roman" w:hAnsi="Times New Roman" w:cs="Times New Roman"/>
          <w:sz w:val="32"/>
          <w:szCs w:val="32"/>
        </w:rPr>
        <w:t>商须知</w:t>
      </w:r>
      <w:bookmarkStart w:id="19" w:name="_Toc254970526"/>
      <w:bookmarkStart w:id="20" w:name="_Toc254970667"/>
      <w:bookmarkEnd w:id="18"/>
    </w:p>
    <w:p w14:paraId="55F87763" w14:textId="77777777" w:rsidR="00CC47D4" w:rsidRPr="002436F8" w:rsidRDefault="002436F8">
      <w:pPr>
        <w:pStyle w:val="2"/>
        <w:spacing w:before="40" w:after="40"/>
        <w:jc w:val="center"/>
        <w:rPr>
          <w:rFonts w:ascii="Times New Roman" w:eastAsia="宋体" w:hAnsi="Times New Roman"/>
          <w:sz w:val="24"/>
          <w:szCs w:val="24"/>
        </w:rPr>
      </w:pPr>
      <w:r w:rsidRPr="002436F8">
        <w:rPr>
          <w:rFonts w:ascii="Times New Roman" w:eastAsia="宋体" w:hAnsi="Times New Roman"/>
          <w:sz w:val="24"/>
          <w:szCs w:val="24"/>
        </w:rPr>
        <w:t>供应商须知前附表</w:t>
      </w:r>
      <w:bookmarkStart w:id="21" w:name="_投标人须知前附表"/>
      <w:bookmarkStart w:id="22" w:name="_Hlk19088833"/>
      <w:bookmarkEnd w:id="19"/>
      <w:bookmarkEnd w:id="20"/>
      <w:bookmarkEnd w:id="21"/>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2436F8" w:rsidRPr="002436F8" w14:paraId="6CC08F5F"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3808E410" w14:textId="77777777" w:rsidR="00CC47D4" w:rsidRPr="002436F8" w:rsidRDefault="002436F8">
            <w:pPr>
              <w:jc w:val="center"/>
              <w:rPr>
                <w:b/>
                <w:szCs w:val="21"/>
              </w:rPr>
            </w:pPr>
            <w:r w:rsidRPr="002436F8">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4821FE26" w14:textId="77777777" w:rsidR="00CC47D4" w:rsidRPr="002436F8" w:rsidRDefault="002436F8">
            <w:pPr>
              <w:jc w:val="center"/>
              <w:rPr>
                <w:b/>
                <w:szCs w:val="21"/>
              </w:rPr>
            </w:pPr>
            <w:r w:rsidRPr="002436F8">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5B1FC474" w14:textId="77777777" w:rsidR="00CC47D4" w:rsidRPr="002436F8" w:rsidRDefault="002436F8">
            <w:pPr>
              <w:jc w:val="center"/>
              <w:rPr>
                <w:b/>
                <w:szCs w:val="21"/>
              </w:rPr>
            </w:pPr>
            <w:r w:rsidRPr="002436F8">
              <w:rPr>
                <w:b/>
                <w:szCs w:val="21"/>
              </w:rPr>
              <w:t>内容、要求</w:t>
            </w:r>
          </w:p>
        </w:tc>
      </w:tr>
      <w:tr w:rsidR="002436F8" w:rsidRPr="002436F8" w14:paraId="50983FD8"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32492BAB" w14:textId="77777777" w:rsidR="00CC47D4" w:rsidRPr="002436F8" w:rsidRDefault="002436F8">
            <w:pPr>
              <w:spacing w:line="300" w:lineRule="exact"/>
              <w:jc w:val="center"/>
              <w:rPr>
                <w:b/>
                <w:szCs w:val="21"/>
              </w:rPr>
            </w:pPr>
            <w:r w:rsidRPr="002436F8">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3C1D1836" w14:textId="77777777" w:rsidR="00CC47D4" w:rsidRPr="002436F8" w:rsidRDefault="002436F8">
            <w:pPr>
              <w:spacing w:line="300" w:lineRule="exact"/>
              <w:jc w:val="center"/>
              <w:rPr>
                <w:szCs w:val="21"/>
              </w:rPr>
            </w:pPr>
            <w:r w:rsidRPr="002436F8">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4336A855" w14:textId="77777777" w:rsidR="00CC47D4" w:rsidRPr="002436F8" w:rsidRDefault="002436F8">
            <w:pPr>
              <w:spacing w:line="300" w:lineRule="exact"/>
              <w:jc w:val="left"/>
              <w:rPr>
                <w:szCs w:val="21"/>
              </w:rPr>
            </w:pPr>
            <w:r w:rsidRPr="002436F8">
              <w:rPr>
                <w:szCs w:val="21"/>
              </w:rPr>
              <w:t>项目名称：</w:t>
            </w:r>
            <w:proofErr w:type="gramStart"/>
            <w:r w:rsidRPr="002436F8">
              <w:rPr>
                <w:rFonts w:hint="eastAsia"/>
                <w:kern w:val="0"/>
                <w:szCs w:val="21"/>
              </w:rPr>
              <w:t>人工智能训推平台</w:t>
            </w:r>
            <w:proofErr w:type="gramEnd"/>
            <w:r w:rsidRPr="002436F8">
              <w:rPr>
                <w:rFonts w:hint="eastAsia"/>
                <w:kern w:val="0"/>
                <w:szCs w:val="21"/>
              </w:rPr>
              <w:t>及</w:t>
            </w:r>
            <w:r w:rsidRPr="002436F8">
              <w:rPr>
                <w:rFonts w:hint="eastAsia"/>
                <w:kern w:val="0"/>
                <w:szCs w:val="21"/>
              </w:rPr>
              <w:t>AI</w:t>
            </w:r>
            <w:r w:rsidRPr="002436F8">
              <w:rPr>
                <w:rFonts w:hint="eastAsia"/>
                <w:kern w:val="0"/>
                <w:szCs w:val="21"/>
              </w:rPr>
              <w:t>智慧服务建设项目</w:t>
            </w:r>
            <w:r w:rsidRPr="002436F8">
              <w:rPr>
                <w:rFonts w:hint="eastAsia"/>
                <w:kern w:val="0"/>
                <w:szCs w:val="21"/>
              </w:rPr>
              <w:t>(I</w:t>
            </w:r>
            <w:r w:rsidRPr="002436F8">
              <w:rPr>
                <w:rFonts w:hint="eastAsia"/>
                <w:kern w:val="0"/>
                <w:szCs w:val="21"/>
              </w:rPr>
              <w:t>期</w:t>
            </w:r>
            <w:r w:rsidRPr="002436F8">
              <w:rPr>
                <w:rFonts w:hint="eastAsia"/>
                <w:kern w:val="0"/>
                <w:szCs w:val="21"/>
              </w:rPr>
              <w:t>)</w:t>
            </w:r>
          </w:p>
          <w:p w14:paraId="22E4A11E" w14:textId="77777777" w:rsidR="00CC47D4" w:rsidRPr="002436F8" w:rsidRDefault="002436F8">
            <w:pPr>
              <w:spacing w:line="300" w:lineRule="exact"/>
              <w:jc w:val="left"/>
              <w:rPr>
                <w:szCs w:val="21"/>
              </w:rPr>
            </w:pPr>
            <w:r w:rsidRPr="002436F8">
              <w:rPr>
                <w:szCs w:val="21"/>
              </w:rPr>
              <w:t>项目编号：</w:t>
            </w:r>
            <w:r w:rsidRPr="002436F8">
              <w:rPr>
                <w:kern w:val="0"/>
                <w:szCs w:val="21"/>
              </w:rPr>
              <w:t>GXZC2025-C3-003972-JDZB</w:t>
            </w:r>
          </w:p>
          <w:p w14:paraId="3805C661" w14:textId="77777777" w:rsidR="00CC47D4" w:rsidRPr="002436F8" w:rsidRDefault="002436F8">
            <w:pPr>
              <w:spacing w:line="300" w:lineRule="exact"/>
              <w:jc w:val="left"/>
              <w:rPr>
                <w:szCs w:val="21"/>
              </w:rPr>
            </w:pPr>
            <w:r w:rsidRPr="002436F8">
              <w:rPr>
                <w:rFonts w:hint="eastAsia"/>
                <w:szCs w:val="21"/>
              </w:rPr>
              <w:t>采购计划号：</w:t>
            </w:r>
            <w:proofErr w:type="gramStart"/>
            <w:r w:rsidRPr="002436F8">
              <w:rPr>
                <w:rFonts w:hint="eastAsia"/>
                <w:szCs w:val="21"/>
              </w:rPr>
              <w:t>广西政采</w:t>
            </w:r>
            <w:proofErr w:type="gramEnd"/>
            <w:r w:rsidRPr="002436F8">
              <w:rPr>
                <w:rFonts w:hint="eastAsia"/>
                <w:szCs w:val="21"/>
              </w:rPr>
              <w:t>[2025]25320</w:t>
            </w:r>
            <w:r w:rsidRPr="002436F8">
              <w:rPr>
                <w:rFonts w:hint="eastAsia"/>
                <w:szCs w:val="21"/>
              </w:rPr>
              <w:t>号</w:t>
            </w:r>
          </w:p>
        </w:tc>
      </w:tr>
      <w:tr w:rsidR="002436F8" w:rsidRPr="002436F8" w14:paraId="4D4EED07"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7BD61BAE" w14:textId="77777777" w:rsidR="00CC47D4" w:rsidRPr="002436F8" w:rsidRDefault="002436F8">
            <w:pPr>
              <w:spacing w:line="300" w:lineRule="exact"/>
              <w:jc w:val="center"/>
              <w:rPr>
                <w:b/>
                <w:szCs w:val="21"/>
              </w:rPr>
            </w:pPr>
            <w:r w:rsidRPr="002436F8">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5FF0D6B9" w14:textId="77777777" w:rsidR="00CC47D4" w:rsidRPr="002436F8" w:rsidRDefault="002436F8">
            <w:pPr>
              <w:spacing w:line="300" w:lineRule="exact"/>
              <w:jc w:val="center"/>
              <w:rPr>
                <w:szCs w:val="21"/>
                <w:lang w:val="zh-CN"/>
              </w:rPr>
            </w:pPr>
            <w:r w:rsidRPr="002436F8">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356A626E" w14:textId="77777777" w:rsidR="00CC47D4" w:rsidRPr="002436F8" w:rsidRDefault="002436F8">
            <w:pPr>
              <w:spacing w:line="300" w:lineRule="exact"/>
              <w:jc w:val="left"/>
              <w:rPr>
                <w:szCs w:val="21"/>
              </w:rPr>
            </w:pPr>
            <w:r w:rsidRPr="002436F8">
              <w:rPr>
                <w:rFonts w:hint="eastAsia"/>
                <w:szCs w:val="21"/>
              </w:rPr>
              <w:t>竞争性磋商。</w:t>
            </w:r>
          </w:p>
        </w:tc>
      </w:tr>
      <w:tr w:rsidR="002436F8" w:rsidRPr="002436F8" w14:paraId="23226F69" w14:textId="77777777">
        <w:tc>
          <w:tcPr>
            <w:tcW w:w="737" w:type="dxa"/>
            <w:tcBorders>
              <w:top w:val="single" w:sz="4" w:space="0" w:color="auto"/>
              <w:left w:val="single" w:sz="4" w:space="0" w:color="auto"/>
              <w:bottom w:val="single" w:sz="4" w:space="0" w:color="auto"/>
              <w:right w:val="single" w:sz="4" w:space="0" w:color="auto"/>
            </w:tcBorders>
            <w:vAlign w:val="center"/>
          </w:tcPr>
          <w:p w14:paraId="67E801ED" w14:textId="77777777" w:rsidR="00CC47D4" w:rsidRPr="002436F8" w:rsidRDefault="002436F8">
            <w:pPr>
              <w:spacing w:line="300" w:lineRule="exact"/>
              <w:jc w:val="center"/>
              <w:rPr>
                <w:b/>
                <w:szCs w:val="21"/>
              </w:rPr>
            </w:pPr>
            <w:r w:rsidRPr="002436F8">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A9EDFE0" w14:textId="77777777" w:rsidR="00CC47D4" w:rsidRPr="002436F8" w:rsidRDefault="002436F8">
            <w:pPr>
              <w:spacing w:line="300" w:lineRule="exact"/>
              <w:jc w:val="center"/>
              <w:rPr>
                <w:szCs w:val="21"/>
                <w:lang w:val="zh-CN"/>
              </w:rPr>
            </w:pPr>
            <w:r w:rsidRPr="002436F8">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4BFF7B1A" w14:textId="77777777" w:rsidR="00CC47D4" w:rsidRPr="002436F8" w:rsidRDefault="002436F8">
            <w:pPr>
              <w:spacing w:line="300" w:lineRule="exact"/>
              <w:jc w:val="left"/>
              <w:rPr>
                <w:b/>
                <w:bCs/>
                <w:szCs w:val="21"/>
              </w:rPr>
            </w:pPr>
            <w:r w:rsidRPr="002436F8">
              <w:rPr>
                <w:rFonts w:hint="eastAsia"/>
                <w:b/>
                <w:bCs/>
                <w:szCs w:val="21"/>
              </w:rPr>
              <w:t>本项目专门面向中小</w:t>
            </w:r>
            <w:proofErr w:type="gramStart"/>
            <w:r w:rsidRPr="002436F8">
              <w:rPr>
                <w:rFonts w:hint="eastAsia"/>
                <w:b/>
                <w:bCs/>
                <w:szCs w:val="21"/>
              </w:rPr>
              <w:t>微企业</w:t>
            </w:r>
            <w:proofErr w:type="gramEnd"/>
            <w:r w:rsidRPr="002436F8">
              <w:rPr>
                <w:rFonts w:hint="eastAsia"/>
                <w:b/>
                <w:bCs/>
                <w:szCs w:val="21"/>
              </w:rPr>
              <w:t>采购。</w:t>
            </w:r>
          </w:p>
        </w:tc>
      </w:tr>
      <w:tr w:rsidR="002436F8" w:rsidRPr="002436F8" w14:paraId="52DC55D5" w14:textId="77777777">
        <w:tc>
          <w:tcPr>
            <w:tcW w:w="737" w:type="dxa"/>
            <w:tcBorders>
              <w:top w:val="single" w:sz="4" w:space="0" w:color="auto"/>
              <w:left w:val="single" w:sz="4" w:space="0" w:color="auto"/>
              <w:bottom w:val="single" w:sz="4" w:space="0" w:color="auto"/>
              <w:right w:val="single" w:sz="4" w:space="0" w:color="auto"/>
            </w:tcBorders>
            <w:vAlign w:val="center"/>
          </w:tcPr>
          <w:p w14:paraId="7B18D640" w14:textId="77777777" w:rsidR="00CC47D4" w:rsidRPr="002436F8" w:rsidRDefault="002436F8">
            <w:pPr>
              <w:spacing w:line="300" w:lineRule="exact"/>
              <w:jc w:val="center"/>
              <w:rPr>
                <w:b/>
                <w:szCs w:val="21"/>
              </w:rPr>
            </w:pPr>
            <w:r w:rsidRPr="002436F8">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02E03D8E" w14:textId="77777777" w:rsidR="00CC47D4" w:rsidRPr="002436F8" w:rsidRDefault="002436F8">
            <w:pPr>
              <w:spacing w:line="300" w:lineRule="exact"/>
              <w:jc w:val="center"/>
              <w:rPr>
                <w:szCs w:val="21"/>
              </w:rPr>
            </w:pPr>
            <w:r w:rsidRPr="002436F8">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FA61E11" w14:textId="77777777" w:rsidR="00CC47D4" w:rsidRPr="002436F8" w:rsidRDefault="002436F8">
            <w:pPr>
              <w:spacing w:line="300" w:lineRule="exact"/>
              <w:jc w:val="left"/>
              <w:rPr>
                <w:szCs w:val="21"/>
              </w:rPr>
            </w:pPr>
            <w:r w:rsidRPr="002436F8">
              <w:rPr>
                <w:rFonts w:hint="eastAsia"/>
                <w:szCs w:val="21"/>
              </w:rPr>
              <w:t>详</w:t>
            </w:r>
            <w:r w:rsidRPr="002436F8">
              <w:rPr>
                <w:szCs w:val="21"/>
              </w:rPr>
              <w:t>见</w:t>
            </w:r>
            <w:r w:rsidRPr="002436F8">
              <w:rPr>
                <w:rFonts w:hint="eastAsia"/>
                <w:szCs w:val="21"/>
              </w:rPr>
              <w:t>磋商</w:t>
            </w:r>
            <w:r w:rsidRPr="002436F8">
              <w:rPr>
                <w:szCs w:val="21"/>
              </w:rPr>
              <w:t>公告</w:t>
            </w:r>
            <w:r w:rsidRPr="002436F8">
              <w:rPr>
                <w:rFonts w:hint="eastAsia"/>
                <w:szCs w:val="21"/>
              </w:rPr>
              <w:t>。</w:t>
            </w:r>
          </w:p>
        </w:tc>
      </w:tr>
      <w:tr w:rsidR="002436F8" w:rsidRPr="002436F8" w14:paraId="2762ADC1" w14:textId="77777777">
        <w:trPr>
          <w:trHeight w:val="606"/>
        </w:trPr>
        <w:tc>
          <w:tcPr>
            <w:tcW w:w="737" w:type="dxa"/>
            <w:tcBorders>
              <w:top w:val="single" w:sz="4" w:space="0" w:color="auto"/>
              <w:left w:val="single" w:sz="4" w:space="0" w:color="auto"/>
              <w:right w:val="single" w:sz="4" w:space="0" w:color="auto"/>
            </w:tcBorders>
            <w:vAlign w:val="center"/>
          </w:tcPr>
          <w:p w14:paraId="69D5AD42" w14:textId="77777777" w:rsidR="00CC47D4" w:rsidRPr="002436F8" w:rsidRDefault="002436F8">
            <w:pPr>
              <w:spacing w:line="300" w:lineRule="exact"/>
              <w:jc w:val="center"/>
              <w:rPr>
                <w:b/>
                <w:szCs w:val="21"/>
              </w:rPr>
            </w:pPr>
            <w:bookmarkStart w:id="23" w:name="_Hlk85555568"/>
            <w:r w:rsidRPr="002436F8">
              <w:rPr>
                <w:b/>
                <w:szCs w:val="21"/>
              </w:rPr>
              <w:t>1.5.3</w:t>
            </w:r>
          </w:p>
        </w:tc>
        <w:tc>
          <w:tcPr>
            <w:tcW w:w="1248" w:type="dxa"/>
            <w:tcBorders>
              <w:top w:val="single" w:sz="4" w:space="0" w:color="auto"/>
              <w:left w:val="single" w:sz="4" w:space="0" w:color="auto"/>
              <w:right w:val="single" w:sz="4" w:space="0" w:color="auto"/>
            </w:tcBorders>
            <w:vAlign w:val="center"/>
          </w:tcPr>
          <w:p w14:paraId="4564B7DC" w14:textId="77777777" w:rsidR="00CC47D4" w:rsidRPr="002436F8" w:rsidRDefault="002436F8">
            <w:pPr>
              <w:spacing w:line="300" w:lineRule="exact"/>
              <w:jc w:val="center"/>
              <w:rPr>
                <w:szCs w:val="21"/>
              </w:rPr>
            </w:pPr>
            <w:r w:rsidRPr="002436F8">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43EE4891" w14:textId="77777777" w:rsidR="00CC47D4" w:rsidRPr="002436F8" w:rsidRDefault="002436F8">
            <w:pPr>
              <w:spacing w:line="300" w:lineRule="exact"/>
              <w:jc w:val="left"/>
              <w:rPr>
                <w:szCs w:val="21"/>
              </w:rPr>
            </w:pPr>
            <w:r w:rsidRPr="002436F8">
              <w:rPr>
                <w:rFonts w:hint="eastAsia"/>
                <w:szCs w:val="21"/>
              </w:rPr>
              <w:t>是否接受联合体详见磋商公告</w:t>
            </w:r>
          </w:p>
        </w:tc>
      </w:tr>
      <w:bookmarkEnd w:id="23"/>
      <w:tr w:rsidR="002436F8" w:rsidRPr="002436F8" w14:paraId="1A8396C6" w14:textId="77777777">
        <w:tc>
          <w:tcPr>
            <w:tcW w:w="737" w:type="dxa"/>
            <w:tcBorders>
              <w:top w:val="single" w:sz="4" w:space="0" w:color="auto"/>
              <w:left w:val="single" w:sz="4" w:space="0" w:color="auto"/>
              <w:bottom w:val="single" w:sz="4" w:space="0" w:color="auto"/>
              <w:right w:val="single" w:sz="4" w:space="0" w:color="auto"/>
            </w:tcBorders>
            <w:vAlign w:val="center"/>
          </w:tcPr>
          <w:p w14:paraId="0FB09F1B" w14:textId="77777777" w:rsidR="00CC47D4" w:rsidRPr="002436F8" w:rsidRDefault="002436F8">
            <w:pPr>
              <w:spacing w:line="300" w:lineRule="exact"/>
              <w:jc w:val="center"/>
              <w:rPr>
                <w:b/>
                <w:szCs w:val="21"/>
              </w:rPr>
            </w:pPr>
            <w:r w:rsidRPr="002436F8">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05D4880F" w14:textId="77777777" w:rsidR="00CC47D4" w:rsidRPr="002436F8" w:rsidRDefault="002436F8">
            <w:pPr>
              <w:spacing w:line="300" w:lineRule="exact"/>
              <w:jc w:val="center"/>
              <w:rPr>
                <w:szCs w:val="21"/>
              </w:rPr>
            </w:pPr>
            <w:r w:rsidRPr="002436F8">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4574523C" w14:textId="77777777" w:rsidR="00CC47D4" w:rsidRPr="002436F8" w:rsidRDefault="002436F8">
            <w:pPr>
              <w:pStyle w:val="a8"/>
              <w:rPr>
                <w:szCs w:val="21"/>
              </w:rPr>
            </w:pPr>
            <w:r w:rsidRPr="002436F8">
              <w:rPr>
                <w:rFonts w:hint="eastAsia"/>
                <w:szCs w:val="21"/>
              </w:rPr>
              <w:t>不组织</w:t>
            </w:r>
          </w:p>
        </w:tc>
      </w:tr>
      <w:tr w:rsidR="002436F8" w:rsidRPr="002436F8" w14:paraId="4899DD44"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453BEEA4" w14:textId="77777777" w:rsidR="00CC47D4" w:rsidRPr="002436F8" w:rsidRDefault="002436F8">
            <w:pPr>
              <w:spacing w:line="300" w:lineRule="exact"/>
              <w:jc w:val="center"/>
              <w:rPr>
                <w:b/>
                <w:szCs w:val="21"/>
              </w:rPr>
            </w:pPr>
            <w:r w:rsidRPr="002436F8">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273ED2B6" w14:textId="77777777" w:rsidR="00CC47D4" w:rsidRPr="002436F8" w:rsidRDefault="002436F8">
            <w:pPr>
              <w:spacing w:line="300" w:lineRule="exact"/>
              <w:jc w:val="center"/>
              <w:rPr>
                <w:szCs w:val="21"/>
              </w:rPr>
            </w:pPr>
            <w:r w:rsidRPr="002436F8">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0264E62" w14:textId="77777777" w:rsidR="00CC47D4" w:rsidRPr="002436F8" w:rsidRDefault="002436F8">
            <w:pPr>
              <w:spacing w:line="300" w:lineRule="exact"/>
              <w:jc w:val="left"/>
              <w:rPr>
                <w:szCs w:val="21"/>
              </w:rPr>
            </w:pPr>
            <w:r w:rsidRPr="002436F8">
              <w:rPr>
                <w:rFonts w:hint="eastAsia"/>
                <w:szCs w:val="21"/>
              </w:rPr>
              <w:t>是否接受分包详见磋商公告</w:t>
            </w:r>
          </w:p>
        </w:tc>
      </w:tr>
      <w:tr w:rsidR="00E63587" w:rsidRPr="002436F8" w14:paraId="08B6B830"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70FB0181" w14:textId="545FBE4B" w:rsidR="00E63587" w:rsidRPr="002436F8" w:rsidRDefault="00E63587" w:rsidP="00E63587">
            <w:pPr>
              <w:spacing w:line="300" w:lineRule="exact"/>
              <w:jc w:val="center"/>
              <w:rPr>
                <w:b/>
                <w:szCs w:val="21"/>
              </w:rPr>
            </w:pPr>
            <w:r w:rsidRPr="002436F8">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687595D1" w14:textId="78142E2A" w:rsidR="00E63587" w:rsidRPr="002436F8" w:rsidRDefault="00E63587" w:rsidP="00E63587">
            <w:pPr>
              <w:spacing w:line="300" w:lineRule="exact"/>
              <w:jc w:val="center"/>
              <w:rPr>
                <w:szCs w:val="21"/>
              </w:rPr>
            </w:pPr>
            <w:r w:rsidRPr="002436F8">
              <w:rPr>
                <w:rFonts w:hint="eastAsia"/>
                <w:szCs w:val="21"/>
              </w:rPr>
              <w:t>支持本国产品</w:t>
            </w:r>
          </w:p>
        </w:tc>
        <w:tc>
          <w:tcPr>
            <w:tcW w:w="7229" w:type="dxa"/>
            <w:tcBorders>
              <w:top w:val="single" w:sz="4" w:space="0" w:color="auto"/>
              <w:left w:val="single" w:sz="4" w:space="0" w:color="auto"/>
              <w:bottom w:val="single" w:sz="4" w:space="0" w:color="auto"/>
              <w:right w:val="single" w:sz="4" w:space="0" w:color="auto"/>
            </w:tcBorders>
            <w:vAlign w:val="center"/>
          </w:tcPr>
          <w:p w14:paraId="020158C2" w14:textId="393C092E" w:rsidR="00E63587" w:rsidRPr="002436F8" w:rsidRDefault="00E63587" w:rsidP="00E63587">
            <w:pPr>
              <w:spacing w:line="300" w:lineRule="exact"/>
              <w:jc w:val="left"/>
              <w:rPr>
                <w:szCs w:val="21"/>
              </w:rPr>
            </w:pPr>
            <w:r w:rsidRPr="002436F8">
              <w:rPr>
                <w:rFonts w:hint="eastAsia"/>
                <w:b/>
                <w:bCs/>
                <w:szCs w:val="21"/>
              </w:rPr>
              <w:t>不适用</w:t>
            </w:r>
          </w:p>
        </w:tc>
      </w:tr>
      <w:tr w:rsidR="002436F8" w:rsidRPr="002436F8" w14:paraId="4D41CB40" w14:textId="77777777">
        <w:tc>
          <w:tcPr>
            <w:tcW w:w="737" w:type="dxa"/>
            <w:tcBorders>
              <w:top w:val="single" w:sz="4" w:space="0" w:color="auto"/>
              <w:left w:val="single" w:sz="4" w:space="0" w:color="auto"/>
              <w:bottom w:val="single" w:sz="4" w:space="0" w:color="auto"/>
              <w:right w:val="single" w:sz="4" w:space="0" w:color="auto"/>
            </w:tcBorders>
            <w:vAlign w:val="center"/>
          </w:tcPr>
          <w:p w14:paraId="51CA6779" w14:textId="77777777" w:rsidR="00CC47D4" w:rsidRPr="002436F8" w:rsidRDefault="002436F8">
            <w:pPr>
              <w:spacing w:line="300" w:lineRule="exact"/>
              <w:jc w:val="center"/>
              <w:rPr>
                <w:b/>
                <w:szCs w:val="21"/>
              </w:rPr>
            </w:pPr>
            <w:r w:rsidRPr="002436F8">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CF06AC4" w14:textId="77777777" w:rsidR="00CC47D4" w:rsidRPr="002436F8" w:rsidRDefault="002436F8">
            <w:pPr>
              <w:spacing w:line="300" w:lineRule="exact"/>
              <w:jc w:val="center"/>
              <w:rPr>
                <w:szCs w:val="21"/>
              </w:rPr>
            </w:pPr>
            <w:r w:rsidRPr="002436F8">
              <w:rPr>
                <w:rFonts w:hint="eastAsia"/>
                <w:szCs w:val="21"/>
              </w:rPr>
              <w:t>采购文件</w:t>
            </w:r>
            <w:r w:rsidRPr="002436F8">
              <w:rPr>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E3CCAEE" w14:textId="77777777" w:rsidR="00CC47D4" w:rsidRPr="002436F8" w:rsidRDefault="002436F8">
            <w:pPr>
              <w:spacing w:line="300" w:lineRule="exact"/>
              <w:jc w:val="left"/>
              <w:rPr>
                <w:szCs w:val="21"/>
              </w:rPr>
            </w:pPr>
            <w:r w:rsidRPr="002436F8">
              <w:rPr>
                <w:szCs w:val="21"/>
              </w:rPr>
              <w:t>在</w:t>
            </w:r>
            <w:r w:rsidRPr="002436F8">
              <w:rPr>
                <w:rFonts w:hint="eastAsia"/>
                <w:szCs w:val="21"/>
              </w:rPr>
              <w:t>磋商</w:t>
            </w:r>
            <w:r w:rsidRPr="002436F8">
              <w:rPr>
                <w:szCs w:val="21"/>
              </w:rPr>
              <w:t>公告发布媒介发布</w:t>
            </w:r>
            <w:r w:rsidRPr="002436F8">
              <w:rPr>
                <w:rFonts w:hint="eastAsia"/>
                <w:szCs w:val="21"/>
              </w:rPr>
              <w:t>。</w:t>
            </w:r>
          </w:p>
        </w:tc>
      </w:tr>
      <w:tr w:rsidR="002436F8" w:rsidRPr="002436F8" w14:paraId="061A9A6F"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701F3854" w14:textId="77777777" w:rsidR="00CC47D4" w:rsidRPr="002436F8" w:rsidRDefault="002436F8">
            <w:pPr>
              <w:spacing w:line="300" w:lineRule="exact"/>
              <w:jc w:val="center"/>
              <w:rPr>
                <w:b/>
                <w:szCs w:val="21"/>
              </w:rPr>
            </w:pPr>
            <w:r w:rsidRPr="002436F8">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78C0E5CC" w14:textId="77777777" w:rsidR="00CC47D4" w:rsidRPr="002436F8" w:rsidRDefault="002436F8">
            <w:pPr>
              <w:spacing w:line="300" w:lineRule="exact"/>
              <w:jc w:val="center"/>
              <w:rPr>
                <w:szCs w:val="21"/>
              </w:rPr>
            </w:pPr>
            <w:r w:rsidRPr="002436F8">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1B3CC9E8" w14:textId="77777777" w:rsidR="00CC47D4" w:rsidRPr="002436F8" w:rsidRDefault="002436F8">
            <w:pPr>
              <w:spacing w:line="300" w:lineRule="exact"/>
              <w:jc w:val="left"/>
              <w:rPr>
                <w:szCs w:val="21"/>
              </w:rPr>
            </w:pPr>
            <w:r w:rsidRPr="002436F8">
              <w:rPr>
                <w:szCs w:val="21"/>
              </w:rPr>
              <w:t>澄清、修改文件</w:t>
            </w:r>
            <w:r w:rsidRPr="002436F8">
              <w:rPr>
                <w:rFonts w:hint="eastAsia"/>
                <w:szCs w:val="21"/>
              </w:rPr>
              <w:t>自磋商</w:t>
            </w:r>
            <w:r w:rsidRPr="002436F8">
              <w:rPr>
                <w:szCs w:val="21"/>
              </w:rPr>
              <w:t>公告发布媒</w:t>
            </w:r>
            <w:r w:rsidRPr="002436F8">
              <w:rPr>
                <w:rFonts w:hint="eastAsia"/>
                <w:szCs w:val="21"/>
              </w:rPr>
              <w:t>体</w:t>
            </w:r>
            <w:r w:rsidRPr="002436F8">
              <w:rPr>
                <w:szCs w:val="21"/>
              </w:rPr>
              <w:t>发布之日起，视为供应商已收到该澄清、修改。供应商未及时关注</w:t>
            </w:r>
            <w:r w:rsidRPr="002436F8">
              <w:rPr>
                <w:rFonts w:hint="eastAsia"/>
                <w:szCs w:val="21"/>
              </w:rPr>
              <w:t>磋商</w:t>
            </w:r>
            <w:r w:rsidRPr="002436F8">
              <w:rPr>
                <w:szCs w:val="21"/>
              </w:rPr>
              <w:t>公告发布媒</w:t>
            </w:r>
            <w:r w:rsidRPr="002436F8">
              <w:rPr>
                <w:rFonts w:hint="eastAsia"/>
                <w:szCs w:val="21"/>
              </w:rPr>
              <w:t>体</w:t>
            </w:r>
            <w:r w:rsidRPr="002436F8">
              <w:rPr>
                <w:szCs w:val="21"/>
              </w:rPr>
              <w:t>造成的损失，由供应商自行负责。</w:t>
            </w:r>
          </w:p>
        </w:tc>
      </w:tr>
      <w:tr w:rsidR="002436F8" w:rsidRPr="002436F8" w14:paraId="2E335D34"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5A33CEF" w14:textId="77777777" w:rsidR="00CC47D4" w:rsidRPr="002436F8" w:rsidRDefault="002436F8">
            <w:pPr>
              <w:spacing w:line="300" w:lineRule="exact"/>
              <w:jc w:val="center"/>
              <w:rPr>
                <w:b/>
                <w:szCs w:val="21"/>
              </w:rPr>
            </w:pPr>
            <w:r w:rsidRPr="002436F8">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226587E6" w14:textId="77777777" w:rsidR="00CC47D4" w:rsidRPr="002436F8" w:rsidRDefault="002436F8">
            <w:pPr>
              <w:spacing w:line="300" w:lineRule="exact"/>
              <w:jc w:val="center"/>
              <w:rPr>
                <w:szCs w:val="21"/>
              </w:rPr>
            </w:pPr>
            <w:r w:rsidRPr="002436F8">
              <w:rPr>
                <w:rFonts w:hint="eastAsia"/>
                <w:szCs w:val="21"/>
              </w:rPr>
              <w:t>响应</w:t>
            </w:r>
            <w:r w:rsidRPr="002436F8">
              <w:rPr>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2C1B4BB0" w14:textId="77777777" w:rsidR="00CC47D4" w:rsidRPr="002436F8" w:rsidRDefault="002436F8">
            <w:pPr>
              <w:spacing w:line="300" w:lineRule="exact"/>
              <w:jc w:val="left"/>
              <w:rPr>
                <w:szCs w:val="21"/>
              </w:rPr>
            </w:pPr>
            <w:r w:rsidRPr="002436F8">
              <w:rPr>
                <w:szCs w:val="21"/>
              </w:rPr>
              <w:t>响应截止之日起</w:t>
            </w:r>
            <w:r w:rsidRPr="002436F8">
              <w:rPr>
                <w:szCs w:val="21"/>
              </w:rPr>
              <w:t>90</w:t>
            </w:r>
            <w:r w:rsidRPr="002436F8">
              <w:rPr>
                <w:szCs w:val="21"/>
              </w:rPr>
              <w:t>天。</w:t>
            </w:r>
          </w:p>
        </w:tc>
      </w:tr>
      <w:tr w:rsidR="002436F8" w:rsidRPr="002436F8" w14:paraId="6CEEA9C3" w14:textId="77777777">
        <w:tc>
          <w:tcPr>
            <w:tcW w:w="737" w:type="dxa"/>
            <w:tcBorders>
              <w:top w:val="single" w:sz="4" w:space="0" w:color="auto"/>
              <w:left w:val="single" w:sz="4" w:space="0" w:color="auto"/>
              <w:bottom w:val="single" w:sz="4" w:space="0" w:color="auto"/>
              <w:right w:val="single" w:sz="4" w:space="0" w:color="auto"/>
            </w:tcBorders>
            <w:vAlign w:val="center"/>
          </w:tcPr>
          <w:p w14:paraId="038B6B90" w14:textId="77777777" w:rsidR="00CC47D4" w:rsidRPr="002436F8" w:rsidRDefault="002436F8">
            <w:pPr>
              <w:spacing w:line="300" w:lineRule="exact"/>
              <w:jc w:val="center"/>
              <w:rPr>
                <w:b/>
                <w:szCs w:val="21"/>
              </w:rPr>
            </w:pPr>
            <w:r w:rsidRPr="002436F8">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6AA145C" w14:textId="77777777" w:rsidR="00CC47D4" w:rsidRPr="002436F8" w:rsidRDefault="002436F8">
            <w:pPr>
              <w:spacing w:line="300" w:lineRule="exact"/>
              <w:jc w:val="center"/>
              <w:rPr>
                <w:szCs w:val="21"/>
              </w:rPr>
            </w:pPr>
            <w:r w:rsidRPr="002436F8">
              <w:rPr>
                <w:rFonts w:hint="eastAsia"/>
                <w:szCs w:val="21"/>
              </w:rPr>
              <w:t>磋商</w:t>
            </w:r>
            <w:r w:rsidRPr="002436F8">
              <w:rPr>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15DBC4DF" w14:textId="77777777" w:rsidR="00CC47D4" w:rsidRPr="002436F8" w:rsidRDefault="002436F8">
            <w:pPr>
              <w:spacing w:line="312" w:lineRule="auto"/>
              <w:jc w:val="left"/>
              <w:rPr>
                <w:kern w:val="0"/>
                <w:szCs w:val="21"/>
              </w:rPr>
            </w:pPr>
            <w:r w:rsidRPr="002436F8">
              <w:rPr>
                <w:rFonts w:hint="eastAsia"/>
                <w:szCs w:val="21"/>
              </w:rPr>
              <w:t>磋商</w:t>
            </w:r>
            <w:r w:rsidRPr="002436F8">
              <w:rPr>
                <w:szCs w:val="21"/>
              </w:rPr>
              <w:t>保证</w:t>
            </w:r>
            <w:r w:rsidRPr="002436F8">
              <w:rPr>
                <w:rFonts w:hint="eastAsia"/>
                <w:szCs w:val="21"/>
              </w:rPr>
              <w:t>金金额：</w:t>
            </w:r>
            <w:r w:rsidRPr="002436F8">
              <w:rPr>
                <w:szCs w:val="21"/>
              </w:rPr>
              <w:t>¥17,000.00</w:t>
            </w:r>
          </w:p>
          <w:p w14:paraId="2B1C6260" w14:textId="77777777" w:rsidR="00CC47D4" w:rsidRPr="002436F8" w:rsidRDefault="002436F8">
            <w:pPr>
              <w:spacing w:line="300" w:lineRule="exact"/>
              <w:jc w:val="left"/>
              <w:rPr>
                <w:szCs w:val="21"/>
              </w:rPr>
            </w:pPr>
            <w:r w:rsidRPr="002436F8">
              <w:rPr>
                <w:rFonts w:hint="eastAsia"/>
                <w:szCs w:val="21"/>
              </w:rPr>
              <w:t>1</w:t>
            </w:r>
            <w:r w:rsidRPr="002436F8">
              <w:rPr>
                <w:rFonts w:hint="eastAsia"/>
                <w:szCs w:val="21"/>
              </w:rPr>
              <w:t>、缴纳方式</w:t>
            </w:r>
            <w:proofErr w:type="gramStart"/>
            <w:r w:rsidRPr="002436F8">
              <w:rPr>
                <w:rFonts w:hint="eastAsia"/>
                <w:szCs w:val="21"/>
              </w:rPr>
              <w:t>一</w:t>
            </w:r>
            <w:proofErr w:type="gramEnd"/>
            <w:r w:rsidRPr="002436F8">
              <w:rPr>
                <w:rFonts w:hint="eastAsia"/>
                <w:szCs w:val="21"/>
              </w:rPr>
              <w:t>：</w:t>
            </w:r>
          </w:p>
          <w:p w14:paraId="7AF6BBA9" w14:textId="77777777" w:rsidR="00CC47D4" w:rsidRPr="002436F8" w:rsidRDefault="002436F8">
            <w:pPr>
              <w:spacing w:line="300" w:lineRule="exact"/>
              <w:jc w:val="left"/>
              <w:rPr>
                <w:szCs w:val="21"/>
              </w:rPr>
            </w:pPr>
            <w:r w:rsidRPr="002436F8">
              <w:rPr>
                <w:rFonts w:ascii="宋体" w:hAnsi="宋体" w:hint="eastAsia"/>
                <w:szCs w:val="21"/>
              </w:rPr>
              <w:t>（1）</w:t>
            </w:r>
            <w:r w:rsidRPr="002436F8">
              <w:rPr>
                <w:szCs w:val="21"/>
              </w:rPr>
              <w:t>供应商应于</w:t>
            </w:r>
            <w:r w:rsidRPr="002436F8">
              <w:rPr>
                <w:rFonts w:hint="eastAsia"/>
                <w:szCs w:val="21"/>
              </w:rPr>
              <w:t>响应截止</w:t>
            </w:r>
            <w:r w:rsidRPr="002436F8">
              <w:rPr>
                <w:szCs w:val="21"/>
              </w:rPr>
              <w:t>时间前将</w:t>
            </w:r>
            <w:r w:rsidRPr="002436F8">
              <w:rPr>
                <w:rFonts w:hint="eastAsia"/>
                <w:szCs w:val="21"/>
              </w:rPr>
              <w:t>磋商</w:t>
            </w:r>
            <w:r w:rsidRPr="002436F8">
              <w:rPr>
                <w:szCs w:val="21"/>
              </w:rPr>
              <w:t>保证金以电汇、转账形式从供应商账户一次性足额</w:t>
            </w:r>
            <w:r w:rsidRPr="002436F8">
              <w:rPr>
                <w:rFonts w:hint="eastAsia"/>
                <w:szCs w:val="21"/>
              </w:rPr>
              <w:t>缴</w:t>
            </w:r>
            <w:r w:rsidRPr="002436F8">
              <w:rPr>
                <w:szCs w:val="21"/>
              </w:rPr>
              <w:t>纳至本项目（各</w:t>
            </w:r>
            <w:r w:rsidRPr="002436F8">
              <w:rPr>
                <w:rFonts w:hint="eastAsia"/>
                <w:szCs w:val="21"/>
              </w:rPr>
              <w:t>分标</w:t>
            </w:r>
            <w:r w:rsidRPr="002436F8">
              <w:rPr>
                <w:szCs w:val="21"/>
              </w:rPr>
              <w:t>）对应的专用虚拟账号，所交纳的磋商保证金仅限当次项目（</w:t>
            </w:r>
            <w:r w:rsidRPr="002436F8">
              <w:rPr>
                <w:rFonts w:hint="eastAsia"/>
                <w:szCs w:val="21"/>
              </w:rPr>
              <w:t>分标</w:t>
            </w:r>
            <w:r w:rsidRPr="002436F8">
              <w:rPr>
                <w:szCs w:val="21"/>
              </w:rPr>
              <w:t>）有效，不得重复替代使用。本项目磋商保证金</w:t>
            </w:r>
            <w:r w:rsidRPr="002436F8">
              <w:rPr>
                <w:rFonts w:hint="eastAsia"/>
                <w:szCs w:val="21"/>
              </w:rPr>
              <w:t>缴</w:t>
            </w:r>
            <w:r w:rsidRPr="002436F8">
              <w:rPr>
                <w:szCs w:val="21"/>
              </w:rPr>
              <w:t>纳专用虚拟账号信息</w:t>
            </w:r>
            <w:r w:rsidRPr="002436F8">
              <w:rPr>
                <w:rFonts w:hint="eastAsia"/>
                <w:szCs w:val="21"/>
              </w:rPr>
              <w:t>如下：</w:t>
            </w:r>
          </w:p>
          <w:p w14:paraId="668A4AD6" w14:textId="77777777" w:rsidR="00CC47D4" w:rsidRPr="002436F8" w:rsidRDefault="002436F8">
            <w:pPr>
              <w:spacing w:line="300" w:lineRule="exact"/>
              <w:jc w:val="left"/>
              <w:rPr>
                <w:szCs w:val="21"/>
              </w:rPr>
            </w:pPr>
            <w:r w:rsidRPr="002436F8">
              <w:rPr>
                <w:rFonts w:hint="eastAsia"/>
                <w:szCs w:val="21"/>
              </w:rPr>
              <w:t>开户名称：广西机电设备招标有限公司</w:t>
            </w:r>
          </w:p>
          <w:p w14:paraId="6265EB1A" w14:textId="77777777" w:rsidR="00CC47D4" w:rsidRPr="002436F8" w:rsidRDefault="002436F8">
            <w:pPr>
              <w:spacing w:line="300" w:lineRule="exact"/>
              <w:jc w:val="left"/>
              <w:rPr>
                <w:szCs w:val="21"/>
              </w:rPr>
            </w:pPr>
            <w:r w:rsidRPr="002436F8">
              <w:rPr>
                <w:rFonts w:hint="eastAsia"/>
                <w:szCs w:val="21"/>
              </w:rPr>
              <w:t>开户银行：</w:t>
            </w:r>
            <w:r w:rsidRPr="002436F8">
              <w:rPr>
                <w:rFonts w:ascii="Helvetica" w:hAnsi="Helvetica"/>
                <w:szCs w:val="21"/>
                <w:shd w:val="clear" w:color="auto" w:fill="FFFFFF"/>
              </w:rPr>
              <w:t>平安银行南宁分行营业部</w:t>
            </w:r>
          </w:p>
          <w:p w14:paraId="7AF92BD8" w14:textId="77777777" w:rsidR="00CC47D4" w:rsidRPr="002436F8" w:rsidRDefault="002436F8">
            <w:pPr>
              <w:spacing w:line="300" w:lineRule="exact"/>
              <w:jc w:val="left"/>
              <w:rPr>
                <w:szCs w:val="21"/>
              </w:rPr>
            </w:pPr>
            <w:r w:rsidRPr="002436F8">
              <w:rPr>
                <w:rFonts w:hint="eastAsia"/>
                <w:szCs w:val="21"/>
              </w:rPr>
              <w:t>银行账号：</w:t>
            </w:r>
            <w:r w:rsidRPr="002436F8">
              <w:rPr>
                <w:szCs w:val="21"/>
              </w:rPr>
              <w:t>30210485733527</w:t>
            </w:r>
          </w:p>
          <w:p w14:paraId="4413F0C9" w14:textId="77777777" w:rsidR="00CC47D4" w:rsidRPr="002436F8" w:rsidRDefault="002436F8">
            <w:pPr>
              <w:spacing w:line="300" w:lineRule="exact"/>
              <w:jc w:val="left"/>
              <w:rPr>
                <w:szCs w:val="21"/>
              </w:rPr>
            </w:pPr>
            <w:r w:rsidRPr="002436F8">
              <w:rPr>
                <w:szCs w:val="21"/>
              </w:rPr>
              <w:t>特别说明：本项目保证金采用虚拟账号，为保证磋商保证金与项目一一对应，供应商如</w:t>
            </w:r>
            <w:r w:rsidRPr="002436F8">
              <w:rPr>
                <w:rFonts w:hint="eastAsia"/>
                <w:szCs w:val="21"/>
              </w:rPr>
              <w:t>参加</w:t>
            </w:r>
            <w:r w:rsidRPr="002436F8">
              <w:rPr>
                <w:szCs w:val="21"/>
              </w:rPr>
              <w:t>本项目多个</w:t>
            </w:r>
            <w:r w:rsidRPr="002436F8">
              <w:rPr>
                <w:rFonts w:hint="eastAsia"/>
                <w:szCs w:val="21"/>
              </w:rPr>
              <w:t>分标</w:t>
            </w:r>
            <w:r w:rsidRPr="002436F8">
              <w:rPr>
                <w:szCs w:val="21"/>
              </w:rPr>
              <w:t>的</w:t>
            </w:r>
            <w:r w:rsidRPr="002436F8">
              <w:rPr>
                <w:rFonts w:hint="eastAsia"/>
                <w:szCs w:val="21"/>
              </w:rPr>
              <w:t>响应</w:t>
            </w:r>
            <w:r w:rsidRPr="002436F8">
              <w:rPr>
                <w:szCs w:val="21"/>
              </w:rPr>
              <w:t>，应按各</w:t>
            </w:r>
            <w:r w:rsidRPr="002436F8">
              <w:rPr>
                <w:rFonts w:hint="eastAsia"/>
                <w:szCs w:val="21"/>
              </w:rPr>
              <w:t>分标</w:t>
            </w:r>
            <w:r w:rsidRPr="002436F8">
              <w:rPr>
                <w:szCs w:val="21"/>
              </w:rPr>
              <w:t>对应的专用虚拟账号分别</w:t>
            </w:r>
            <w:r w:rsidRPr="002436F8">
              <w:rPr>
                <w:rFonts w:hint="eastAsia"/>
                <w:szCs w:val="21"/>
              </w:rPr>
              <w:t>缴纳</w:t>
            </w:r>
            <w:r w:rsidRPr="002436F8">
              <w:rPr>
                <w:szCs w:val="21"/>
              </w:rPr>
              <w:t>磋商保证金。</w:t>
            </w:r>
          </w:p>
          <w:p w14:paraId="4C09177A" w14:textId="77777777" w:rsidR="00CC47D4" w:rsidRPr="002436F8" w:rsidRDefault="002436F8">
            <w:pPr>
              <w:spacing w:line="300" w:lineRule="exact"/>
              <w:jc w:val="left"/>
              <w:rPr>
                <w:szCs w:val="21"/>
              </w:rPr>
            </w:pPr>
            <w:r w:rsidRPr="002436F8">
              <w:rPr>
                <w:rFonts w:ascii="宋体" w:hAnsi="宋体" w:hint="eastAsia"/>
                <w:szCs w:val="21"/>
              </w:rPr>
              <w:t>（2）</w:t>
            </w:r>
            <w:r w:rsidRPr="002436F8">
              <w:rPr>
                <w:szCs w:val="21"/>
              </w:rPr>
              <w:t>磋商保证</w:t>
            </w:r>
            <w:proofErr w:type="gramStart"/>
            <w:r w:rsidRPr="002436F8">
              <w:rPr>
                <w:szCs w:val="21"/>
              </w:rPr>
              <w:t>金币种应与</w:t>
            </w:r>
            <w:proofErr w:type="gramEnd"/>
            <w:r w:rsidRPr="002436F8">
              <w:rPr>
                <w:szCs w:val="21"/>
              </w:rPr>
              <w:t>响应报价币种相同。</w:t>
            </w:r>
            <w:r w:rsidRPr="002436F8">
              <w:rPr>
                <w:rFonts w:hint="eastAsia"/>
                <w:szCs w:val="21"/>
              </w:rPr>
              <w:t>磋商保证金缴纳</w:t>
            </w:r>
            <w:r w:rsidRPr="002436F8">
              <w:rPr>
                <w:szCs w:val="21"/>
              </w:rPr>
              <w:t>后无需开具收据，</w:t>
            </w:r>
            <w:r w:rsidRPr="002436F8">
              <w:rPr>
                <w:rFonts w:hint="eastAsia"/>
                <w:szCs w:val="21"/>
              </w:rPr>
              <w:t>供应商应在响应文件中放入转账底单或电汇凭证的复印件，</w:t>
            </w:r>
            <w:r w:rsidRPr="002436F8">
              <w:rPr>
                <w:szCs w:val="21"/>
              </w:rPr>
              <w:t>必须在</w:t>
            </w:r>
            <w:r w:rsidRPr="002436F8">
              <w:rPr>
                <w:rFonts w:hint="eastAsia"/>
                <w:szCs w:val="21"/>
              </w:rPr>
              <w:t>响应</w:t>
            </w:r>
            <w:r w:rsidRPr="002436F8">
              <w:rPr>
                <w:szCs w:val="21"/>
              </w:rPr>
              <w:t>截</w:t>
            </w:r>
            <w:r w:rsidRPr="002436F8">
              <w:rPr>
                <w:rFonts w:hint="eastAsia"/>
                <w:szCs w:val="21"/>
              </w:rPr>
              <w:t>止</w:t>
            </w:r>
            <w:r w:rsidRPr="002436F8">
              <w:rPr>
                <w:szCs w:val="21"/>
              </w:rPr>
              <w:t>时间之前到达指定账号，其到账时间以银行确认的到账时间为准。</w:t>
            </w:r>
          </w:p>
          <w:p w14:paraId="13D66F9A" w14:textId="77777777" w:rsidR="00CC47D4" w:rsidRPr="002436F8" w:rsidRDefault="002436F8">
            <w:pPr>
              <w:spacing w:line="300" w:lineRule="exact"/>
              <w:jc w:val="left"/>
              <w:rPr>
                <w:szCs w:val="21"/>
              </w:rPr>
            </w:pPr>
            <w:r w:rsidRPr="002436F8">
              <w:rPr>
                <w:rFonts w:ascii="宋体" w:hAnsi="宋体" w:hint="eastAsia"/>
                <w:szCs w:val="21"/>
              </w:rPr>
              <w:t>（3）</w:t>
            </w:r>
            <w:r w:rsidRPr="002436F8">
              <w:rPr>
                <w:szCs w:val="21"/>
              </w:rPr>
              <w:t>除</w:t>
            </w:r>
            <w:r w:rsidRPr="002436F8">
              <w:rPr>
                <w:rFonts w:hint="eastAsia"/>
                <w:szCs w:val="21"/>
              </w:rPr>
              <w:t>采购文件</w:t>
            </w:r>
            <w:r w:rsidRPr="002436F8">
              <w:rPr>
                <w:szCs w:val="21"/>
              </w:rPr>
              <w:t>规定不予退还保证金的情形外，采购代理机构</w:t>
            </w:r>
            <w:r w:rsidRPr="002436F8">
              <w:rPr>
                <w:rFonts w:hint="eastAsia"/>
                <w:szCs w:val="21"/>
              </w:rPr>
              <w:t>在法定时间内通过银行原路</w:t>
            </w:r>
            <w:r w:rsidRPr="002436F8">
              <w:rPr>
                <w:szCs w:val="21"/>
              </w:rPr>
              <w:t>退</w:t>
            </w:r>
            <w:r w:rsidRPr="002436F8">
              <w:rPr>
                <w:rFonts w:hint="eastAsia"/>
                <w:szCs w:val="21"/>
              </w:rPr>
              <w:t>还保证金</w:t>
            </w:r>
            <w:proofErr w:type="gramStart"/>
            <w:r w:rsidRPr="002436F8">
              <w:rPr>
                <w:rFonts w:hint="eastAsia"/>
                <w:szCs w:val="21"/>
              </w:rPr>
              <w:t>至供应</w:t>
            </w:r>
            <w:proofErr w:type="gramEnd"/>
            <w:r w:rsidRPr="002436F8">
              <w:rPr>
                <w:rFonts w:hint="eastAsia"/>
                <w:szCs w:val="21"/>
              </w:rPr>
              <w:t>商缴纳账户。供应商</w:t>
            </w:r>
            <w:r w:rsidRPr="002436F8">
              <w:rPr>
                <w:szCs w:val="21"/>
              </w:rPr>
              <w:t>自行承担</w:t>
            </w:r>
            <w:r w:rsidRPr="002436F8">
              <w:rPr>
                <w:rFonts w:hint="eastAsia"/>
                <w:szCs w:val="21"/>
              </w:rPr>
              <w:t>交纳保证金后</w:t>
            </w:r>
            <w:r w:rsidRPr="002436F8">
              <w:rPr>
                <w:rFonts w:hint="eastAsia"/>
                <w:szCs w:val="21"/>
              </w:rPr>
              <w:lastRenderedPageBreak/>
              <w:t>未参加响应活动或磋商保证金缴纳错误而</w:t>
            </w:r>
            <w:proofErr w:type="gramStart"/>
            <w:r w:rsidRPr="002436F8">
              <w:rPr>
                <w:szCs w:val="21"/>
              </w:rPr>
              <w:t>导致</w:t>
            </w:r>
            <w:r w:rsidRPr="002436F8">
              <w:rPr>
                <w:rFonts w:hint="eastAsia"/>
                <w:szCs w:val="21"/>
              </w:rPr>
              <w:t>磋商</w:t>
            </w:r>
            <w:proofErr w:type="gramEnd"/>
            <w:r w:rsidRPr="002436F8">
              <w:rPr>
                <w:rFonts w:hint="eastAsia"/>
                <w:szCs w:val="21"/>
              </w:rPr>
              <w:t>保证金</w:t>
            </w:r>
            <w:r w:rsidRPr="002436F8">
              <w:rPr>
                <w:szCs w:val="21"/>
              </w:rPr>
              <w:t>无法及时退还的责任</w:t>
            </w:r>
            <w:r w:rsidRPr="002436F8">
              <w:rPr>
                <w:rFonts w:hint="eastAsia"/>
                <w:szCs w:val="21"/>
              </w:rPr>
              <w:t>。</w:t>
            </w:r>
          </w:p>
          <w:p w14:paraId="248416FA" w14:textId="77777777" w:rsidR="00CC47D4" w:rsidRPr="002436F8" w:rsidRDefault="002436F8">
            <w:pPr>
              <w:spacing w:line="300" w:lineRule="exact"/>
              <w:jc w:val="left"/>
              <w:rPr>
                <w:szCs w:val="21"/>
              </w:rPr>
            </w:pPr>
            <w:r w:rsidRPr="002436F8">
              <w:rPr>
                <w:rFonts w:hint="eastAsia"/>
                <w:szCs w:val="21"/>
              </w:rPr>
              <w:t>2</w:t>
            </w:r>
            <w:r w:rsidRPr="002436F8">
              <w:rPr>
                <w:rFonts w:hint="eastAsia"/>
                <w:szCs w:val="21"/>
              </w:rPr>
              <w:t>、缴纳方式二：</w:t>
            </w:r>
          </w:p>
          <w:p w14:paraId="7A7238DA" w14:textId="77777777" w:rsidR="00CC47D4" w:rsidRPr="002436F8" w:rsidRDefault="002436F8">
            <w:pPr>
              <w:spacing w:line="300" w:lineRule="exact"/>
              <w:jc w:val="left"/>
              <w:rPr>
                <w:szCs w:val="21"/>
              </w:rPr>
            </w:pPr>
            <w:r w:rsidRPr="002436F8">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0AFC00B4" w14:textId="77777777" w:rsidR="00CC47D4" w:rsidRPr="002436F8" w:rsidRDefault="002436F8">
            <w:pPr>
              <w:spacing w:line="300" w:lineRule="exact"/>
              <w:jc w:val="left"/>
              <w:rPr>
                <w:szCs w:val="21"/>
              </w:rPr>
            </w:pPr>
            <w:r w:rsidRPr="002436F8">
              <w:rPr>
                <w:rFonts w:hint="eastAsia"/>
                <w:szCs w:val="21"/>
              </w:rPr>
              <w:t>3</w:t>
            </w:r>
            <w:r w:rsidRPr="002436F8">
              <w:rPr>
                <w:rFonts w:hint="eastAsia"/>
                <w:szCs w:val="21"/>
              </w:rPr>
              <w:t>、响应保证金有下列情形之一的，视为保证金无效：</w:t>
            </w:r>
          </w:p>
          <w:p w14:paraId="00B3B676" w14:textId="77777777" w:rsidR="00CC47D4" w:rsidRPr="002436F8" w:rsidRDefault="002436F8">
            <w:pPr>
              <w:spacing w:line="300" w:lineRule="exact"/>
              <w:jc w:val="left"/>
              <w:rPr>
                <w:szCs w:val="21"/>
              </w:rPr>
            </w:pPr>
            <w:r w:rsidRPr="002436F8">
              <w:rPr>
                <w:rFonts w:hint="eastAsia"/>
                <w:szCs w:val="21"/>
              </w:rPr>
              <w:t>（</w:t>
            </w:r>
            <w:r w:rsidRPr="002436F8">
              <w:rPr>
                <w:rFonts w:hint="eastAsia"/>
                <w:szCs w:val="21"/>
              </w:rPr>
              <w:t>1</w:t>
            </w:r>
            <w:r w:rsidRPr="002436F8">
              <w:rPr>
                <w:rFonts w:hint="eastAsia"/>
                <w:szCs w:val="21"/>
              </w:rPr>
              <w:t>）保证金在响应截止时间后提交的，或者不按规定交纳方式交纳的，或者未足额交纳的（包含保函额度不足的）的；</w:t>
            </w:r>
          </w:p>
          <w:p w14:paraId="096B81C5" w14:textId="77777777" w:rsidR="00CC47D4" w:rsidRPr="002436F8" w:rsidRDefault="002436F8">
            <w:pPr>
              <w:spacing w:line="300" w:lineRule="exact"/>
              <w:jc w:val="left"/>
              <w:rPr>
                <w:szCs w:val="21"/>
              </w:rPr>
            </w:pPr>
            <w:r w:rsidRPr="002436F8">
              <w:rPr>
                <w:rFonts w:hint="eastAsia"/>
                <w:szCs w:val="21"/>
              </w:rPr>
              <w:t>（</w:t>
            </w:r>
            <w:r w:rsidRPr="002436F8">
              <w:rPr>
                <w:rFonts w:hint="eastAsia"/>
                <w:szCs w:val="21"/>
              </w:rPr>
              <w:t>2</w:t>
            </w:r>
            <w:r w:rsidRPr="002436F8">
              <w:rPr>
                <w:rFonts w:hint="eastAsia"/>
                <w:szCs w:val="21"/>
              </w:rPr>
              <w:t>）支票、汇票或者本票出现无效或者背书情形的；</w:t>
            </w:r>
          </w:p>
          <w:p w14:paraId="7C5E1F2E" w14:textId="77777777" w:rsidR="00CC47D4" w:rsidRPr="002436F8" w:rsidRDefault="002436F8">
            <w:pPr>
              <w:spacing w:line="300" w:lineRule="exact"/>
              <w:jc w:val="left"/>
              <w:rPr>
                <w:szCs w:val="21"/>
              </w:rPr>
            </w:pPr>
            <w:r w:rsidRPr="002436F8">
              <w:rPr>
                <w:rFonts w:hint="eastAsia"/>
                <w:szCs w:val="21"/>
              </w:rPr>
              <w:t>（</w:t>
            </w:r>
            <w:r w:rsidRPr="002436F8">
              <w:rPr>
                <w:rFonts w:hint="eastAsia"/>
                <w:szCs w:val="21"/>
              </w:rPr>
              <w:t>3</w:t>
            </w:r>
            <w:r w:rsidRPr="002436F8">
              <w:rPr>
                <w:rFonts w:hint="eastAsia"/>
                <w:szCs w:val="21"/>
              </w:rPr>
              <w:t>）保函有效期低于响应有效期的；</w:t>
            </w:r>
          </w:p>
          <w:p w14:paraId="41DF3164" w14:textId="77777777" w:rsidR="00CC47D4" w:rsidRPr="002436F8" w:rsidRDefault="002436F8">
            <w:pPr>
              <w:spacing w:line="300" w:lineRule="exact"/>
              <w:jc w:val="left"/>
              <w:rPr>
                <w:szCs w:val="21"/>
              </w:rPr>
            </w:pPr>
            <w:r w:rsidRPr="002436F8">
              <w:rPr>
                <w:rFonts w:hint="eastAsia"/>
                <w:szCs w:val="21"/>
              </w:rPr>
              <w:t>（</w:t>
            </w:r>
            <w:r w:rsidRPr="002436F8">
              <w:rPr>
                <w:rFonts w:hint="eastAsia"/>
                <w:szCs w:val="21"/>
              </w:rPr>
              <w:t>4</w:t>
            </w:r>
            <w:r w:rsidRPr="002436F8">
              <w:rPr>
                <w:rFonts w:hint="eastAsia"/>
                <w:szCs w:val="21"/>
              </w:rPr>
              <w:t>）非金融机构、担保机构出具保函的、非无条件保函的。</w:t>
            </w:r>
          </w:p>
          <w:p w14:paraId="2A76AD5C" w14:textId="77777777" w:rsidR="00CC47D4" w:rsidRPr="002436F8" w:rsidRDefault="002436F8">
            <w:pPr>
              <w:spacing w:line="300" w:lineRule="exact"/>
              <w:jc w:val="left"/>
              <w:rPr>
                <w:szCs w:val="21"/>
              </w:rPr>
            </w:pPr>
            <w:r w:rsidRPr="002436F8">
              <w:rPr>
                <w:rFonts w:hint="eastAsia"/>
                <w:szCs w:val="21"/>
              </w:rPr>
              <w:t>4</w:t>
            </w:r>
            <w:r w:rsidRPr="002436F8">
              <w:rPr>
                <w:rFonts w:hint="eastAsia"/>
                <w:szCs w:val="21"/>
              </w:rPr>
              <w:t>、财务部联系电话：</w:t>
            </w:r>
            <w:r w:rsidRPr="002436F8">
              <w:rPr>
                <w:rFonts w:hint="eastAsia"/>
                <w:szCs w:val="21"/>
              </w:rPr>
              <w:t>0771-2821398</w:t>
            </w:r>
          </w:p>
          <w:p w14:paraId="25E568B5" w14:textId="77777777" w:rsidR="00CC47D4" w:rsidRPr="002436F8" w:rsidRDefault="002436F8">
            <w:pPr>
              <w:spacing w:line="300" w:lineRule="exact"/>
              <w:jc w:val="left"/>
              <w:rPr>
                <w:b/>
                <w:bCs/>
                <w:szCs w:val="21"/>
              </w:rPr>
            </w:pPr>
            <w:r w:rsidRPr="002436F8">
              <w:rPr>
                <w:rFonts w:hint="eastAsia"/>
                <w:b/>
                <w:bCs/>
                <w:szCs w:val="21"/>
              </w:rPr>
              <w:t>注：为保证磋商保证金退还的及时性与便利性，鼓励优先采用方式</w:t>
            </w:r>
            <w:proofErr w:type="gramStart"/>
            <w:r w:rsidRPr="002436F8">
              <w:rPr>
                <w:rFonts w:hint="eastAsia"/>
                <w:b/>
                <w:bCs/>
                <w:szCs w:val="21"/>
              </w:rPr>
              <w:t>一递交磋商</w:t>
            </w:r>
            <w:proofErr w:type="gramEnd"/>
            <w:r w:rsidRPr="002436F8">
              <w:rPr>
                <w:rFonts w:hint="eastAsia"/>
                <w:b/>
                <w:bCs/>
                <w:szCs w:val="21"/>
              </w:rPr>
              <w:t>保证金。</w:t>
            </w:r>
          </w:p>
        </w:tc>
      </w:tr>
      <w:tr w:rsidR="002436F8" w:rsidRPr="002436F8" w14:paraId="2258FC74" w14:textId="77777777">
        <w:trPr>
          <w:trHeight w:val="715"/>
        </w:trPr>
        <w:tc>
          <w:tcPr>
            <w:tcW w:w="737" w:type="dxa"/>
            <w:tcBorders>
              <w:left w:val="single" w:sz="4" w:space="0" w:color="auto"/>
              <w:right w:val="single" w:sz="4" w:space="0" w:color="auto"/>
            </w:tcBorders>
            <w:vAlign w:val="center"/>
          </w:tcPr>
          <w:p w14:paraId="1AF39F05" w14:textId="77777777" w:rsidR="00CC47D4" w:rsidRPr="002436F8" w:rsidRDefault="002436F8">
            <w:pPr>
              <w:spacing w:line="300" w:lineRule="exact"/>
              <w:jc w:val="center"/>
              <w:rPr>
                <w:b/>
                <w:szCs w:val="21"/>
              </w:rPr>
            </w:pPr>
            <w:r w:rsidRPr="002436F8">
              <w:rPr>
                <w:rFonts w:hint="eastAsia"/>
                <w:b/>
                <w:szCs w:val="21"/>
              </w:rPr>
              <w:lastRenderedPageBreak/>
              <w:t>3</w:t>
            </w:r>
            <w:r w:rsidRPr="002436F8">
              <w:rPr>
                <w:b/>
                <w:szCs w:val="21"/>
              </w:rPr>
              <w:t>.6</w:t>
            </w:r>
          </w:p>
        </w:tc>
        <w:tc>
          <w:tcPr>
            <w:tcW w:w="1248" w:type="dxa"/>
            <w:tcBorders>
              <w:top w:val="single" w:sz="4" w:space="0" w:color="auto"/>
              <w:left w:val="single" w:sz="4" w:space="0" w:color="auto"/>
              <w:right w:val="single" w:sz="4" w:space="0" w:color="auto"/>
            </w:tcBorders>
            <w:vAlign w:val="center"/>
          </w:tcPr>
          <w:p w14:paraId="0F283BFD" w14:textId="77777777" w:rsidR="00CC47D4" w:rsidRPr="002436F8" w:rsidRDefault="002436F8">
            <w:pPr>
              <w:spacing w:line="300" w:lineRule="exact"/>
              <w:jc w:val="center"/>
              <w:rPr>
                <w:szCs w:val="21"/>
              </w:rPr>
            </w:pPr>
            <w:r w:rsidRPr="002436F8">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15922318" w14:textId="77777777" w:rsidR="00CC47D4" w:rsidRPr="002436F8" w:rsidRDefault="002436F8">
            <w:pPr>
              <w:spacing w:line="300" w:lineRule="exact"/>
              <w:jc w:val="left"/>
              <w:rPr>
                <w:szCs w:val="21"/>
              </w:rPr>
            </w:pPr>
            <w:r w:rsidRPr="002436F8">
              <w:rPr>
                <w:rFonts w:hAnsi="宋体" w:hint="eastAsia"/>
                <w:szCs w:val="21"/>
              </w:rPr>
              <w:t>响应文件应按第六章响应文件格式分别编制并使用下载的广西政府采购云平台新版客户端制作并上传。</w:t>
            </w:r>
          </w:p>
        </w:tc>
      </w:tr>
      <w:tr w:rsidR="002436F8" w:rsidRPr="002436F8" w14:paraId="55FD514F"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4AD9B27A" w14:textId="77777777" w:rsidR="00CC47D4" w:rsidRPr="002436F8" w:rsidRDefault="002436F8">
            <w:pPr>
              <w:spacing w:line="300" w:lineRule="exact"/>
              <w:jc w:val="center"/>
              <w:rPr>
                <w:b/>
                <w:szCs w:val="21"/>
              </w:rPr>
            </w:pPr>
            <w:r w:rsidRPr="002436F8">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1CA0BEF9" w14:textId="77777777" w:rsidR="00CC47D4" w:rsidRPr="002436F8" w:rsidRDefault="002436F8">
            <w:pPr>
              <w:spacing w:line="300" w:lineRule="exact"/>
              <w:jc w:val="center"/>
              <w:rPr>
                <w:szCs w:val="21"/>
              </w:rPr>
            </w:pPr>
            <w:r w:rsidRPr="002436F8">
              <w:rPr>
                <w:szCs w:val="21"/>
              </w:rPr>
              <w:t>响应文件递交</w:t>
            </w:r>
            <w:r w:rsidRPr="002436F8">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5DCB2954" w14:textId="77777777" w:rsidR="00CC47D4" w:rsidRPr="002436F8" w:rsidRDefault="002436F8">
            <w:pPr>
              <w:spacing w:line="300" w:lineRule="exact"/>
              <w:jc w:val="left"/>
              <w:rPr>
                <w:szCs w:val="21"/>
              </w:rPr>
            </w:pPr>
            <w:r w:rsidRPr="002436F8">
              <w:rPr>
                <w:rFonts w:hint="eastAsia"/>
                <w:kern w:val="0"/>
                <w:szCs w:val="21"/>
              </w:rPr>
              <w:t>见磋商公告要求</w:t>
            </w:r>
            <w:r w:rsidRPr="002436F8">
              <w:rPr>
                <w:rFonts w:hint="eastAsia"/>
                <w:szCs w:val="21"/>
              </w:rPr>
              <w:t>。</w:t>
            </w:r>
          </w:p>
        </w:tc>
      </w:tr>
      <w:tr w:rsidR="002436F8" w:rsidRPr="002436F8" w14:paraId="4B211B3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2251CB6" w14:textId="77777777" w:rsidR="00CC47D4" w:rsidRPr="002436F8" w:rsidRDefault="002436F8">
            <w:pPr>
              <w:spacing w:line="300" w:lineRule="exact"/>
              <w:jc w:val="center"/>
              <w:rPr>
                <w:b/>
                <w:szCs w:val="21"/>
              </w:rPr>
            </w:pPr>
            <w:r w:rsidRPr="002436F8">
              <w:rPr>
                <w:rFonts w:hint="eastAsia"/>
                <w:b/>
                <w:szCs w:val="21"/>
              </w:rPr>
              <w:t>4</w:t>
            </w:r>
            <w:r w:rsidRPr="002436F8">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14CB6A3B" w14:textId="77777777" w:rsidR="00CC47D4" w:rsidRPr="002436F8" w:rsidRDefault="002436F8">
            <w:pPr>
              <w:spacing w:line="300" w:lineRule="exact"/>
              <w:jc w:val="center"/>
              <w:rPr>
                <w:szCs w:val="20"/>
              </w:rPr>
            </w:pPr>
            <w:r w:rsidRPr="002436F8">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5AB71380" w14:textId="77777777" w:rsidR="00CC47D4" w:rsidRPr="002436F8" w:rsidRDefault="002436F8">
            <w:pPr>
              <w:spacing w:line="276" w:lineRule="auto"/>
              <w:rPr>
                <w:rFonts w:ascii="宋体" w:hAnsi="宋体"/>
                <w:szCs w:val="21"/>
              </w:rPr>
            </w:pPr>
            <w:r w:rsidRPr="002436F8">
              <w:rPr>
                <w:rFonts w:ascii="宋体" w:hAnsi="宋体" w:hint="eastAsia"/>
                <w:szCs w:val="21"/>
              </w:rPr>
              <w:t>本项目</w:t>
            </w:r>
            <w:r w:rsidRPr="002436F8">
              <w:rPr>
                <w:rFonts w:hint="eastAsia"/>
                <w:szCs w:val="21"/>
              </w:rPr>
              <w:t>不接受</w:t>
            </w:r>
            <w:r w:rsidRPr="002436F8">
              <w:rPr>
                <w:rFonts w:ascii="宋体" w:hAnsi="宋体" w:hint="eastAsia"/>
                <w:szCs w:val="21"/>
              </w:rPr>
              <w:t>备份响应文件</w:t>
            </w:r>
          </w:p>
          <w:p w14:paraId="3C740CF0" w14:textId="77777777" w:rsidR="00CC47D4" w:rsidRPr="002436F8" w:rsidRDefault="002436F8">
            <w:pPr>
              <w:spacing w:line="276" w:lineRule="auto"/>
              <w:rPr>
                <w:sz w:val="22"/>
                <w:szCs w:val="22"/>
              </w:rPr>
            </w:pPr>
            <w:r w:rsidRPr="002436F8">
              <w:rPr>
                <w:rFonts w:ascii="宋体" w:hAnsi="宋体" w:hint="eastAsia"/>
                <w:szCs w:val="21"/>
              </w:rPr>
              <w:t>以广西政府采购云平台自动生成的备份文件为依据，当项目允许接受备份响应文件时，供应商才可以按规定上传备份响应文件。</w:t>
            </w:r>
          </w:p>
        </w:tc>
      </w:tr>
      <w:tr w:rsidR="002436F8" w:rsidRPr="002436F8" w14:paraId="79DA208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01D15FE" w14:textId="77777777" w:rsidR="00CC47D4" w:rsidRPr="002436F8" w:rsidRDefault="002436F8">
            <w:pPr>
              <w:spacing w:line="300" w:lineRule="exact"/>
              <w:jc w:val="center"/>
              <w:rPr>
                <w:b/>
                <w:szCs w:val="21"/>
              </w:rPr>
            </w:pPr>
            <w:r w:rsidRPr="002436F8">
              <w:rPr>
                <w:rFonts w:hint="eastAsia"/>
                <w:b/>
                <w:szCs w:val="21"/>
              </w:rPr>
              <w:t>4</w:t>
            </w:r>
            <w:r w:rsidRPr="002436F8">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6E1A065" w14:textId="77777777" w:rsidR="00CC47D4" w:rsidRPr="002436F8" w:rsidRDefault="002436F8">
            <w:pPr>
              <w:spacing w:line="300" w:lineRule="exact"/>
              <w:jc w:val="center"/>
              <w:rPr>
                <w:szCs w:val="21"/>
              </w:rPr>
            </w:pPr>
            <w:r w:rsidRPr="002436F8">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18D3047B" w14:textId="77777777" w:rsidR="00CC47D4" w:rsidRPr="002436F8" w:rsidRDefault="002436F8">
            <w:r w:rsidRPr="002436F8">
              <w:rPr>
                <w:rFonts w:hint="eastAsia"/>
              </w:rPr>
              <w:t>是，本项目要求演示。</w:t>
            </w:r>
          </w:p>
          <w:p w14:paraId="725FA897" w14:textId="77777777" w:rsidR="00CC47D4" w:rsidRPr="002436F8" w:rsidRDefault="002436F8">
            <w:pPr>
              <w:spacing w:line="276" w:lineRule="auto"/>
              <w:rPr>
                <w:b/>
                <w:bCs/>
                <w:szCs w:val="21"/>
                <w:u w:val="single"/>
              </w:rPr>
            </w:pPr>
            <w:r w:rsidRPr="002436F8">
              <w:rPr>
                <w:rFonts w:hint="eastAsia"/>
                <w:b/>
                <w:bCs/>
                <w:szCs w:val="21"/>
              </w:rPr>
              <w:t>演示内容：</w:t>
            </w:r>
            <w:r w:rsidRPr="002436F8">
              <w:rPr>
                <w:rFonts w:hint="eastAsia"/>
                <w:b/>
                <w:bCs/>
                <w:szCs w:val="21"/>
                <w:u w:val="single"/>
              </w:rPr>
              <w:t>详见第四章评审方法及标准</w:t>
            </w:r>
            <w:r w:rsidRPr="002436F8">
              <w:rPr>
                <w:rFonts w:hint="eastAsia"/>
                <w:b/>
                <w:bCs/>
                <w:szCs w:val="21"/>
                <w:u w:val="single"/>
              </w:rPr>
              <w:t>-</w:t>
            </w:r>
            <w:r w:rsidRPr="002436F8">
              <w:rPr>
                <w:rFonts w:hint="eastAsia"/>
                <w:b/>
                <w:bCs/>
                <w:szCs w:val="21"/>
                <w:u w:val="single"/>
              </w:rPr>
              <w:t>演示评审</w:t>
            </w:r>
          </w:p>
          <w:p w14:paraId="5AD394C0" w14:textId="77777777" w:rsidR="00CC47D4" w:rsidRPr="002436F8" w:rsidRDefault="002436F8">
            <w:pPr>
              <w:spacing w:line="276" w:lineRule="auto"/>
              <w:rPr>
                <w:b/>
                <w:bCs/>
                <w:szCs w:val="21"/>
              </w:rPr>
            </w:pPr>
            <w:r w:rsidRPr="002436F8">
              <w:rPr>
                <w:rFonts w:hint="eastAsia"/>
                <w:b/>
                <w:bCs/>
                <w:szCs w:val="21"/>
              </w:rPr>
              <w:t>演示要求：</w:t>
            </w:r>
          </w:p>
          <w:p w14:paraId="01FE792C" w14:textId="77777777" w:rsidR="00CC47D4" w:rsidRPr="002436F8" w:rsidRDefault="002436F8">
            <w:pPr>
              <w:spacing w:line="276" w:lineRule="auto"/>
              <w:rPr>
                <w:b/>
                <w:bCs/>
                <w:szCs w:val="21"/>
              </w:rPr>
            </w:pPr>
            <w:r w:rsidRPr="002436F8">
              <w:rPr>
                <w:rFonts w:hint="eastAsia"/>
                <w:b/>
                <w:bCs/>
                <w:szCs w:val="21"/>
              </w:rPr>
              <w:t>（</w:t>
            </w:r>
            <w:r w:rsidRPr="002436F8">
              <w:rPr>
                <w:rFonts w:hint="eastAsia"/>
                <w:b/>
                <w:bCs/>
                <w:szCs w:val="21"/>
              </w:rPr>
              <w:t>1</w:t>
            </w:r>
            <w:r w:rsidRPr="002436F8">
              <w:rPr>
                <w:rFonts w:hint="eastAsia"/>
                <w:b/>
                <w:bCs/>
                <w:szCs w:val="21"/>
              </w:rPr>
              <w:t>）供应商在投标文件中提交“参与演示确认函”，格式详见第六章投标文件格式</w:t>
            </w:r>
          </w:p>
          <w:p w14:paraId="1A7B4449" w14:textId="77777777" w:rsidR="00CC47D4" w:rsidRPr="002436F8" w:rsidRDefault="002436F8">
            <w:pPr>
              <w:spacing w:line="276" w:lineRule="auto"/>
              <w:rPr>
                <w:b/>
                <w:bCs/>
                <w:szCs w:val="21"/>
              </w:rPr>
            </w:pPr>
            <w:r w:rsidRPr="002436F8">
              <w:rPr>
                <w:rFonts w:hint="eastAsia"/>
                <w:b/>
                <w:bCs/>
                <w:szCs w:val="21"/>
              </w:rPr>
              <w:t>（</w:t>
            </w:r>
            <w:r w:rsidRPr="002436F8">
              <w:rPr>
                <w:b/>
                <w:bCs/>
                <w:szCs w:val="21"/>
              </w:rPr>
              <w:t>2</w:t>
            </w:r>
            <w:r w:rsidRPr="002436F8">
              <w:rPr>
                <w:rFonts w:hint="eastAsia"/>
                <w:b/>
                <w:bCs/>
                <w:szCs w:val="21"/>
              </w:rPr>
              <w:t>）供应商通过广西政府采购云平台客户端在线进行演示。</w:t>
            </w:r>
          </w:p>
          <w:p w14:paraId="05F759F3" w14:textId="77777777" w:rsidR="00CC47D4" w:rsidRPr="002436F8" w:rsidRDefault="002436F8">
            <w:pPr>
              <w:spacing w:line="276" w:lineRule="auto"/>
              <w:rPr>
                <w:b/>
                <w:bCs/>
                <w:szCs w:val="21"/>
              </w:rPr>
            </w:pPr>
            <w:r w:rsidRPr="002436F8">
              <w:rPr>
                <w:rFonts w:hint="eastAsia"/>
                <w:b/>
                <w:bCs/>
                <w:szCs w:val="21"/>
              </w:rPr>
              <w:t>（</w:t>
            </w:r>
            <w:r w:rsidRPr="002436F8">
              <w:rPr>
                <w:b/>
                <w:bCs/>
                <w:szCs w:val="21"/>
              </w:rPr>
              <w:t>3</w:t>
            </w:r>
            <w:r w:rsidRPr="002436F8">
              <w:rPr>
                <w:rFonts w:hint="eastAsia"/>
                <w:b/>
                <w:bCs/>
                <w:szCs w:val="21"/>
              </w:rPr>
              <w:t>）演示时间在提交投标文件截止时间后，具体的开始时间由采购代理机构在广西政府采购云平台在线发起，供应商应保持广西政府采购云平台在线及手机畅通。</w:t>
            </w:r>
          </w:p>
          <w:p w14:paraId="7D4276F2" w14:textId="77777777" w:rsidR="00CC47D4" w:rsidRPr="002436F8" w:rsidRDefault="002436F8">
            <w:r w:rsidRPr="002436F8">
              <w:rPr>
                <w:rFonts w:hint="eastAsia"/>
                <w:b/>
                <w:bCs/>
                <w:szCs w:val="21"/>
              </w:rPr>
              <w:t>如因供应商无法联系导致的后果由供应商自行承担。</w:t>
            </w:r>
          </w:p>
        </w:tc>
      </w:tr>
      <w:tr w:rsidR="002436F8" w:rsidRPr="002436F8" w14:paraId="6B919AB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01F4D70" w14:textId="77777777" w:rsidR="00CC47D4" w:rsidRPr="002436F8" w:rsidRDefault="002436F8">
            <w:pPr>
              <w:spacing w:line="300" w:lineRule="exact"/>
              <w:jc w:val="center"/>
              <w:rPr>
                <w:b/>
                <w:szCs w:val="21"/>
              </w:rPr>
            </w:pPr>
            <w:r w:rsidRPr="002436F8">
              <w:rPr>
                <w:rFonts w:hint="eastAsia"/>
                <w:b/>
                <w:szCs w:val="21"/>
              </w:rPr>
              <w:t>4</w:t>
            </w:r>
            <w:r w:rsidRPr="002436F8">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BEA8C8B" w14:textId="77777777" w:rsidR="00CC47D4" w:rsidRPr="002436F8" w:rsidRDefault="002436F8">
            <w:pPr>
              <w:spacing w:line="300" w:lineRule="exact"/>
              <w:jc w:val="center"/>
              <w:rPr>
                <w:szCs w:val="21"/>
              </w:rPr>
            </w:pPr>
            <w:r w:rsidRPr="002436F8">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401E7595" w14:textId="77777777" w:rsidR="00CC47D4" w:rsidRPr="002436F8" w:rsidRDefault="002436F8">
            <w:pPr>
              <w:spacing w:line="276" w:lineRule="auto"/>
              <w:rPr>
                <w:szCs w:val="21"/>
              </w:rPr>
            </w:pPr>
            <w:r w:rsidRPr="002436F8">
              <w:rPr>
                <w:rFonts w:hint="eastAsia"/>
                <w:szCs w:val="21"/>
              </w:rPr>
              <w:t>否</w:t>
            </w:r>
          </w:p>
        </w:tc>
      </w:tr>
      <w:tr w:rsidR="002436F8" w:rsidRPr="002436F8" w14:paraId="1107676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BEA14AF" w14:textId="77777777" w:rsidR="00CC47D4" w:rsidRPr="002436F8" w:rsidRDefault="002436F8">
            <w:pPr>
              <w:spacing w:line="300" w:lineRule="exact"/>
              <w:jc w:val="center"/>
              <w:rPr>
                <w:b/>
                <w:szCs w:val="21"/>
              </w:rPr>
            </w:pPr>
            <w:r w:rsidRPr="002436F8">
              <w:rPr>
                <w:rFonts w:hint="eastAsia"/>
                <w:b/>
                <w:szCs w:val="21"/>
              </w:rPr>
              <w:t>6.</w:t>
            </w:r>
            <w:r w:rsidRPr="002436F8">
              <w:rPr>
                <w:b/>
                <w:szCs w:val="21"/>
              </w:rPr>
              <w:t>3</w:t>
            </w:r>
            <w:r w:rsidRPr="002436F8">
              <w:rPr>
                <w:rFonts w:hint="eastAsia"/>
                <w:b/>
                <w:szCs w:val="21"/>
              </w:rPr>
              <w:t>.</w:t>
            </w:r>
            <w:r w:rsidRPr="002436F8">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6E28571C" w14:textId="77777777" w:rsidR="00CC47D4" w:rsidRPr="002436F8" w:rsidRDefault="002436F8">
            <w:pPr>
              <w:spacing w:line="300" w:lineRule="exact"/>
              <w:jc w:val="center"/>
              <w:rPr>
                <w:szCs w:val="21"/>
              </w:rPr>
            </w:pPr>
            <w:r w:rsidRPr="002436F8">
              <w:rPr>
                <w:rFonts w:hint="eastAsia"/>
                <w:szCs w:val="21"/>
              </w:rPr>
              <w:t>异常低价审查</w:t>
            </w:r>
          </w:p>
          <w:p w14:paraId="1CA2CFB3" w14:textId="77777777" w:rsidR="00CC47D4" w:rsidRPr="002436F8" w:rsidRDefault="00CC47D4">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vAlign w:val="center"/>
          </w:tcPr>
          <w:p w14:paraId="2D06C9B0" w14:textId="77777777" w:rsidR="00CC47D4" w:rsidRPr="002436F8" w:rsidRDefault="002436F8">
            <w:pPr>
              <w:spacing w:before="120" w:line="320" w:lineRule="atLeast"/>
              <w:rPr>
                <w:szCs w:val="21"/>
              </w:rPr>
            </w:pPr>
            <w:r w:rsidRPr="002436F8">
              <w:rPr>
                <w:rFonts w:hint="eastAsia"/>
                <w:szCs w:val="21"/>
              </w:rPr>
              <w:t>□评审委员会认为投标人的报价明显低于其他通过符合性审查投标人的报价，有可能影响产品质量或者不能诚信履约的；</w:t>
            </w:r>
          </w:p>
          <w:p w14:paraId="78743F99" w14:textId="77777777" w:rsidR="00CC47D4" w:rsidRPr="002436F8" w:rsidRDefault="002436F8">
            <w:pPr>
              <w:spacing w:line="300" w:lineRule="exact"/>
              <w:jc w:val="left"/>
              <w:rPr>
                <w:szCs w:val="21"/>
              </w:rPr>
            </w:pPr>
            <w:r w:rsidRPr="002436F8">
              <w:rPr>
                <w:sz w:val="24"/>
              </w:rPr>
              <w:sym w:font="Wingdings 2" w:char="F052"/>
            </w:r>
            <w:r w:rsidRPr="002436F8">
              <w:rPr>
                <w:rFonts w:hint="eastAsia"/>
                <w:szCs w:val="21"/>
              </w:rPr>
              <w:t>评审中出现下列情形之一的，评审委员会应当启动异常低价响应审查程序：</w:t>
            </w:r>
          </w:p>
          <w:p w14:paraId="1EB8C88B" w14:textId="77777777" w:rsidR="00CC47D4" w:rsidRPr="002436F8" w:rsidRDefault="002436F8">
            <w:pPr>
              <w:spacing w:line="300" w:lineRule="exact"/>
              <w:jc w:val="left"/>
              <w:rPr>
                <w:szCs w:val="21"/>
              </w:rPr>
            </w:pPr>
            <w:r w:rsidRPr="002436F8">
              <w:rPr>
                <w:rFonts w:hint="eastAsia"/>
                <w:szCs w:val="21"/>
              </w:rPr>
              <w:t>（</w:t>
            </w:r>
            <w:r w:rsidRPr="002436F8">
              <w:rPr>
                <w:rFonts w:hint="eastAsia"/>
                <w:szCs w:val="21"/>
              </w:rPr>
              <w:t>1</w:t>
            </w:r>
            <w:r w:rsidRPr="002436F8">
              <w:rPr>
                <w:rFonts w:hint="eastAsia"/>
                <w:szCs w:val="21"/>
              </w:rPr>
              <w:t>）响应报价低于全部通过符合性审查供应商响应报价平均值</w:t>
            </w:r>
            <w:r w:rsidRPr="002436F8">
              <w:rPr>
                <w:rFonts w:hint="eastAsia"/>
                <w:szCs w:val="21"/>
              </w:rPr>
              <w:t>50%</w:t>
            </w:r>
            <w:r w:rsidRPr="002436F8">
              <w:rPr>
                <w:rFonts w:hint="eastAsia"/>
                <w:szCs w:val="21"/>
              </w:rPr>
              <w:t>的，即响应报价</w:t>
            </w:r>
            <w:r w:rsidRPr="002436F8">
              <w:rPr>
                <w:rFonts w:hint="eastAsia"/>
                <w:szCs w:val="21"/>
              </w:rPr>
              <w:t>&lt;</w:t>
            </w:r>
            <w:r w:rsidRPr="002436F8">
              <w:rPr>
                <w:rFonts w:hint="eastAsia"/>
                <w:szCs w:val="21"/>
              </w:rPr>
              <w:t>全部通过符合性审查供应商响应报价平均值×</w:t>
            </w:r>
            <w:r w:rsidRPr="002436F8">
              <w:rPr>
                <w:rFonts w:hint="eastAsia"/>
                <w:szCs w:val="21"/>
              </w:rPr>
              <w:t>50%</w:t>
            </w:r>
            <w:r w:rsidRPr="002436F8">
              <w:rPr>
                <w:rFonts w:hint="eastAsia"/>
                <w:szCs w:val="21"/>
              </w:rPr>
              <w:t>；</w:t>
            </w:r>
          </w:p>
          <w:p w14:paraId="31F24EFE" w14:textId="77777777" w:rsidR="00CC47D4" w:rsidRPr="002436F8" w:rsidRDefault="002436F8">
            <w:pPr>
              <w:spacing w:line="300" w:lineRule="exact"/>
              <w:jc w:val="left"/>
              <w:rPr>
                <w:szCs w:val="21"/>
              </w:rPr>
            </w:pPr>
            <w:r w:rsidRPr="002436F8">
              <w:rPr>
                <w:rFonts w:hint="eastAsia"/>
                <w:szCs w:val="21"/>
              </w:rPr>
              <w:t>（</w:t>
            </w:r>
            <w:r w:rsidRPr="002436F8">
              <w:rPr>
                <w:rFonts w:hint="eastAsia"/>
                <w:szCs w:val="21"/>
              </w:rPr>
              <w:t>2</w:t>
            </w:r>
            <w:r w:rsidRPr="002436F8">
              <w:rPr>
                <w:rFonts w:hint="eastAsia"/>
                <w:szCs w:val="21"/>
              </w:rPr>
              <w:t>）响应报价低于通过符合性审查且报价次</w:t>
            </w:r>
            <w:proofErr w:type="gramStart"/>
            <w:r w:rsidRPr="002436F8">
              <w:rPr>
                <w:rFonts w:hint="eastAsia"/>
                <w:szCs w:val="21"/>
              </w:rPr>
              <w:t>低供应</w:t>
            </w:r>
            <w:proofErr w:type="gramEnd"/>
            <w:r w:rsidRPr="002436F8">
              <w:rPr>
                <w:rFonts w:hint="eastAsia"/>
                <w:szCs w:val="21"/>
              </w:rPr>
              <w:t>商响应报价</w:t>
            </w:r>
            <w:r w:rsidRPr="002436F8">
              <w:rPr>
                <w:rFonts w:hint="eastAsia"/>
                <w:szCs w:val="21"/>
              </w:rPr>
              <w:t>50%</w:t>
            </w:r>
            <w:r w:rsidRPr="002436F8">
              <w:rPr>
                <w:rFonts w:hint="eastAsia"/>
                <w:szCs w:val="21"/>
              </w:rPr>
              <w:t>的，即响</w:t>
            </w:r>
            <w:r w:rsidRPr="002436F8">
              <w:rPr>
                <w:rFonts w:hint="eastAsia"/>
                <w:szCs w:val="21"/>
              </w:rPr>
              <w:lastRenderedPageBreak/>
              <w:t>应报价</w:t>
            </w:r>
            <w:r w:rsidRPr="002436F8">
              <w:rPr>
                <w:rFonts w:hint="eastAsia"/>
                <w:szCs w:val="21"/>
              </w:rPr>
              <w:t>&lt;</w:t>
            </w:r>
            <w:r w:rsidRPr="002436F8">
              <w:rPr>
                <w:rFonts w:hint="eastAsia"/>
                <w:szCs w:val="21"/>
              </w:rPr>
              <w:t>通过符合性审查且报价次</w:t>
            </w:r>
            <w:proofErr w:type="gramStart"/>
            <w:r w:rsidRPr="002436F8">
              <w:rPr>
                <w:rFonts w:hint="eastAsia"/>
                <w:szCs w:val="21"/>
              </w:rPr>
              <w:t>低供应</w:t>
            </w:r>
            <w:proofErr w:type="gramEnd"/>
            <w:r w:rsidRPr="002436F8">
              <w:rPr>
                <w:rFonts w:hint="eastAsia"/>
                <w:szCs w:val="21"/>
              </w:rPr>
              <w:t>商响应报价×</w:t>
            </w:r>
            <w:r w:rsidRPr="002436F8">
              <w:rPr>
                <w:rFonts w:hint="eastAsia"/>
                <w:szCs w:val="21"/>
              </w:rPr>
              <w:t>50%</w:t>
            </w:r>
            <w:r w:rsidRPr="002436F8">
              <w:rPr>
                <w:rFonts w:hint="eastAsia"/>
                <w:szCs w:val="21"/>
              </w:rPr>
              <w:t>；</w:t>
            </w:r>
          </w:p>
          <w:p w14:paraId="37CD3F97" w14:textId="77777777" w:rsidR="00CC47D4" w:rsidRPr="002436F8" w:rsidRDefault="002436F8">
            <w:pPr>
              <w:spacing w:line="300" w:lineRule="exact"/>
              <w:jc w:val="left"/>
              <w:rPr>
                <w:szCs w:val="21"/>
              </w:rPr>
            </w:pPr>
            <w:r w:rsidRPr="002436F8">
              <w:rPr>
                <w:rFonts w:hint="eastAsia"/>
                <w:szCs w:val="21"/>
              </w:rPr>
              <w:t>（</w:t>
            </w:r>
            <w:r w:rsidRPr="002436F8">
              <w:rPr>
                <w:rFonts w:hint="eastAsia"/>
                <w:szCs w:val="21"/>
              </w:rPr>
              <w:t>3</w:t>
            </w:r>
            <w:r w:rsidRPr="002436F8">
              <w:rPr>
                <w:rFonts w:hint="eastAsia"/>
                <w:szCs w:val="21"/>
              </w:rPr>
              <w:t>）响应报价低于采购项目最高限价</w:t>
            </w:r>
            <w:r w:rsidRPr="002436F8">
              <w:rPr>
                <w:rFonts w:hint="eastAsia"/>
                <w:szCs w:val="21"/>
              </w:rPr>
              <w:t>45%</w:t>
            </w:r>
            <w:r w:rsidRPr="002436F8">
              <w:rPr>
                <w:rFonts w:hint="eastAsia"/>
                <w:szCs w:val="21"/>
              </w:rPr>
              <w:t>的，即响应报价</w:t>
            </w:r>
            <w:r w:rsidRPr="002436F8">
              <w:rPr>
                <w:rFonts w:hint="eastAsia"/>
                <w:szCs w:val="21"/>
              </w:rPr>
              <w:t>&lt;</w:t>
            </w:r>
            <w:r w:rsidRPr="002436F8">
              <w:rPr>
                <w:rFonts w:hint="eastAsia"/>
                <w:szCs w:val="21"/>
              </w:rPr>
              <w:t>采购项目最高限价×</w:t>
            </w:r>
            <w:r w:rsidRPr="002436F8">
              <w:rPr>
                <w:rFonts w:hint="eastAsia"/>
                <w:szCs w:val="21"/>
              </w:rPr>
              <w:t>45%</w:t>
            </w:r>
            <w:r w:rsidRPr="002436F8">
              <w:rPr>
                <w:rFonts w:hint="eastAsia"/>
                <w:szCs w:val="21"/>
              </w:rPr>
              <w:t>；</w:t>
            </w:r>
          </w:p>
          <w:p w14:paraId="580D4B1C" w14:textId="77777777" w:rsidR="00CC47D4" w:rsidRPr="002436F8" w:rsidRDefault="002436F8">
            <w:pPr>
              <w:spacing w:line="276" w:lineRule="auto"/>
              <w:rPr>
                <w:sz w:val="22"/>
                <w:szCs w:val="22"/>
              </w:rPr>
            </w:pPr>
            <w:r w:rsidRPr="002436F8">
              <w:rPr>
                <w:rFonts w:hint="eastAsia"/>
                <w:szCs w:val="21"/>
              </w:rPr>
              <w:t>（</w:t>
            </w:r>
            <w:r w:rsidRPr="002436F8">
              <w:rPr>
                <w:rFonts w:hint="eastAsia"/>
                <w:szCs w:val="21"/>
              </w:rPr>
              <w:t>4</w:t>
            </w:r>
            <w:r w:rsidRPr="002436F8">
              <w:rPr>
                <w:rFonts w:hint="eastAsia"/>
                <w:szCs w:val="21"/>
              </w:rPr>
              <w:t>）其他评审委员会</w:t>
            </w:r>
          </w:p>
        </w:tc>
      </w:tr>
      <w:tr w:rsidR="002436F8" w:rsidRPr="002436F8" w14:paraId="707599F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416F2BF" w14:textId="77777777" w:rsidR="00CC47D4" w:rsidRPr="002436F8" w:rsidRDefault="002436F8">
            <w:pPr>
              <w:spacing w:line="300" w:lineRule="exact"/>
              <w:jc w:val="center"/>
              <w:rPr>
                <w:b/>
                <w:szCs w:val="21"/>
              </w:rPr>
            </w:pPr>
            <w:r w:rsidRPr="002436F8">
              <w:rPr>
                <w:b/>
                <w:szCs w:val="21"/>
              </w:rPr>
              <w:lastRenderedPageBreak/>
              <w:t>6.5</w:t>
            </w:r>
            <w:r w:rsidRPr="002436F8">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5F6B6DCA" w14:textId="77777777" w:rsidR="00CC47D4" w:rsidRPr="002436F8" w:rsidRDefault="002436F8">
            <w:pPr>
              <w:spacing w:line="300" w:lineRule="exact"/>
              <w:jc w:val="center"/>
              <w:rPr>
                <w:szCs w:val="21"/>
              </w:rPr>
            </w:pPr>
            <w:r w:rsidRPr="002436F8">
              <w:rPr>
                <w:rFonts w:hint="eastAsia"/>
                <w:szCs w:val="21"/>
              </w:rPr>
              <w:t>结果</w:t>
            </w:r>
            <w:r w:rsidRPr="002436F8">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375FC782" w14:textId="77777777" w:rsidR="00CC47D4" w:rsidRPr="002436F8" w:rsidRDefault="002436F8">
            <w:pPr>
              <w:spacing w:line="300" w:lineRule="exact"/>
              <w:jc w:val="left"/>
              <w:rPr>
                <w:szCs w:val="21"/>
              </w:rPr>
            </w:pPr>
            <w:r w:rsidRPr="002436F8">
              <w:rPr>
                <w:szCs w:val="21"/>
              </w:rPr>
              <w:t>采购代理机构在采购人依法确认成交供应商后</w:t>
            </w:r>
            <w:r w:rsidRPr="002436F8">
              <w:rPr>
                <w:szCs w:val="21"/>
              </w:rPr>
              <w:t>2</w:t>
            </w:r>
            <w:r w:rsidRPr="002436F8">
              <w:rPr>
                <w:szCs w:val="21"/>
              </w:rPr>
              <w:t>个工作日内在磋商公告发布的媒体上发布</w:t>
            </w:r>
            <w:r w:rsidRPr="002436F8">
              <w:rPr>
                <w:rFonts w:hint="eastAsia"/>
                <w:szCs w:val="21"/>
              </w:rPr>
              <w:t>结果</w:t>
            </w:r>
            <w:r w:rsidRPr="002436F8">
              <w:rPr>
                <w:szCs w:val="21"/>
              </w:rPr>
              <w:t>公告</w:t>
            </w:r>
            <w:r w:rsidRPr="002436F8">
              <w:rPr>
                <w:rFonts w:hint="eastAsia"/>
                <w:szCs w:val="21"/>
              </w:rPr>
              <w:t>。</w:t>
            </w:r>
          </w:p>
        </w:tc>
      </w:tr>
      <w:tr w:rsidR="002436F8" w:rsidRPr="002436F8" w14:paraId="134CC58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AA1A852" w14:textId="77777777" w:rsidR="00CC47D4" w:rsidRPr="002436F8" w:rsidRDefault="002436F8">
            <w:pPr>
              <w:spacing w:line="300" w:lineRule="exact"/>
              <w:jc w:val="center"/>
              <w:rPr>
                <w:b/>
                <w:szCs w:val="21"/>
              </w:rPr>
            </w:pPr>
            <w:r w:rsidRPr="002436F8">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56C34627" w14:textId="77777777" w:rsidR="00CC47D4" w:rsidRPr="002436F8" w:rsidRDefault="002436F8">
            <w:pPr>
              <w:spacing w:line="300" w:lineRule="exact"/>
              <w:jc w:val="center"/>
              <w:rPr>
                <w:szCs w:val="21"/>
              </w:rPr>
            </w:pPr>
            <w:r w:rsidRPr="002436F8">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1C672362" w14:textId="77777777" w:rsidR="00CC47D4" w:rsidRPr="002436F8" w:rsidRDefault="002436F8">
            <w:pPr>
              <w:spacing w:line="300" w:lineRule="exact"/>
              <w:jc w:val="left"/>
              <w:rPr>
                <w:szCs w:val="21"/>
              </w:rPr>
            </w:pPr>
            <w:r w:rsidRPr="002436F8">
              <w:rPr>
                <w:rFonts w:hint="eastAsia"/>
                <w:szCs w:val="21"/>
              </w:rPr>
              <w:t>采购代理机构通过广西政府采购云平台发出</w:t>
            </w:r>
            <w:r w:rsidRPr="002436F8">
              <w:rPr>
                <w:szCs w:val="21"/>
              </w:rPr>
              <w:t>成交通知书。</w:t>
            </w:r>
          </w:p>
          <w:p w14:paraId="3BC51894" w14:textId="77777777" w:rsidR="00CC47D4" w:rsidRPr="002436F8" w:rsidRDefault="002436F8">
            <w:pPr>
              <w:spacing w:line="300" w:lineRule="exact"/>
              <w:jc w:val="left"/>
              <w:rPr>
                <w:szCs w:val="21"/>
              </w:rPr>
            </w:pPr>
            <w:r w:rsidRPr="002436F8">
              <w:rPr>
                <w:rFonts w:hint="eastAsia"/>
                <w:szCs w:val="21"/>
              </w:rPr>
              <w:t>成交通知书在广西政府采购云平台推送之日起，视为成交供应商已收到，成交供应商自行承担未及时查收的后果。</w:t>
            </w:r>
          </w:p>
        </w:tc>
      </w:tr>
      <w:tr w:rsidR="002436F8" w:rsidRPr="002436F8" w14:paraId="097A496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34284C5" w14:textId="77777777" w:rsidR="00CC47D4" w:rsidRPr="002436F8" w:rsidRDefault="002436F8">
            <w:pPr>
              <w:spacing w:line="300" w:lineRule="exact"/>
              <w:jc w:val="center"/>
              <w:rPr>
                <w:b/>
                <w:szCs w:val="21"/>
              </w:rPr>
            </w:pPr>
            <w:r w:rsidRPr="002436F8">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29EC19F0" w14:textId="77777777" w:rsidR="00CC47D4" w:rsidRPr="002436F8" w:rsidRDefault="002436F8">
            <w:pPr>
              <w:spacing w:line="300" w:lineRule="exact"/>
              <w:jc w:val="center"/>
              <w:rPr>
                <w:szCs w:val="21"/>
              </w:rPr>
            </w:pPr>
            <w:r w:rsidRPr="002436F8">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61ABD1A6" w14:textId="77777777" w:rsidR="00CC47D4" w:rsidRPr="002436F8" w:rsidRDefault="002436F8">
            <w:pPr>
              <w:spacing w:line="300" w:lineRule="exact"/>
              <w:jc w:val="left"/>
              <w:rPr>
                <w:szCs w:val="21"/>
              </w:rPr>
            </w:pPr>
            <w:r w:rsidRPr="002436F8">
              <w:rPr>
                <w:rFonts w:hint="eastAsia"/>
                <w:szCs w:val="21"/>
              </w:rPr>
              <w:t>（</w:t>
            </w:r>
            <w:r w:rsidRPr="002436F8">
              <w:rPr>
                <w:rFonts w:hint="eastAsia"/>
                <w:szCs w:val="21"/>
              </w:rPr>
              <w:t>1</w:t>
            </w:r>
            <w:r w:rsidRPr="002436F8">
              <w:rPr>
                <w:rFonts w:hint="eastAsia"/>
                <w:szCs w:val="21"/>
              </w:rPr>
              <w:t>）供应商</w:t>
            </w:r>
            <w:r w:rsidRPr="002436F8">
              <w:rPr>
                <w:szCs w:val="21"/>
              </w:rPr>
              <w:t>认为</w:t>
            </w:r>
            <w:r w:rsidRPr="002436F8">
              <w:rPr>
                <w:rFonts w:hint="eastAsia"/>
                <w:szCs w:val="21"/>
              </w:rPr>
              <w:t>采购文件</w:t>
            </w:r>
            <w:r w:rsidRPr="002436F8">
              <w:rPr>
                <w:szCs w:val="21"/>
              </w:rPr>
              <w:t>、</w:t>
            </w:r>
            <w:r w:rsidRPr="002436F8">
              <w:rPr>
                <w:rFonts w:hint="eastAsia"/>
                <w:szCs w:val="21"/>
              </w:rPr>
              <w:t>采购</w:t>
            </w:r>
            <w:r w:rsidRPr="002436F8">
              <w:rPr>
                <w:szCs w:val="21"/>
              </w:rPr>
              <w:t>过程、</w:t>
            </w:r>
            <w:r w:rsidRPr="002436F8">
              <w:rPr>
                <w:rFonts w:hint="eastAsia"/>
                <w:szCs w:val="21"/>
              </w:rPr>
              <w:t>中标或者成交</w:t>
            </w:r>
            <w:r w:rsidRPr="002436F8">
              <w:rPr>
                <w:szCs w:val="21"/>
              </w:rPr>
              <w:t>结果使自己的权益受到损害的，可以在知道或者应知其权益受到损害之日起</w:t>
            </w:r>
            <w:r w:rsidRPr="002436F8">
              <w:rPr>
                <w:szCs w:val="21"/>
              </w:rPr>
              <w:t>7</w:t>
            </w:r>
            <w:r w:rsidRPr="002436F8">
              <w:rPr>
                <w:szCs w:val="21"/>
              </w:rPr>
              <w:t>个工作日内，</w:t>
            </w:r>
            <w:r w:rsidRPr="002436F8">
              <w:rPr>
                <w:rFonts w:hint="eastAsia"/>
                <w:szCs w:val="21"/>
              </w:rPr>
              <w:t>通过以下方式</w:t>
            </w:r>
            <w:r w:rsidRPr="002436F8">
              <w:rPr>
                <w:szCs w:val="21"/>
              </w:rPr>
              <w:t>向采购人、采购代理机构提出质疑。提出质疑的</w:t>
            </w:r>
            <w:r w:rsidRPr="002436F8">
              <w:rPr>
                <w:rFonts w:hint="eastAsia"/>
                <w:szCs w:val="21"/>
              </w:rPr>
              <w:t>供应商</w:t>
            </w:r>
            <w:r w:rsidRPr="002436F8">
              <w:rPr>
                <w:szCs w:val="21"/>
              </w:rPr>
              <w:t>必须是参与本项目采购活动的供应商</w:t>
            </w:r>
            <w:r w:rsidRPr="002436F8">
              <w:rPr>
                <w:rFonts w:hint="eastAsia"/>
                <w:szCs w:val="21"/>
              </w:rPr>
              <w:t>，并须在</w:t>
            </w:r>
            <w:r w:rsidRPr="002436F8">
              <w:rPr>
                <w:szCs w:val="21"/>
              </w:rPr>
              <w:t>法定质疑期内一次性提出针对同一采购程序环节的质疑。</w:t>
            </w:r>
            <w:proofErr w:type="gramStart"/>
            <w:r w:rsidRPr="002436F8">
              <w:rPr>
                <w:szCs w:val="21"/>
              </w:rPr>
              <w:t>质疑函应使用</w:t>
            </w:r>
            <w:proofErr w:type="gramEnd"/>
            <w:r w:rsidRPr="002436F8">
              <w:rPr>
                <w:szCs w:val="21"/>
              </w:rPr>
              <w:t>财政部发布的</w:t>
            </w:r>
            <w:r w:rsidRPr="002436F8">
              <w:rPr>
                <w:rFonts w:hint="eastAsia"/>
                <w:szCs w:val="21"/>
              </w:rPr>
              <w:t>政府采购供应商质疑函范本，并应按照“质疑函制作说明”进行制作。</w:t>
            </w:r>
          </w:p>
          <w:p w14:paraId="1796A666" w14:textId="77777777" w:rsidR="00CC47D4" w:rsidRPr="002436F8" w:rsidRDefault="002436F8">
            <w:pPr>
              <w:spacing w:line="300" w:lineRule="exact"/>
              <w:jc w:val="left"/>
              <w:rPr>
                <w:szCs w:val="21"/>
              </w:rPr>
            </w:pPr>
            <w:r w:rsidRPr="002436F8">
              <w:rPr>
                <w:rFonts w:hint="eastAsia"/>
                <w:szCs w:val="21"/>
              </w:rPr>
              <w:t>（</w:t>
            </w:r>
            <w:r w:rsidRPr="002436F8">
              <w:rPr>
                <w:rFonts w:hint="eastAsia"/>
                <w:szCs w:val="21"/>
              </w:rPr>
              <w:t>2</w:t>
            </w:r>
            <w:r w:rsidRPr="002436F8">
              <w:rPr>
                <w:rFonts w:hint="eastAsia"/>
                <w:szCs w:val="21"/>
              </w:rPr>
              <w:t>）</w:t>
            </w:r>
            <w:r w:rsidRPr="002436F8">
              <w:rPr>
                <w:szCs w:val="21"/>
              </w:rPr>
              <w:t>本项目不接受传真、移动通信</w:t>
            </w:r>
            <w:r w:rsidRPr="002436F8">
              <w:rPr>
                <w:rFonts w:hint="eastAsia"/>
                <w:szCs w:val="21"/>
              </w:rPr>
              <w:t>、广西政府采购云平台</w:t>
            </w:r>
            <w:r w:rsidRPr="002436F8">
              <w:rPr>
                <w:szCs w:val="21"/>
              </w:rPr>
              <w:t>等</w:t>
            </w:r>
            <w:r w:rsidRPr="002436F8">
              <w:rPr>
                <w:rFonts w:hint="eastAsia"/>
                <w:szCs w:val="21"/>
              </w:rPr>
              <w:t>方式</w:t>
            </w:r>
            <w:r w:rsidRPr="002436F8">
              <w:rPr>
                <w:szCs w:val="21"/>
              </w:rPr>
              <w:t>送达的质疑材料</w:t>
            </w:r>
            <w:r w:rsidRPr="002436F8">
              <w:rPr>
                <w:rFonts w:hint="eastAsia"/>
                <w:szCs w:val="21"/>
              </w:rPr>
              <w:t>，供应商可通过现场或邮寄方式递交书面质疑材料。供应商应于质疑有效期内将质疑函原件递交或邮寄至磋商公告中采购代理机构信息中的联系人。</w:t>
            </w:r>
          </w:p>
        </w:tc>
      </w:tr>
      <w:tr w:rsidR="002436F8" w:rsidRPr="002436F8" w14:paraId="37730FC8" w14:textId="77777777" w:rsidTr="00A46BF8">
        <w:tc>
          <w:tcPr>
            <w:tcW w:w="737" w:type="dxa"/>
            <w:tcBorders>
              <w:top w:val="single" w:sz="4" w:space="0" w:color="auto"/>
              <w:left w:val="single" w:sz="4" w:space="0" w:color="auto"/>
              <w:bottom w:val="single" w:sz="4" w:space="0" w:color="auto"/>
              <w:right w:val="single" w:sz="4" w:space="0" w:color="auto"/>
            </w:tcBorders>
            <w:vAlign w:val="center"/>
          </w:tcPr>
          <w:p w14:paraId="335EF705" w14:textId="77777777" w:rsidR="00CC47D4" w:rsidRPr="002436F8" w:rsidRDefault="002436F8">
            <w:pPr>
              <w:spacing w:line="300" w:lineRule="exact"/>
              <w:jc w:val="center"/>
              <w:rPr>
                <w:b/>
                <w:szCs w:val="21"/>
              </w:rPr>
            </w:pPr>
            <w:r w:rsidRPr="002436F8">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5D37454B" w14:textId="77777777" w:rsidR="00CC47D4" w:rsidRPr="002436F8" w:rsidRDefault="002436F8">
            <w:pPr>
              <w:spacing w:line="300" w:lineRule="exact"/>
              <w:jc w:val="center"/>
              <w:rPr>
                <w:szCs w:val="21"/>
              </w:rPr>
            </w:pPr>
            <w:r w:rsidRPr="002436F8">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2C6A3D37" w14:textId="77777777" w:rsidR="00CC47D4" w:rsidRPr="002436F8" w:rsidRDefault="002436F8">
            <w:pPr>
              <w:rPr>
                <w:szCs w:val="21"/>
              </w:rPr>
            </w:pPr>
            <w:r w:rsidRPr="002436F8">
              <w:rPr>
                <w:szCs w:val="21"/>
              </w:rPr>
              <w:t>（</w:t>
            </w:r>
            <w:r w:rsidRPr="002436F8">
              <w:rPr>
                <w:szCs w:val="21"/>
              </w:rPr>
              <w:t>1</w:t>
            </w:r>
            <w:r w:rsidRPr="002436F8">
              <w:rPr>
                <w:szCs w:val="21"/>
              </w:rPr>
              <w:t>）</w:t>
            </w:r>
            <w:r w:rsidRPr="002436F8">
              <w:rPr>
                <w:szCs w:val="20"/>
              </w:rPr>
              <w:t>代理服务费</w:t>
            </w:r>
          </w:p>
          <w:p w14:paraId="02BB4133" w14:textId="77777777" w:rsidR="00CC47D4" w:rsidRPr="002436F8" w:rsidRDefault="002436F8">
            <w:pPr>
              <w:spacing w:line="300" w:lineRule="exact"/>
              <w:jc w:val="left"/>
              <w:rPr>
                <w:szCs w:val="21"/>
              </w:rPr>
            </w:pPr>
            <w:r w:rsidRPr="002436F8">
              <w:rPr>
                <w:szCs w:val="21"/>
              </w:rPr>
              <w:t>采购代理机构向中标人收取代理服务费。</w:t>
            </w:r>
            <w:r w:rsidRPr="002436F8">
              <w:rPr>
                <w:rFonts w:hint="eastAsia"/>
                <w:szCs w:val="21"/>
              </w:rPr>
              <w:t>本项目代理服务费按照《招标代理服务费管理暂行办法》</w:t>
            </w:r>
            <w:r w:rsidRPr="002436F8">
              <w:rPr>
                <w:rFonts w:hint="eastAsia"/>
                <w:szCs w:val="21"/>
              </w:rPr>
              <w:t>(</w:t>
            </w:r>
            <w:r w:rsidRPr="002436F8">
              <w:rPr>
                <w:rFonts w:hint="eastAsia"/>
                <w:szCs w:val="21"/>
              </w:rPr>
              <w:t>计价格﹝</w:t>
            </w:r>
            <w:r w:rsidRPr="002436F8">
              <w:rPr>
                <w:rFonts w:hint="eastAsia"/>
                <w:szCs w:val="21"/>
              </w:rPr>
              <w:t>2002</w:t>
            </w:r>
            <w:r w:rsidRPr="002436F8">
              <w:rPr>
                <w:rFonts w:hint="eastAsia"/>
                <w:szCs w:val="21"/>
              </w:rPr>
              <w:t>﹞</w:t>
            </w:r>
            <w:r w:rsidRPr="002436F8">
              <w:rPr>
                <w:rFonts w:hint="eastAsia"/>
                <w:szCs w:val="21"/>
              </w:rPr>
              <w:t>1980</w:t>
            </w:r>
            <w:r w:rsidRPr="002436F8">
              <w:rPr>
                <w:rFonts w:hint="eastAsia"/>
                <w:szCs w:val="21"/>
              </w:rPr>
              <w:t>号</w:t>
            </w:r>
            <w:r w:rsidRPr="002436F8">
              <w:rPr>
                <w:rFonts w:hint="eastAsia"/>
                <w:szCs w:val="21"/>
              </w:rPr>
              <w:t>)</w:t>
            </w:r>
            <w:r w:rsidRPr="002436F8">
              <w:rPr>
                <w:rFonts w:hint="eastAsia"/>
                <w:szCs w:val="21"/>
              </w:rPr>
              <w:t>、《国家发展改革委关于降低部分建设项目收费标准规范收费行为等有关问题的通知》</w:t>
            </w:r>
            <w:r w:rsidRPr="002436F8">
              <w:rPr>
                <w:rFonts w:hint="eastAsia"/>
                <w:szCs w:val="21"/>
              </w:rPr>
              <w:t>(</w:t>
            </w:r>
            <w:proofErr w:type="gramStart"/>
            <w:r w:rsidRPr="002436F8">
              <w:rPr>
                <w:rFonts w:hint="eastAsia"/>
                <w:szCs w:val="21"/>
              </w:rPr>
              <w:t>发改价格</w:t>
            </w:r>
            <w:proofErr w:type="gramEnd"/>
            <w:r w:rsidRPr="002436F8">
              <w:rPr>
                <w:rFonts w:hint="eastAsia"/>
                <w:szCs w:val="21"/>
              </w:rPr>
              <w:t>﹝</w:t>
            </w:r>
            <w:r w:rsidRPr="002436F8">
              <w:rPr>
                <w:rFonts w:hint="eastAsia"/>
                <w:szCs w:val="21"/>
              </w:rPr>
              <w:t>2011</w:t>
            </w:r>
            <w:r w:rsidRPr="002436F8">
              <w:rPr>
                <w:rFonts w:hint="eastAsia"/>
                <w:szCs w:val="21"/>
              </w:rPr>
              <w:t>﹞</w:t>
            </w:r>
            <w:r w:rsidRPr="002436F8">
              <w:rPr>
                <w:rFonts w:hint="eastAsia"/>
                <w:szCs w:val="21"/>
              </w:rPr>
              <w:t>534</w:t>
            </w:r>
            <w:r w:rsidRPr="002436F8">
              <w:rPr>
                <w:rFonts w:hint="eastAsia"/>
                <w:szCs w:val="21"/>
              </w:rPr>
              <w:t>号</w:t>
            </w:r>
            <w:r w:rsidRPr="002436F8">
              <w:rPr>
                <w:rFonts w:hint="eastAsia"/>
                <w:szCs w:val="21"/>
              </w:rPr>
              <w:t>)</w:t>
            </w:r>
            <w:r w:rsidRPr="002436F8">
              <w:rPr>
                <w:rFonts w:hint="eastAsia"/>
                <w:szCs w:val="21"/>
              </w:rPr>
              <w:t>的规定采用差额定率累进法计算后下浮</w:t>
            </w:r>
            <w:r w:rsidRPr="002436F8">
              <w:rPr>
                <w:rFonts w:hint="eastAsia"/>
                <w:szCs w:val="21"/>
              </w:rPr>
              <w:t>25%</w:t>
            </w:r>
            <w:r w:rsidRPr="002436F8">
              <w:rPr>
                <w:rFonts w:hint="eastAsia"/>
                <w:szCs w:val="21"/>
              </w:rPr>
              <w:t>（不足</w:t>
            </w:r>
            <w:r w:rsidRPr="002436F8">
              <w:rPr>
                <w:rFonts w:hint="eastAsia"/>
                <w:szCs w:val="21"/>
              </w:rPr>
              <w:t>6000</w:t>
            </w:r>
            <w:r w:rsidRPr="002436F8">
              <w:rPr>
                <w:rFonts w:hint="eastAsia"/>
                <w:szCs w:val="21"/>
              </w:rPr>
              <w:t>元的按</w:t>
            </w:r>
            <w:r w:rsidRPr="002436F8">
              <w:rPr>
                <w:rFonts w:hint="eastAsia"/>
                <w:szCs w:val="21"/>
              </w:rPr>
              <w:t>6000</w:t>
            </w:r>
            <w:r w:rsidRPr="002436F8">
              <w:rPr>
                <w:rFonts w:hint="eastAsia"/>
                <w:szCs w:val="21"/>
              </w:rPr>
              <w:t>元计取）。</w:t>
            </w:r>
            <w:r w:rsidRPr="002436F8">
              <w:rPr>
                <w:szCs w:val="21"/>
              </w:rPr>
              <w:t>具体费率</w:t>
            </w:r>
            <w:r w:rsidRPr="002436F8">
              <w:rPr>
                <w:rFonts w:hint="eastAsia"/>
                <w:szCs w:val="21"/>
              </w:rPr>
              <w:t>如下：</w:t>
            </w:r>
          </w:p>
          <w:p w14:paraId="64C0E950" w14:textId="77777777" w:rsidR="00CC47D4" w:rsidRPr="002436F8" w:rsidRDefault="002436F8">
            <w:pPr>
              <w:spacing w:line="300" w:lineRule="exact"/>
              <w:jc w:val="left"/>
              <w:rPr>
                <w:szCs w:val="21"/>
              </w:rPr>
            </w:pPr>
            <w:r w:rsidRPr="002436F8">
              <w:rPr>
                <w:rFonts w:hint="eastAsia"/>
                <w:szCs w:val="21"/>
              </w:rPr>
              <w:t>①中标金额在</w:t>
            </w:r>
            <w:r w:rsidRPr="002436F8">
              <w:rPr>
                <w:rFonts w:hint="eastAsia"/>
                <w:szCs w:val="21"/>
              </w:rPr>
              <w:t>1</w:t>
            </w:r>
            <w:r w:rsidRPr="002436F8">
              <w:rPr>
                <w:szCs w:val="21"/>
              </w:rPr>
              <w:t>00</w:t>
            </w:r>
            <w:r w:rsidRPr="002436F8">
              <w:rPr>
                <w:rFonts w:hint="eastAsia"/>
                <w:szCs w:val="21"/>
              </w:rPr>
              <w:t>万元以下的：</w:t>
            </w:r>
          </w:p>
          <w:p w14:paraId="57C38D36" w14:textId="77777777" w:rsidR="00CC47D4" w:rsidRPr="002436F8" w:rsidRDefault="002436F8">
            <w:pPr>
              <w:spacing w:line="300" w:lineRule="exact"/>
              <w:jc w:val="left"/>
              <w:rPr>
                <w:szCs w:val="21"/>
              </w:rPr>
            </w:pPr>
            <w:r w:rsidRPr="002436F8">
              <w:rPr>
                <w:rFonts w:hint="eastAsia"/>
                <w:szCs w:val="21"/>
              </w:rPr>
              <w:t>货物</w:t>
            </w:r>
            <w:r w:rsidRPr="002436F8">
              <w:rPr>
                <w:szCs w:val="21"/>
              </w:rPr>
              <w:t>1.5</w:t>
            </w:r>
            <w:r w:rsidRPr="002436F8">
              <w:rPr>
                <w:szCs w:val="21"/>
              </w:rPr>
              <w:t>％</w:t>
            </w:r>
            <w:r w:rsidRPr="002436F8">
              <w:rPr>
                <w:rFonts w:hint="eastAsia"/>
                <w:szCs w:val="21"/>
              </w:rPr>
              <w:t>；</w:t>
            </w:r>
            <w:r w:rsidRPr="002436F8">
              <w:rPr>
                <w:szCs w:val="21"/>
              </w:rPr>
              <w:t>服务招标</w:t>
            </w:r>
            <w:r w:rsidRPr="002436F8">
              <w:rPr>
                <w:szCs w:val="21"/>
              </w:rPr>
              <w:t>1.5</w:t>
            </w:r>
            <w:r w:rsidRPr="002436F8">
              <w:rPr>
                <w:szCs w:val="21"/>
              </w:rPr>
              <w:t>％</w:t>
            </w:r>
            <w:r w:rsidRPr="002436F8">
              <w:rPr>
                <w:rFonts w:hint="eastAsia"/>
                <w:szCs w:val="21"/>
              </w:rPr>
              <w:t>；</w:t>
            </w:r>
            <w:r w:rsidRPr="002436F8">
              <w:rPr>
                <w:szCs w:val="21"/>
              </w:rPr>
              <w:t>工程招标</w:t>
            </w:r>
            <w:r w:rsidRPr="002436F8">
              <w:rPr>
                <w:szCs w:val="21"/>
              </w:rPr>
              <w:t>1.0</w:t>
            </w:r>
            <w:r w:rsidRPr="002436F8">
              <w:rPr>
                <w:szCs w:val="21"/>
              </w:rPr>
              <w:t>％</w:t>
            </w:r>
            <w:r w:rsidRPr="002436F8">
              <w:rPr>
                <w:rFonts w:hint="eastAsia"/>
                <w:szCs w:val="21"/>
              </w:rPr>
              <w:t>；</w:t>
            </w:r>
          </w:p>
          <w:p w14:paraId="040D37B9" w14:textId="77777777" w:rsidR="00CC47D4" w:rsidRPr="002436F8" w:rsidRDefault="002436F8">
            <w:pPr>
              <w:spacing w:line="300" w:lineRule="exact"/>
              <w:jc w:val="left"/>
              <w:rPr>
                <w:szCs w:val="21"/>
              </w:rPr>
            </w:pPr>
            <w:r w:rsidRPr="002436F8">
              <w:rPr>
                <w:rFonts w:hint="eastAsia"/>
                <w:szCs w:val="21"/>
              </w:rPr>
              <w:t>②中标金额在</w:t>
            </w:r>
            <w:r w:rsidRPr="002436F8">
              <w:rPr>
                <w:szCs w:val="21"/>
              </w:rPr>
              <w:t>100-500</w:t>
            </w:r>
            <w:r w:rsidRPr="002436F8">
              <w:rPr>
                <w:rFonts w:hint="eastAsia"/>
                <w:szCs w:val="21"/>
              </w:rPr>
              <w:t>万元之间：</w:t>
            </w:r>
          </w:p>
          <w:p w14:paraId="0A1F654A" w14:textId="77777777" w:rsidR="00CC47D4" w:rsidRPr="002436F8" w:rsidRDefault="002436F8">
            <w:pPr>
              <w:spacing w:line="300" w:lineRule="exact"/>
              <w:jc w:val="left"/>
              <w:rPr>
                <w:szCs w:val="21"/>
              </w:rPr>
            </w:pPr>
            <w:r w:rsidRPr="002436F8">
              <w:rPr>
                <w:rFonts w:hint="eastAsia"/>
                <w:szCs w:val="21"/>
              </w:rPr>
              <w:t>货物</w:t>
            </w:r>
            <w:r w:rsidRPr="002436F8">
              <w:rPr>
                <w:szCs w:val="21"/>
              </w:rPr>
              <w:t>1.1</w:t>
            </w:r>
            <w:r w:rsidRPr="002436F8">
              <w:rPr>
                <w:szCs w:val="21"/>
              </w:rPr>
              <w:t>％</w:t>
            </w:r>
            <w:r w:rsidRPr="002436F8">
              <w:rPr>
                <w:rFonts w:hint="eastAsia"/>
                <w:szCs w:val="21"/>
              </w:rPr>
              <w:t>；</w:t>
            </w:r>
            <w:r w:rsidRPr="002436F8">
              <w:rPr>
                <w:szCs w:val="21"/>
              </w:rPr>
              <w:t>服务招标</w:t>
            </w:r>
            <w:r w:rsidRPr="002436F8">
              <w:rPr>
                <w:szCs w:val="21"/>
              </w:rPr>
              <w:t>0.8</w:t>
            </w:r>
            <w:r w:rsidRPr="002436F8">
              <w:rPr>
                <w:szCs w:val="21"/>
              </w:rPr>
              <w:t>％</w:t>
            </w:r>
            <w:r w:rsidRPr="002436F8">
              <w:rPr>
                <w:rFonts w:hint="eastAsia"/>
                <w:szCs w:val="21"/>
              </w:rPr>
              <w:t>；</w:t>
            </w:r>
            <w:r w:rsidRPr="002436F8">
              <w:rPr>
                <w:szCs w:val="21"/>
              </w:rPr>
              <w:t>工程招标</w:t>
            </w:r>
            <w:r w:rsidRPr="002436F8">
              <w:rPr>
                <w:szCs w:val="21"/>
              </w:rPr>
              <w:t>0.7</w:t>
            </w:r>
            <w:r w:rsidRPr="002436F8">
              <w:rPr>
                <w:szCs w:val="21"/>
              </w:rPr>
              <w:t>％</w:t>
            </w:r>
            <w:r w:rsidRPr="002436F8">
              <w:rPr>
                <w:rFonts w:hint="eastAsia"/>
                <w:szCs w:val="21"/>
              </w:rPr>
              <w:t>；</w:t>
            </w:r>
          </w:p>
          <w:p w14:paraId="717D7A62" w14:textId="77777777" w:rsidR="00CC47D4" w:rsidRPr="002436F8" w:rsidRDefault="002436F8">
            <w:pPr>
              <w:spacing w:line="300" w:lineRule="exact"/>
              <w:jc w:val="left"/>
              <w:rPr>
                <w:szCs w:val="21"/>
              </w:rPr>
            </w:pPr>
            <w:r w:rsidRPr="002436F8">
              <w:rPr>
                <w:rFonts w:hint="eastAsia"/>
                <w:szCs w:val="21"/>
              </w:rPr>
              <w:t>③中标金额在</w:t>
            </w:r>
            <w:r w:rsidRPr="002436F8">
              <w:rPr>
                <w:szCs w:val="21"/>
              </w:rPr>
              <w:t>5</w:t>
            </w:r>
            <w:r w:rsidRPr="002436F8">
              <w:rPr>
                <w:rFonts w:hint="eastAsia"/>
                <w:szCs w:val="21"/>
              </w:rPr>
              <w:t>0</w:t>
            </w:r>
            <w:r w:rsidRPr="002436F8">
              <w:rPr>
                <w:szCs w:val="21"/>
              </w:rPr>
              <w:t>0-1</w:t>
            </w:r>
            <w:r w:rsidRPr="002436F8">
              <w:rPr>
                <w:rFonts w:hint="eastAsia"/>
                <w:szCs w:val="21"/>
              </w:rPr>
              <w:t>00</w:t>
            </w:r>
            <w:r w:rsidRPr="002436F8">
              <w:rPr>
                <w:szCs w:val="21"/>
              </w:rPr>
              <w:t>0</w:t>
            </w:r>
            <w:r w:rsidRPr="002436F8">
              <w:rPr>
                <w:rFonts w:hint="eastAsia"/>
                <w:szCs w:val="21"/>
              </w:rPr>
              <w:t>万元之间：</w:t>
            </w:r>
          </w:p>
          <w:p w14:paraId="75CCEBC6" w14:textId="77777777" w:rsidR="00CC47D4" w:rsidRPr="002436F8" w:rsidRDefault="002436F8">
            <w:pPr>
              <w:spacing w:line="300" w:lineRule="exact"/>
              <w:jc w:val="left"/>
              <w:rPr>
                <w:szCs w:val="21"/>
              </w:rPr>
            </w:pPr>
            <w:r w:rsidRPr="002436F8">
              <w:rPr>
                <w:rFonts w:hint="eastAsia"/>
                <w:szCs w:val="21"/>
              </w:rPr>
              <w:t>货物</w:t>
            </w:r>
            <w:r w:rsidRPr="002436F8">
              <w:rPr>
                <w:szCs w:val="21"/>
              </w:rPr>
              <w:t>0.8</w:t>
            </w:r>
            <w:r w:rsidRPr="002436F8">
              <w:rPr>
                <w:szCs w:val="21"/>
              </w:rPr>
              <w:t>％</w:t>
            </w:r>
            <w:r w:rsidRPr="002436F8">
              <w:rPr>
                <w:rFonts w:hint="eastAsia"/>
                <w:szCs w:val="21"/>
              </w:rPr>
              <w:t>；</w:t>
            </w:r>
            <w:r w:rsidRPr="002436F8">
              <w:rPr>
                <w:szCs w:val="21"/>
              </w:rPr>
              <w:t>服务招标</w:t>
            </w:r>
            <w:r w:rsidRPr="002436F8">
              <w:rPr>
                <w:szCs w:val="21"/>
              </w:rPr>
              <w:t>0.45</w:t>
            </w:r>
            <w:r w:rsidRPr="002436F8">
              <w:rPr>
                <w:szCs w:val="21"/>
              </w:rPr>
              <w:t>％</w:t>
            </w:r>
            <w:r w:rsidRPr="002436F8">
              <w:rPr>
                <w:rFonts w:hint="eastAsia"/>
                <w:szCs w:val="21"/>
              </w:rPr>
              <w:t>；</w:t>
            </w:r>
            <w:r w:rsidRPr="002436F8">
              <w:rPr>
                <w:szCs w:val="21"/>
              </w:rPr>
              <w:t>工程招标</w:t>
            </w:r>
            <w:r w:rsidRPr="002436F8">
              <w:rPr>
                <w:szCs w:val="21"/>
              </w:rPr>
              <w:t>0.55</w:t>
            </w:r>
            <w:r w:rsidRPr="002436F8">
              <w:rPr>
                <w:szCs w:val="21"/>
              </w:rPr>
              <w:t>％</w:t>
            </w:r>
            <w:r w:rsidRPr="002436F8">
              <w:rPr>
                <w:rFonts w:hint="eastAsia"/>
                <w:szCs w:val="21"/>
              </w:rPr>
              <w:t>；</w:t>
            </w:r>
          </w:p>
          <w:p w14:paraId="517DF39B" w14:textId="77777777" w:rsidR="00CC47D4" w:rsidRPr="002436F8" w:rsidRDefault="002436F8">
            <w:pPr>
              <w:spacing w:line="300" w:lineRule="exact"/>
              <w:jc w:val="left"/>
              <w:rPr>
                <w:szCs w:val="21"/>
              </w:rPr>
            </w:pPr>
            <w:r w:rsidRPr="002436F8">
              <w:rPr>
                <w:rFonts w:hint="eastAsia"/>
                <w:szCs w:val="21"/>
              </w:rPr>
              <w:t>④中标金额在</w:t>
            </w:r>
            <w:r w:rsidRPr="002436F8">
              <w:rPr>
                <w:szCs w:val="21"/>
              </w:rPr>
              <w:t>1000-5000</w:t>
            </w:r>
            <w:r w:rsidRPr="002436F8">
              <w:rPr>
                <w:rFonts w:hint="eastAsia"/>
                <w:szCs w:val="21"/>
              </w:rPr>
              <w:t>万元之间：</w:t>
            </w:r>
          </w:p>
          <w:p w14:paraId="67F751B4" w14:textId="77777777" w:rsidR="00CC47D4" w:rsidRPr="002436F8" w:rsidRDefault="002436F8">
            <w:pPr>
              <w:spacing w:line="300" w:lineRule="exact"/>
              <w:jc w:val="left"/>
              <w:rPr>
                <w:szCs w:val="21"/>
              </w:rPr>
            </w:pPr>
            <w:r w:rsidRPr="002436F8">
              <w:rPr>
                <w:rFonts w:hint="eastAsia"/>
                <w:szCs w:val="21"/>
              </w:rPr>
              <w:t>货物</w:t>
            </w:r>
            <w:r w:rsidRPr="002436F8">
              <w:rPr>
                <w:szCs w:val="21"/>
              </w:rPr>
              <w:t>0.5</w:t>
            </w:r>
            <w:r w:rsidRPr="002436F8">
              <w:rPr>
                <w:szCs w:val="21"/>
              </w:rPr>
              <w:t>％</w:t>
            </w:r>
            <w:r w:rsidRPr="002436F8">
              <w:rPr>
                <w:rFonts w:hint="eastAsia"/>
                <w:szCs w:val="21"/>
              </w:rPr>
              <w:t>；</w:t>
            </w:r>
            <w:r w:rsidRPr="002436F8">
              <w:rPr>
                <w:szCs w:val="21"/>
              </w:rPr>
              <w:t>服务招标</w:t>
            </w:r>
            <w:r w:rsidRPr="002436F8">
              <w:rPr>
                <w:szCs w:val="21"/>
              </w:rPr>
              <w:t>0.25</w:t>
            </w:r>
            <w:r w:rsidRPr="002436F8">
              <w:rPr>
                <w:szCs w:val="21"/>
              </w:rPr>
              <w:t>％</w:t>
            </w:r>
            <w:r w:rsidRPr="002436F8">
              <w:rPr>
                <w:rFonts w:hint="eastAsia"/>
                <w:szCs w:val="21"/>
              </w:rPr>
              <w:t>；</w:t>
            </w:r>
            <w:r w:rsidRPr="002436F8">
              <w:rPr>
                <w:szCs w:val="21"/>
              </w:rPr>
              <w:t>工程招标</w:t>
            </w:r>
            <w:r w:rsidRPr="002436F8">
              <w:rPr>
                <w:szCs w:val="21"/>
              </w:rPr>
              <w:t>0.35</w:t>
            </w:r>
            <w:r w:rsidRPr="002436F8">
              <w:rPr>
                <w:szCs w:val="21"/>
              </w:rPr>
              <w:t>％</w:t>
            </w:r>
            <w:r w:rsidRPr="002436F8">
              <w:rPr>
                <w:rFonts w:hint="eastAsia"/>
                <w:szCs w:val="21"/>
              </w:rPr>
              <w:t>；</w:t>
            </w:r>
          </w:p>
          <w:p w14:paraId="160662C6" w14:textId="77777777" w:rsidR="00CC47D4" w:rsidRPr="002436F8" w:rsidRDefault="002436F8">
            <w:pPr>
              <w:spacing w:line="300" w:lineRule="exact"/>
              <w:jc w:val="left"/>
              <w:rPr>
                <w:szCs w:val="21"/>
              </w:rPr>
            </w:pPr>
            <w:r w:rsidRPr="002436F8">
              <w:rPr>
                <w:rFonts w:hint="eastAsia"/>
                <w:szCs w:val="21"/>
              </w:rPr>
              <w:t>……</w:t>
            </w:r>
          </w:p>
          <w:p w14:paraId="0E080D7D" w14:textId="77777777" w:rsidR="00CC47D4" w:rsidRPr="002436F8" w:rsidRDefault="002436F8">
            <w:pPr>
              <w:spacing w:line="300" w:lineRule="exact"/>
              <w:jc w:val="left"/>
              <w:rPr>
                <w:szCs w:val="21"/>
              </w:rPr>
            </w:pPr>
            <w:r w:rsidRPr="002436F8">
              <w:rPr>
                <w:szCs w:val="21"/>
              </w:rPr>
              <w:t>差额定率累进</w:t>
            </w:r>
            <w:r w:rsidRPr="002436F8">
              <w:rPr>
                <w:rFonts w:hint="eastAsia"/>
                <w:szCs w:val="21"/>
              </w:rPr>
              <w:t>法</w:t>
            </w:r>
            <w:r w:rsidRPr="002436F8">
              <w:rPr>
                <w:szCs w:val="21"/>
              </w:rPr>
              <w:t>计算</w:t>
            </w:r>
            <w:r w:rsidRPr="002436F8">
              <w:rPr>
                <w:rFonts w:hint="eastAsia"/>
                <w:szCs w:val="21"/>
              </w:rPr>
              <w:t>过程示例：</w:t>
            </w:r>
          </w:p>
          <w:p w14:paraId="65FA39CB" w14:textId="77777777" w:rsidR="00CC47D4" w:rsidRPr="002436F8" w:rsidRDefault="002436F8">
            <w:pPr>
              <w:spacing w:line="300" w:lineRule="exact"/>
              <w:jc w:val="left"/>
              <w:rPr>
                <w:szCs w:val="21"/>
              </w:rPr>
            </w:pPr>
            <w:r w:rsidRPr="002436F8">
              <w:rPr>
                <w:szCs w:val="21"/>
              </w:rPr>
              <w:t>例如：某货物招标代理业务成交金额为</w:t>
            </w:r>
            <w:r w:rsidRPr="002436F8">
              <w:rPr>
                <w:szCs w:val="21"/>
              </w:rPr>
              <w:t>300</w:t>
            </w:r>
            <w:r w:rsidRPr="002436F8">
              <w:rPr>
                <w:szCs w:val="21"/>
              </w:rPr>
              <w:t>万元，招标代理服务费金额按如下计算：</w:t>
            </w:r>
          </w:p>
          <w:p w14:paraId="4B88023A" w14:textId="77777777" w:rsidR="00CC47D4" w:rsidRPr="002436F8" w:rsidRDefault="002436F8">
            <w:pPr>
              <w:spacing w:line="300" w:lineRule="exact"/>
              <w:jc w:val="left"/>
              <w:rPr>
                <w:szCs w:val="21"/>
              </w:rPr>
            </w:pPr>
            <w:r w:rsidRPr="002436F8">
              <w:rPr>
                <w:szCs w:val="21"/>
              </w:rPr>
              <w:t>100</w:t>
            </w:r>
            <w:r w:rsidRPr="002436F8">
              <w:rPr>
                <w:szCs w:val="21"/>
              </w:rPr>
              <w:t>万元</w:t>
            </w:r>
            <w:r w:rsidRPr="002436F8">
              <w:rPr>
                <w:szCs w:val="21"/>
              </w:rPr>
              <w:t>×1.5%</w:t>
            </w:r>
            <w:r w:rsidRPr="002436F8">
              <w:rPr>
                <w:szCs w:val="21"/>
              </w:rPr>
              <w:t>＝</w:t>
            </w:r>
            <w:r w:rsidRPr="002436F8">
              <w:rPr>
                <w:szCs w:val="21"/>
              </w:rPr>
              <w:t>1.5</w:t>
            </w:r>
            <w:r w:rsidRPr="002436F8">
              <w:rPr>
                <w:szCs w:val="21"/>
              </w:rPr>
              <w:t>万元</w:t>
            </w:r>
          </w:p>
          <w:p w14:paraId="3BCA50F9" w14:textId="77777777" w:rsidR="00CC47D4" w:rsidRPr="002436F8" w:rsidRDefault="002436F8">
            <w:pPr>
              <w:spacing w:line="300" w:lineRule="exact"/>
              <w:jc w:val="left"/>
              <w:rPr>
                <w:szCs w:val="21"/>
              </w:rPr>
            </w:pPr>
            <w:r w:rsidRPr="002436F8">
              <w:rPr>
                <w:szCs w:val="21"/>
              </w:rPr>
              <w:t>（</w:t>
            </w:r>
            <w:r w:rsidRPr="002436F8">
              <w:rPr>
                <w:szCs w:val="21"/>
              </w:rPr>
              <w:t>300</w:t>
            </w:r>
            <w:r w:rsidRPr="002436F8">
              <w:rPr>
                <w:szCs w:val="21"/>
              </w:rPr>
              <w:t>－</w:t>
            </w:r>
            <w:r w:rsidRPr="002436F8">
              <w:rPr>
                <w:szCs w:val="21"/>
              </w:rPr>
              <w:t>100</w:t>
            </w:r>
            <w:r w:rsidRPr="002436F8">
              <w:rPr>
                <w:szCs w:val="21"/>
              </w:rPr>
              <w:t>）万元</w:t>
            </w:r>
            <w:r w:rsidRPr="002436F8">
              <w:rPr>
                <w:szCs w:val="21"/>
              </w:rPr>
              <w:t>×1.1%</w:t>
            </w:r>
            <w:r w:rsidRPr="002436F8">
              <w:rPr>
                <w:szCs w:val="21"/>
              </w:rPr>
              <w:t>＝</w:t>
            </w:r>
            <w:r w:rsidRPr="002436F8">
              <w:rPr>
                <w:szCs w:val="21"/>
              </w:rPr>
              <w:t>2.2</w:t>
            </w:r>
            <w:r w:rsidRPr="002436F8">
              <w:rPr>
                <w:szCs w:val="21"/>
              </w:rPr>
              <w:t>万元</w:t>
            </w:r>
          </w:p>
          <w:p w14:paraId="5B913B7E" w14:textId="77777777" w:rsidR="00CC47D4" w:rsidRPr="002436F8" w:rsidRDefault="002436F8">
            <w:pPr>
              <w:spacing w:line="300" w:lineRule="exact"/>
              <w:jc w:val="left"/>
              <w:rPr>
                <w:szCs w:val="21"/>
              </w:rPr>
            </w:pPr>
            <w:r w:rsidRPr="002436F8">
              <w:rPr>
                <w:szCs w:val="21"/>
              </w:rPr>
              <w:t>合计收费＝</w:t>
            </w:r>
            <w:r w:rsidRPr="002436F8">
              <w:rPr>
                <w:rFonts w:hint="eastAsia"/>
                <w:szCs w:val="21"/>
              </w:rPr>
              <w:t>（</w:t>
            </w:r>
            <w:r w:rsidRPr="002436F8">
              <w:rPr>
                <w:szCs w:val="21"/>
              </w:rPr>
              <w:t>1.5</w:t>
            </w:r>
            <w:r w:rsidRPr="002436F8">
              <w:rPr>
                <w:szCs w:val="21"/>
              </w:rPr>
              <w:t>＋</w:t>
            </w:r>
            <w:r w:rsidRPr="002436F8">
              <w:rPr>
                <w:szCs w:val="21"/>
              </w:rPr>
              <w:t>2.2</w:t>
            </w:r>
            <w:r w:rsidRPr="002436F8">
              <w:rPr>
                <w:rFonts w:hint="eastAsia"/>
                <w:szCs w:val="21"/>
              </w:rPr>
              <w:t>）</w:t>
            </w:r>
            <w:r w:rsidRPr="002436F8">
              <w:rPr>
                <w:rFonts w:hint="eastAsia"/>
                <w:szCs w:val="21"/>
              </w:rPr>
              <w:t>-</w:t>
            </w:r>
            <w:r w:rsidRPr="002436F8">
              <w:rPr>
                <w:rFonts w:hint="eastAsia"/>
                <w:szCs w:val="21"/>
              </w:rPr>
              <w:t>（</w:t>
            </w:r>
            <w:r w:rsidRPr="002436F8">
              <w:rPr>
                <w:rFonts w:hint="eastAsia"/>
                <w:szCs w:val="21"/>
              </w:rPr>
              <w:t>1</w:t>
            </w:r>
            <w:r w:rsidRPr="002436F8">
              <w:rPr>
                <w:szCs w:val="21"/>
              </w:rPr>
              <w:t>-25%</w:t>
            </w:r>
            <w:r w:rsidRPr="002436F8">
              <w:rPr>
                <w:rFonts w:hint="eastAsia"/>
                <w:szCs w:val="21"/>
              </w:rPr>
              <w:t>）</w:t>
            </w:r>
            <w:r w:rsidRPr="002436F8">
              <w:rPr>
                <w:szCs w:val="21"/>
              </w:rPr>
              <w:t>=2.775</w:t>
            </w:r>
            <w:r w:rsidRPr="002436F8">
              <w:rPr>
                <w:szCs w:val="21"/>
              </w:rPr>
              <w:t>万元</w:t>
            </w:r>
          </w:p>
          <w:p w14:paraId="6DA44536" w14:textId="77777777" w:rsidR="00CC47D4" w:rsidRPr="002436F8" w:rsidRDefault="002436F8">
            <w:pPr>
              <w:spacing w:line="300" w:lineRule="exact"/>
              <w:jc w:val="left"/>
              <w:rPr>
                <w:szCs w:val="21"/>
              </w:rPr>
            </w:pPr>
            <w:r w:rsidRPr="002436F8">
              <w:rPr>
                <w:szCs w:val="21"/>
              </w:rPr>
              <w:t>（</w:t>
            </w:r>
            <w:r w:rsidRPr="002436F8">
              <w:rPr>
                <w:szCs w:val="21"/>
              </w:rPr>
              <w:t>2</w:t>
            </w:r>
            <w:r w:rsidRPr="002436F8">
              <w:rPr>
                <w:szCs w:val="21"/>
              </w:rPr>
              <w:t>）成交供应商在成交通知书发出前以银行转账或现金形式支付代理服务费；采购代理机构也可以从成交供应商的磋商保证金中扣除上述金额的代理服务费，余款</w:t>
            </w:r>
            <w:proofErr w:type="gramStart"/>
            <w:r w:rsidRPr="002436F8">
              <w:rPr>
                <w:szCs w:val="21"/>
              </w:rPr>
              <w:t>按供应</w:t>
            </w:r>
            <w:proofErr w:type="gramEnd"/>
            <w:r w:rsidRPr="002436F8">
              <w:rPr>
                <w:szCs w:val="21"/>
              </w:rPr>
              <w:t>商所汇入磋商保证金的账户原路退回，如无法原路返回，则按《代理服务费承诺书》列明的账户退回。</w:t>
            </w:r>
          </w:p>
          <w:p w14:paraId="52000CCC" w14:textId="77777777" w:rsidR="00CC47D4" w:rsidRPr="002436F8" w:rsidRDefault="002436F8">
            <w:pPr>
              <w:spacing w:line="300" w:lineRule="exact"/>
              <w:jc w:val="left"/>
              <w:rPr>
                <w:kern w:val="0"/>
                <w:szCs w:val="21"/>
              </w:rPr>
            </w:pPr>
            <w:r w:rsidRPr="002436F8">
              <w:rPr>
                <w:rFonts w:hint="eastAsia"/>
                <w:kern w:val="0"/>
                <w:szCs w:val="21"/>
              </w:rPr>
              <w:t>开户银行：广西北部湾银行南宁市金湖支行</w:t>
            </w:r>
          </w:p>
          <w:p w14:paraId="66F7C267" w14:textId="77777777" w:rsidR="00CC47D4" w:rsidRPr="002436F8" w:rsidRDefault="002436F8">
            <w:pPr>
              <w:spacing w:line="300" w:lineRule="exact"/>
              <w:jc w:val="left"/>
              <w:rPr>
                <w:kern w:val="0"/>
                <w:szCs w:val="21"/>
              </w:rPr>
            </w:pPr>
            <w:r w:rsidRPr="002436F8">
              <w:rPr>
                <w:rFonts w:hint="eastAsia"/>
                <w:kern w:val="0"/>
                <w:szCs w:val="21"/>
              </w:rPr>
              <w:t>（银行地址：南宁市金湖路</w:t>
            </w:r>
            <w:r w:rsidRPr="002436F8">
              <w:rPr>
                <w:rFonts w:hint="eastAsia"/>
                <w:kern w:val="0"/>
                <w:szCs w:val="21"/>
              </w:rPr>
              <w:t>57</w:t>
            </w:r>
            <w:r w:rsidRPr="002436F8">
              <w:rPr>
                <w:rFonts w:hint="eastAsia"/>
                <w:kern w:val="0"/>
                <w:szCs w:val="21"/>
              </w:rPr>
              <w:t>号文德大厦</w:t>
            </w:r>
            <w:r w:rsidRPr="002436F8">
              <w:rPr>
                <w:rFonts w:hint="eastAsia"/>
                <w:kern w:val="0"/>
                <w:szCs w:val="21"/>
              </w:rPr>
              <w:t>1</w:t>
            </w:r>
            <w:r w:rsidRPr="002436F8">
              <w:rPr>
                <w:rFonts w:hint="eastAsia"/>
                <w:kern w:val="0"/>
                <w:szCs w:val="21"/>
              </w:rPr>
              <w:t>楼）</w:t>
            </w:r>
          </w:p>
          <w:p w14:paraId="49E9D085" w14:textId="77777777" w:rsidR="00CC47D4" w:rsidRPr="002436F8" w:rsidRDefault="002436F8">
            <w:pPr>
              <w:spacing w:line="300" w:lineRule="exact"/>
              <w:jc w:val="left"/>
              <w:rPr>
                <w:kern w:val="0"/>
                <w:szCs w:val="21"/>
              </w:rPr>
            </w:pPr>
            <w:r w:rsidRPr="002436F8">
              <w:rPr>
                <w:rFonts w:hint="eastAsia"/>
                <w:kern w:val="0"/>
                <w:szCs w:val="21"/>
              </w:rPr>
              <w:t>开户名称：广西机电设备招标有限公司</w:t>
            </w:r>
          </w:p>
          <w:p w14:paraId="29F155C2" w14:textId="77777777" w:rsidR="00CC47D4" w:rsidRPr="002436F8" w:rsidRDefault="002436F8">
            <w:pPr>
              <w:spacing w:line="300" w:lineRule="exact"/>
              <w:jc w:val="left"/>
              <w:rPr>
                <w:kern w:val="0"/>
                <w:szCs w:val="21"/>
              </w:rPr>
            </w:pPr>
            <w:r w:rsidRPr="002436F8">
              <w:rPr>
                <w:rFonts w:hint="eastAsia"/>
                <w:kern w:val="0"/>
                <w:szCs w:val="21"/>
              </w:rPr>
              <w:t>银行账号：</w:t>
            </w:r>
            <w:r w:rsidRPr="002436F8">
              <w:rPr>
                <w:rFonts w:hint="eastAsia"/>
                <w:kern w:val="0"/>
                <w:szCs w:val="21"/>
              </w:rPr>
              <w:t>1705012090027723 (</w:t>
            </w:r>
            <w:r w:rsidRPr="002436F8">
              <w:rPr>
                <w:rFonts w:hint="eastAsia"/>
                <w:kern w:val="0"/>
                <w:szCs w:val="21"/>
              </w:rPr>
              <w:t>联行号</w:t>
            </w:r>
            <w:r w:rsidRPr="002436F8">
              <w:rPr>
                <w:rFonts w:hint="eastAsia"/>
                <w:kern w:val="0"/>
                <w:szCs w:val="21"/>
              </w:rPr>
              <w:t xml:space="preserve"> 313611017053)</w:t>
            </w:r>
          </w:p>
          <w:p w14:paraId="2A73CC58" w14:textId="77777777" w:rsidR="00CC47D4" w:rsidRPr="002436F8" w:rsidRDefault="002436F8">
            <w:pPr>
              <w:spacing w:line="300" w:lineRule="exact"/>
              <w:jc w:val="left"/>
              <w:rPr>
                <w:kern w:val="0"/>
                <w:szCs w:val="21"/>
              </w:rPr>
            </w:pPr>
            <w:r w:rsidRPr="002436F8">
              <w:rPr>
                <w:rFonts w:hint="eastAsia"/>
                <w:kern w:val="0"/>
                <w:szCs w:val="21"/>
              </w:rPr>
              <w:lastRenderedPageBreak/>
              <w:t>财务联系人：吴茜（电话：</w:t>
            </w:r>
            <w:r w:rsidRPr="002436F8">
              <w:rPr>
                <w:rFonts w:hint="eastAsia"/>
                <w:kern w:val="0"/>
                <w:szCs w:val="21"/>
              </w:rPr>
              <w:t>0771-2821398</w:t>
            </w:r>
            <w:r w:rsidRPr="002436F8">
              <w:rPr>
                <w:rFonts w:hint="eastAsia"/>
                <w:kern w:val="0"/>
                <w:szCs w:val="21"/>
              </w:rPr>
              <w:t>）</w:t>
            </w:r>
          </w:p>
        </w:tc>
      </w:tr>
      <w:tr w:rsidR="002436F8" w:rsidRPr="002436F8" w14:paraId="26351F5C"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54312DE4" w14:textId="77777777" w:rsidR="00CC47D4" w:rsidRPr="002436F8" w:rsidRDefault="002436F8">
            <w:pPr>
              <w:spacing w:line="300" w:lineRule="exact"/>
              <w:jc w:val="center"/>
              <w:rPr>
                <w:b/>
                <w:szCs w:val="21"/>
              </w:rPr>
            </w:pPr>
            <w:r w:rsidRPr="002436F8">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7DBA738B" w14:textId="77777777" w:rsidR="00CC47D4" w:rsidRPr="002436F8" w:rsidRDefault="002436F8">
            <w:pPr>
              <w:spacing w:line="300" w:lineRule="exact"/>
              <w:jc w:val="center"/>
              <w:rPr>
                <w:szCs w:val="20"/>
              </w:rPr>
            </w:pPr>
            <w:r w:rsidRPr="002436F8">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74EF9507" w14:textId="77777777" w:rsidR="00CC47D4" w:rsidRPr="002436F8" w:rsidRDefault="002436F8">
            <w:pPr>
              <w:spacing w:line="276" w:lineRule="auto"/>
              <w:rPr>
                <w:szCs w:val="21"/>
                <w:u w:val="single"/>
              </w:rPr>
            </w:pPr>
            <w:r w:rsidRPr="002436F8">
              <w:rPr>
                <w:rFonts w:hint="eastAsia"/>
                <w:szCs w:val="21"/>
              </w:rPr>
              <w:t>无</w:t>
            </w:r>
          </w:p>
        </w:tc>
      </w:tr>
      <w:tr w:rsidR="002436F8" w:rsidRPr="002436F8" w14:paraId="413149FD"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5F00E2F6" w14:textId="77777777" w:rsidR="00CC47D4" w:rsidRPr="002436F8" w:rsidRDefault="002436F8">
            <w:pPr>
              <w:spacing w:line="300" w:lineRule="exact"/>
              <w:jc w:val="center"/>
              <w:rPr>
                <w:b/>
                <w:szCs w:val="21"/>
              </w:rPr>
            </w:pPr>
            <w:r w:rsidRPr="002436F8">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00FEFB4" w14:textId="77777777" w:rsidR="00CC47D4" w:rsidRPr="002436F8" w:rsidRDefault="002436F8">
            <w:pPr>
              <w:spacing w:line="300" w:lineRule="exact"/>
              <w:jc w:val="center"/>
              <w:rPr>
                <w:szCs w:val="20"/>
              </w:rPr>
            </w:pPr>
            <w:r w:rsidRPr="002436F8">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3E6B9B4A" w14:textId="77777777" w:rsidR="00CC47D4" w:rsidRPr="002436F8" w:rsidRDefault="002436F8">
            <w:pPr>
              <w:spacing w:line="276" w:lineRule="auto"/>
              <w:rPr>
                <w:szCs w:val="21"/>
                <w:u w:val="single"/>
              </w:rPr>
            </w:pPr>
            <w:r w:rsidRPr="002436F8">
              <w:rPr>
                <w:rFonts w:hint="eastAsia"/>
                <w:szCs w:val="21"/>
              </w:rPr>
              <w:t>无</w:t>
            </w:r>
          </w:p>
        </w:tc>
      </w:tr>
      <w:tr w:rsidR="00CC47D4" w:rsidRPr="002436F8" w14:paraId="6A379D74"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1AF03C2A" w14:textId="77777777" w:rsidR="00CC47D4" w:rsidRPr="002436F8" w:rsidRDefault="002436F8">
            <w:pPr>
              <w:spacing w:line="300" w:lineRule="exact"/>
              <w:jc w:val="center"/>
              <w:rPr>
                <w:b/>
                <w:szCs w:val="21"/>
              </w:rPr>
            </w:pPr>
            <w:r w:rsidRPr="002436F8">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0D40D527" w14:textId="77777777" w:rsidR="00CC47D4" w:rsidRPr="002436F8" w:rsidRDefault="002436F8">
            <w:pPr>
              <w:spacing w:line="300" w:lineRule="exact"/>
              <w:jc w:val="center"/>
              <w:rPr>
                <w:szCs w:val="20"/>
              </w:rPr>
            </w:pPr>
            <w:r w:rsidRPr="002436F8">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0B3DEDFF" w14:textId="77777777" w:rsidR="00CC47D4" w:rsidRPr="002436F8" w:rsidRDefault="002436F8">
            <w:pPr>
              <w:spacing w:line="276" w:lineRule="auto"/>
              <w:rPr>
                <w:szCs w:val="21"/>
              </w:rPr>
            </w:pPr>
            <w:r w:rsidRPr="002436F8">
              <w:rPr>
                <w:rFonts w:hint="eastAsia"/>
                <w:szCs w:val="21"/>
              </w:rPr>
              <w:t>构成本采购文件的各个组成文件应互为解释，互为说明：</w:t>
            </w:r>
          </w:p>
          <w:p w14:paraId="61E00549" w14:textId="77777777" w:rsidR="00CC47D4" w:rsidRPr="002436F8" w:rsidRDefault="002436F8">
            <w:pPr>
              <w:spacing w:line="276" w:lineRule="auto"/>
              <w:rPr>
                <w:sz w:val="24"/>
              </w:rPr>
            </w:pPr>
            <w:r w:rsidRPr="002436F8">
              <w:rPr>
                <w:rFonts w:hint="eastAsia"/>
                <w:szCs w:val="21"/>
              </w:rPr>
              <w:t>除采购文件中有特别规定外，仅适用于招标投标阶段的规定，按更正公告（澄清公告）、磋商公告、采购需求、供应商须知、评审方法及标准、合同条款格式、响应文件格式的先后顺序解释；同</w:t>
            </w:r>
            <w:proofErr w:type="gramStart"/>
            <w:r w:rsidRPr="002436F8">
              <w:rPr>
                <w:rFonts w:hint="eastAsia"/>
                <w:szCs w:val="21"/>
              </w:rPr>
              <w:t>一组成</w:t>
            </w:r>
            <w:proofErr w:type="gramEnd"/>
            <w:r w:rsidRPr="002436F8">
              <w:rPr>
                <w:rFonts w:hint="eastAsia"/>
                <w:szCs w:val="21"/>
              </w:rPr>
              <w:t>文件中就同一事项的规定或者约定不一致的，以编排顺序在后者为准；同</w:t>
            </w:r>
            <w:proofErr w:type="gramStart"/>
            <w:r w:rsidRPr="002436F8">
              <w:rPr>
                <w:rFonts w:hint="eastAsia"/>
                <w:szCs w:val="21"/>
              </w:rPr>
              <w:t>一组成</w:t>
            </w:r>
            <w:proofErr w:type="gramEnd"/>
            <w:r w:rsidRPr="002436F8">
              <w:rPr>
                <w:rFonts w:hint="eastAsia"/>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72A06678" w14:textId="77777777" w:rsidR="00CC47D4" w:rsidRPr="002436F8" w:rsidRDefault="00CC47D4"/>
    <w:bookmarkEnd w:id="22"/>
    <w:p w14:paraId="0E88090D" w14:textId="77777777" w:rsidR="00CC47D4" w:rsidRPr="002436F8" w:rsidRDefault="002436F8">
      <w:pPr>
        <w:spacing w:before="120" w:line="320" w:lineRule="atLeast"/>
        <w:outlineLvl w:val="1"/>
        <w:rPr>
          <w:b/>
          <w:bCs/>
          <w:kern w:val="0"/>
          <w:szCs w:val="21"/>
        </w:rPr>
      </w:pPr>
      <w:r w:rsidRPr="002436F8">
        <w:rPr>
          <w:szCs w:val="21"/>
        </w:rPr>
        <w:br w:type="page"/>
      </w:r>
      <w:r w:rsidRPr="002436F8">
        <w:rPr>
          <w:b/>
          <w:bCs/>
          <w:kern w:val="0"/>
          <w:szCs w:val="21"/>
        </w:rPr>
        <w:lastRenderedPageBreak/>
        <w:t>1</w:t>
      </w:r>
      <w:r w:rsidRPr="002436F8">
        <w:rPr>
          <w:b/>
          <w:bCs/>
          <w:kern w:val="0"/>
          <w:szCs w:val="21"/>
        </w:rPr>
        <w:t>．总则</w:t>
      </w:r>
    </w:p>
    <w:p w14:paraId="13CFEA27" w14:textId="77777777" w:rsidR="00CC47D4" w:rsidRPr="002436F8" w:rsidRDefault="002436F8">
      <w:pPr>
        <w:spacing w:before="120" w:line="320" w:lineRule="atLeast"/>
        <w:ind w:firstLineChars="200" w:firstLine="422"/>
        <w:outlineLvl w:val="2"/>
        <w:rPr>
          <w:b/>
          <w:bCs/>
          <w:kern w:val="0"/>
          <w:szCs w:val="21"/>
        </w:rPr>
      </w:pPr>
      <w:bookmarkStart w:id="24" w:name="_Toc254970527"/>
      <w:bookmarkStart w:id="25" w:name="_Toc254970668"/>
      <w:r w:rsidRPr="002436F8">
        <w:rPr>
          <w:b/>
          <w:bCs/>
          <w:kern w:val="0"/>
          <w:szCs w:val="21"/>
        </w:rPr>
        <w:t>1.1</w:t>
      </w:r>
      <w:r w:rsidRPr="002436F8">
        <w:rPr>
          <w:b/>
          <w:bCs/>
          <w:kern w:val="0"/>
          <w:szCs w:val="21"/>
        </w:rPr>
        <w:t>适用范围</w:t>
      </w:r>
      <w:bookmarkEnd w:id="24"/>
      <w:bookmarkEnd w:id="25"/>
    </w:p>
    <w:p w14:paraId="2A569703" w14:textId="77777777" w:rsidR="00CC47D4" w:rsidRPr="002436F8" w:rsidRDefault="002436F8">
      <w:pPr>
        <w:spacing w:before="120" w:line="320" w:lineRule="atLeast"/>
        <w:ind w:firstLineChars="200" w:firstLine="420"/>
        <w:rPr>
          <w:szCs w:val="21"/>
        </w:rPr>
      </w:pPr>
      <w:r w:rsidRPr="002436F8">
        <w:rPr>
          <w:szCs w:val="21"/>
        </w:rPr>
        <w:t>本采购文件适用于供应商须知前附表所述项目的</w:t>
      </w:r>
      <w:r w:rsidRPr="002436F8">
        <w:rPr>
          <w:rFonts w:hint="eastAsia"/>
          <w:szCs w:val="21"/>
        </w:rPr>
        <w:t>政府采购活动。</w:t>
      </w:r>
    </w:p>
    <w:p w14:paraId="56EC1472" w14:textId="77777777" w:rsidR="00CC47D4" w:rsidRPr="002436F8" w:rsidRDefault="002436F8">
      <w:pPr>
        <w:spacing w:before="120" w:line="320" w:lineRule="atLeast"/>
        <w:ind w:firstLineChars="200" w:firstLine="422"/>
        <w:outlineLvl w:val="2"/>
        <w:rPr>
          <w:b/>
          <w:bCs/>
          <w:kern w:val="0"/>
          <w:szCs w:val="21"/>
        </w:rPr>
      </w:pPr>
      <w:bookmarkStart w:id="26" w:name="_Toc254970528"/>
      <w:bookmarkStart w:id="27" w:name="_Toc254970669"/>
      <w:r w:rsidRPr="002436F8">
        <w:rPr>
          <w:b/>
          <w:bCs/>
          <w:kern w:val="0"/>
          <w:szCs w:val="21"/>
        </w:rPr>
        <w:t>1.2</w:t>
      </w:r>
      <w:r w:rsidRPr="002436F8">
        <w:rPr>
          <w:b/>
          <w:bCs/>
          <w:kern w:val="0"/>
          <w:szCs w:val="21"/>
        </w:rPr>
        <w:t>定义</w:t>
      </w:r>
      <w:bookmarkEnd w:id="26"/>
      <w:bookmarkEnd w:id="27"/>
    </w:p>
    <w:p w14:paraId="39D948C2" w14:textId="77777777" w:rsidR="00CC47D4" w:rsidRPr="002436F8" w:rsidRDefault="002436F8">
      <w:pPr>
        <w:spacing w:before="120" w:line="320" w:lineRule="atLeast"/>
        <w:ind w:firstLineChars="200" w:firstLine="420"/>
        <w:rPr>
          <w:szCs w:val="21"/>
        </w:rPr>
      </w:pPr>
      <w:r w:rsidRPr="002436F8">
        <w:rPr>
          <w:szCs w:val="21"/>
        </w:rPr>
        <w:t>1.2.1“</w:t>
      </w:r>
      <w:r w:rsidRPr="002436F8">
        <w:rPr>
          <w:szCs w:val="21"/>
        </w:rPr>
        <w:t>采购人</w:t>
      </w:r>
      <w:r w:rsidRPr="002436F8">
        <w:rPr>
          <w:szCs w:val="21"/>
        </w:rPr>
        <w:t>”</w:t>
      </w:r>
      <w:r w:rsidRPr="002436F8">
        <w:rPr>
          <w:szCs w:val="21"/>
        </w:rPr>
        <w:t>系指依法进行政府采购的国家机关、事业单位、团体组织。</w:t>
      </w:r>
    </w:p>
    <w:p w14:paraId="5FC9112B" w14:textId="77777777" w:rsidR="00CC47D4" w:rsidRPr="002436F8" w:rsidRDefault="002436F8">
      <w:pPr>
        <w:spacing w:before="120" w:line="320" w:lineRule="atLeast"/>
        <w:ind w:firstLineChars="200" w:firstLine="420"/>
        <w:rPr>
          <w:szCs w:val="21"/>
        </w:rPr>
      </w:pPr>
      <w:r w:rsidRPr="002436F8">
        <w:rPr>
          <w:szCs w:val="21"/>
        </w:rPr>
        <w:t>1.2.2“</w:t>
      </w:r>
      <w:r w:rsidRPr="002436F8">
        <w:rPr>
          <w:szCs w:val="21"/>
        </w:rPr>
        <w:t>供应商</w:t>
      </w:r>
      <w:r w:rsidRPr="002436F8">
        <w:rPr>
          <w:szCs w:val="21"/>
        </w:rPr>
        <w:t>”</w:t>
      </w:r>
      <w:r w:rsidRPr="002436F8">
        <w:rPr>
          <w:szCs w:val="21"/>
        </w:rPr>
        <w:t>系</w:t>
      </w:r>
      <w:r w:rsidRPr="002436F8">
        <w:t>指响应招标、参加投标竞争的法人、其他组织或者自然人</w:t>
      </w:r>
      <w:r w:rsidRPr="002436F8">
        <w:rPr>
          <w:szCs w:val="21"/>
        </w:rPr>
        <w:t>。</w:t>
      </w:r>
    </w:p>
    <w:p w14:paraId="3FA47E88" w14:textId="77777777" w:rsidR="00CC47D4" w:rsidRPr="002436F8" w:rsidRDefault="002436F8">
      <w:pPr>
        <w:spacing w:before="120" w:line="360" w:lineRule="auto"/>
        <w:ind w:firstLineChars="200" w:firstLine="420"/>
      </w:pPr>
      <w:r w:rsidRPr="002436F8">
        <w:rPr>
          <w:rFonts w:hint="eastAsia"/>
        </w:rPr>
        <w:t>1.2.3</w:t>
      </w:r>
      <w:r w:rsidRPr="002436F8">
        <w:t>本</w:t>
      </w:r>
      <w:r w:rsidRPr="002436F8">
        <w:rPr>
          <w:rFonts w:hint="eastAsia"/>
        </w:rPr>
        <w:t>文件</w:t>
      </w:r>
      <w:r w:rsidRPr="002436F8">
        <w:t>中的</w:t>
      </w:r>
      <w:r w:rsidRPr="002436F8">
        <w:rPr>
          <w:rFonts w:hint="eastAsia"/>
        </w:rPr>
        <w:t>“法定代表人”若无特别说明，当</w:t>
      </w:r>
      <w:r w:rsidRPr="002436F8">
        <w:t>供应商是</w:t>
      </w:r>
      <w:r w:rsidRPr="002436F8">
        <w:rPr>
          <w:rFonts w:hint="eastAsia"/>
        </w:rPr>
        <w:t>企业的，是指企业法人营业执照上的法定代表人；当</w:t>
      </w:r>
      <w:r w:rsidRPr="002436F8">
        <w:t>供应商是</w:t>
      </w:r>
      <w:r w:rsidRPr="002436F8">
        <w:rPr>
          <w:rFonts w:hint="eastAsia"/>
        </w:rPr>
        <w:t>事业单位的，是指事业单位法人证书上的法定代表人；当</w:t>
      </w:r>
      <w:r w:rsidRPr="002436F8">
        <w:t>供应商是</w:t>
      </w:r>
      <w:r w:rsidRPr="002436F8">
        <w:rPr>
          <w:rFonts w:hint="eastAsia"/>
        </w:rPr>
        <w:t>社会团体、民办非企业的，是指法人登记证书中的法定代表人；当</w:t>
      </w:r>
      <w:r w:rsidRPr="002436F8">
        <w:t>供应商是</w:t>
      </w:r>
      <w:r w:rsidRPr="002436F8">
        <w:rPr>
          <w:rFonts w:hint="eastAsia"/>
        </w:rPr>
        <w:t>个体工商户的，是指个体工商户营业执照上的经营者；</w:t>
      </w:r>
      <w:r w:rsidRPr="002436F8">
        <w:t>当供应商是自然人</w:t>
      </w:r>
      <w:r w:rsidRPr="002436F8">
        <w:rPr>
          <w:rFonts w:hint="eastAsia"/>
        </w:rPr>
        <w:t>的，是指参与本项目响应的自然人本人。</w:t>
      </w:r>
      <w:r w:rsidRPr="002436F8">
        <w:br/>
      </w:r>
      <w:r w:rsidRPr="002436F8">
        <w:rPr>
          <w:rFonts w:hint="eastAsia"/>
        </w:rPr>
        <w:t>1.2.4</w:t>
      </w:r>
      <w:r w:rsidRPr="002436F8">
        <w:rPr>
          <w:rFonts w:hint="eastAsia"/>
        </w:rPr>
        <w:t>本文件中的“公章”是指根据我国对公章的管理规定，用供应</w:t>
      </w:r>
      <w:proofErr w:type="gramStart"/>
      <w:r w:rsidRPr="002436F8">
        <w:rPr>
          <w:rFonts w:hint="eastAsia"/>
        </w:rPr>
        <w:t>商法定主体</w:t>
      </w:r>
      <w:proofErr w:type="gramEnd"/>
      <w:r w:rsidRPr="002436F8">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496EE11" w14:textId="77777777" w:rsidR="00CC47D4" w:rsidRPr="002436F8" w:rsidRDefault="002436F8">
      <w:pPr>
        <w:widowControl/>
        <w:spacing w:line="360" w:lineRule="auto"/>
        <w:ind w:firstLineChars="200" w:firstLine="420"/>
        <w:jc w:val="left"/>
        <w:rPr>
          <w:szCs w:val="21"/>
        </w:rPr>
      </w:pPr>
      <w:r w:rsidRPr="002436F8">
        <w:rPr>
          <w:szCs w:val="21"/>
        </w:rPr>
        <w:t>1.2.</w:t>
      </w:r>
      <w:r w:rsidRPr="002436F8">
        <w:rPr>
          <w:rFonts w:hint="eastAsia"/>
          <w:szCs w:val="21"/>
        </w:rPr>
        <w:t>5</w:t>
      </w:r>
      <w:r w:rsidRPr="002436F8">
        <w:rPr>
          <w:szCs w:val="21"/>
        </w:rPr>
        <w:t>“</w:t>
      </w:r>
      <w:r w:rsidRPr="002436F8">
        <w:rPr>
          <w:szCs w:val="21"/>
        </w:rPr>
        <w:t>书面形式</w:t>
      </w:r>
      <w:r w:rsidRPr="002436F8">
        <w:rPr>
          <w:szCs w:val="21"/>
        </w:rPr>
        <w:t>”</w:t>
      </w:r>
      <w:r w:rsidRPr="002436F8">
        <w:rPr>
          <w:szCs w:val="21"/>
        </w:rPr>
        <w:t>如无特殊规定，</w:t>
      </w:r>
      <w:r w:rsidRPr="002436F8">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2436F8">
        <w:rPr>
          <w:szCs w:val="21"/>
        </w:rPr>
        <w:t>采购文件如有特殊规定，以采购文件规定为准。</w:t>
      </w:r>
    </w:p>
    <w:p w14:paraId="4D37C0AA" w14:textId="77777777" w:rsidR="00CC47D4" w:rsidRPr="002436F8" w:rsidRDefault="002436F8">
      <w:pPr>
        <w:spacing w:before="120" w:line="320" w:lineRule="atLeast"/>
        <w:ind w:firstLineChars="200" w:firstLine="420"/>
        <w:rPr>
          <w:szCs w:val="21"/>
        </w:rPr>
      </w:pPr>
      <w:r w:rsidRPr="002436F8">
        <w:rPr>
          <w:szCs w:val="21"/>
        </w:rPr>
        <w:t>1.2.</w:t>
      </w:r>
      <w:r w:rsidRPr="002436F8">
        <w:rPr>
          <w:rFonts w:hint="eastAsia"/>
          <w:szCs w:val="21"/>
        </w:rPr>
        <w:t>6</w:t>
      </w:r>
      <w:r w:rsidRPr="002436F8">
        <w:rPr>
          <w:rFonts w:hint="eastAsia"/>
          <w:szCs w:val="21"/>
        </w:rPr>
        <w:t>本项目的技术商务要求重要性分为“▲”（如有）、“</w:t>
      </w:r>
      <w:r w:rsidRPr="002436F8">
        <w:rPr>
          <w:rFonts w:hint="eastAsia"/>
        </w:rPr>
        <w:t>●</w:t>
      </w:r>
      <w:r w:rsidRPr="002436F8">
        <w:rPr>
          <w:rFonts w:hint="eastAsia"/>
          <w:szCs w:val="21"/>
        </w:rPr>
        <w:t>”（如有）和一般无标识指标。▲代表实质性要求指标，</w:t>
      </w:r>
      <w:r w:rsidRPr="002436F8">
        <w:rPr>
          <w:rFonts w:hint="eastAsia"/>
          <w:b/>
          <w:bCs/>
          <w:szCs w:val="21"/>
        </w:rPr>
        <w:t>不满足该指标项将导致响应被否决</w:t>
      </w:r>
      <w:r w:rsidRPr="002436F8">
        <w:rPr>
          <w:rFonts w:hint="eastAsia"/>
          <w:szCs w:val="21"/>
        </w:rPr>
        <w:t>，</w:t>
      </w:r>
      <w:r w:rsidRPr="002436F8">
        <w:rPr>
          <w:rFonts w:hint="eastAsia"/>
        </w:rPr>
        <w:t>●</w:t>
      </w:r>
      <w:r w:rsidRPr="002436F8">
        <w:rPr>
          <w:rFonts w:hint="eastAsia"/>
          <w:szCs w:val="21"/>
        </w:rPr>
        <w:t>代表重要指标，无标识则表示一般指标项。</w:t>
      </w:r>
    </w:p>
    <w:p w14:paraId="6EE72654" w14:textId="77777777" w:rsidR="00CC47D4" w:rsidRPr="002436F8" w:rsidRDefault="002436F8">
      <w:pPr>
        <w:spacing w:before="120" w:line="320" w:lineRule="atLeast"/>
        <w:ind w:firstLineChars="200" w:firstLine="420"/>
        <w:rPr>
          <w:szCs w:val="21"/>
        </w:rPr>
      </w:pPr>
      <w:r w:rsidRPr="002436F8">
        <w:rPr>
          <w:szCs w:val="21"/>
        </w:rPr>
        <w:t>1.2.</w:t>
      </w:r>
      <w:r w:rsidRPr="002436F8">
        <w:rPr>
          <w:rFonts w:hint="eastAsia"/>
          <w:szCs w:val="21"/>
        </w:rPr>
        <w:t xml:space="preserve">7 </w:t>
      </w:r>
      <w:r w:rsidRPr="002436F8">
        <w:rPr>
          <w:rFonts w:hint="eastAsia"/>
          <w:szCs w:val="21"/>
        </w:rPr>
        <w:t>本</w:t>
      </w:r>
      <w:r w:rsidRPr="002436F8">
        <w:rPr>
          <w:szCs w:val="21"/>
        </w:rPr>
        <w:t>采购文件</w:t>
      </w:r>
      <w:r w:rsidRPr="002436F8">
        <w:rPr>
          <w:rFonts w:hint="eastAsia"/>
          <w:szCs w:val="21"/>
        </w:rPr>
        <w:t>出现多种选项的条款，以“</w:t>
      </w:r>
      <w:r w:rsidRPr="002436F8">
        <w:sym w:font="Wingdings 2" w:char="F052"/>
      </w:r>
      <w:r w:rsidRPr="002436F8">
        <w:rPr>
          <w:rFonts w:hint="eastAsia"/>
          <w:szCs w:val="21"/>
        </w:rPr>
        <w:t>”表示本条款所选择的方式。</w:t>
      </w:r>
    </w:p>
    <w:p w14:paraId="34B645EC" w14:textId="77777777" w:rsidR="00CC47D4" w:rsidRPr="002436F8" w:rsidRDefault="002436F8">
      <w:pPr>
        <w:spacing w:before="120" w:line="320" w:lineRule="atLeast"/>
        <w:ind w:firstLineChars="200" w:firstLine="420"/>
        <w:rPr>
          <w:szCs w:val="21"/>
        </w:rPr>
      </w:pPr>
      <w:r w:rsidRPr="002436F8">
        <w:rPr>
          <w:rFonts w:hint="eastAsia"/>
          <w:szCs w:val="21"/>
        </w:rPr>
        <w:t>1.</w:t>
      </w:r>
      <w:r w:rsidRPr="002436F8">
        <w:rPr>
          <w:szCs w:val="21"/>
        </w:rPr>
        <w:t>2</w:t>
      </w:r>
      <w:r w:rsidRPr="002436F8">
        <w:rPr>
          <w:rFonts w:hint="eastAsia"/>
          <w:szCs w:val="21"/>
        </w:rPr>
        <w:t>.</w:t>
      </w:r>
      <w:r w:rsidRPr="002436F8">
        <w:rPr>
          <w:szCs w:val="21"/>
        </w:rPr>
        <w:t>8 “</w:t>
      </w:r>
      <w:r w:rsidRPr="002436F8">
        <w:rPr>
          <w:rFonts w:hint="eastAsia"/>
          <w:szCs w:val="21"/>
        </w:rPr>
        <w:t>电子交易平台</w:t>
      </w:r>
      <w:r w:rsidRPr="002436F8">
        <w:rPr>
          <w:szCs w:val="21"/>
        </w:rPr>
        <w:t>”</w:t>
      </w:r>
      <w:r w:rsidRPr="002436F8">
        <w:rPr>
          <w:rFonts w:hint="eastAsia"/>
          <w:szCs w:val="21"/>
        </w:rPr>
        <w:t>是指以数据电文形式在线完成采购活动的信息平台，本采购文件中也称</w:t>
      </w:r>
      <w:r w:rsidRPr="002436F8">
        <w:rPr>
          <w:szCs w:val="21"/>
        </w:rPr>
        <w:t>“</w:t>
      </w:r>
      <w:r w:rsidRPr="002436F8">
        <w:rPr>
          <w:rFonts w:hint="eastAsia"/>
          <w:szCs w:val="21"/>
        </w:rPr>
        <w:t>广西政府采购云平台</w:t>
      </w:r>
      <w:r w:rsidRPr="002436F8">
        <w:rPr>
          <w:szCs w:val="21"/>
        </w:rPr>
        <w:t>”</w:t>
      </w:r>
      <w:r w:rsidRPr="002436F8">
        <w:rPr>
          <w:rFonts w:hint="eastAsia"/>
          <w:szCs w:val="21"/>
        </w:rPr>
        <w:t>。</w:t>
      </w:r>
    </w:p>
    <w:p w14:paraId="4FA54DAB" w14:textId="77777777" w:rsidR="00CC47D4" w:rsidRPr="002436F8" w:rsidRDefault="002436F8">
      <w:pPr>
        <w:spacing w:before="120" w:line="320" w:lineRule="atLeast"/>
        <w:ind w:firstLineChars="200" w:firstLine="422"/>
        <w:outlineLvl w:val="2"/>
        <w:rPr>
          <w:b/>
          <w:bCs/>
          <w:kern w:val="0"/>
          <w:szCs w:val="21"/>
        </w:rPr>
      </w:pPr>
      <w:r w:rsidRPr="002436F8">
        <w:rPr>
          <w:rFonts w:hint="eastAsia"/>
          <w:b/>
          <w:bCs/>
          <w:kern w:val="0"/>
          <w:szCs w:val="21"/>
        </w:rPr>
        <w:t>1</w:t>
      </w:r>
      <w:r w:rsidRPr="002436F8">
        <w:rPr>
          <w:b/>
          <w:bCs/>
          <w:kern w:val="0"/>
          <w:szCs w:val="21"/>
        </w:rPr>
        <w:t>.3</w:t>
      </w:r>
      <w:r w:rsidRPr="002436F8">
        <w:rPr>
          <w:rFonts w:hint="eastAsia"/>
          <w:b/>
          <w:bCs/>
          <w:kern w:val="0"/>
          <w:szCs w:val="21"/>
        </w:rPr>
        <w:t>项目信息</w:t>
      </w:r>
    </w:p>
    <w:p w14:paraId="13A17848" w14:textId="77777777" w:rsidR="00CC47D4" w:rsidRPr="002436F8" w:rsidRDefault="002436F8">
      <w:pPr>
        <w:spacing w:before="120" w:line="320" w:lineRule="atLeast"/>
        <w:ind w:firstLineChars="200" w:firstLine="420"/>
        <w:rPr>
          <w:szCs w:val="21"/>
        </w:rPr>
      </w:pPr>
      <w:r w:rsidRPr="002436F8">
        <w:rPr>
          <w:rFonts w:hint="eastAsia"/>
          <w:szCs w:val="21"/>
        </w:rPr>
        <w:t>1</w:t>
      </w:r>
      <w:r w:rsidRPr="002436F8">
        <w:rPr>
          <w:szCs w:val="21"/>
        </w:rPr>
        <w:t>.3.1</w:t>
      </w:r>
      <w:r w:rsidRPr="002436F8">
        <w:rPr>
          <w:rFonts w:hint="eastAsia"/>
          <w:szCs w:val="21"/>
        </w:rPr>
        <w:t>项目名称及编号：详见供应商须知前附表</w:t>
      </w:r>
    </w:p>
    <w:p w14:paraId="34902FDC" w14:textId="77777777" w:rsidR="00CC47D4" w:rsidRPr="002436F8" w:rsidRDefault="002436F8">
      <w:pPr>
        <w:spacing w:before="120" w:line="320" w:lineRule="atLeast"/>
        <w:ind w:firstLineChars="200" w:firstLine="420"/>
        <w:rPr>
          <w:szCs w:val="21"/>
        </w:rPr>
      </w:pPr>
      <w:r w:rsidRPr="002436F8">
        <w:rPr>
          <w:rFonts w:hint="eastAsia"/>
          <w:szCs w:val="21"/>
        </w:rPr>
        <w:t>1</w:t>
      </w:r>
      <w:r w:rsidRPr="002436F8">
        <w:rPr>
          <w:szCs w:val="21"/>
        </w:rPr>
        <w:t>.3.2</w:t>
      </w:r>
      <w:r w:rsidRPr="002436F8">
        <w:rPr>
          <w:rFonts w:hint="eastAsia"/>
          <w:szCs w:val="21"/>
        </w:rPr>
        <w:t>采购方式：详见供应商须知前附表</w:t>
      </w:r>
    </w:p>
    <w:p w14:paraId="1A88CC43" w14:textId="77777777" w:rsidR="00CC47D4" w:rsidRPr="002436F8" w:rsidRDefault="002436F8">
      <w:pPr>
        <w:spacing w:before="120" w:line="320" w:lineRule="atLeast"/>
        <w:ind w:firstLineChars="200" w:firstLine="422"/>
        <w:outlineLvl w:val="2"/>
        <w:rPr>
          <w:b/>
          <w:bCs/>
          <w:kern w:val="0"/>
          <w:szCs w:val="21"/>
        </w:rPr>
      </w:pPr>
      <w:r w:rsidRPr="002436F8">
        <w:rPr>
          <w:rFonts w:hint="eastAsia"/>
          <w:b/>
          <w:bCs/>
          <w:kern w:val="0"/>
          <w:szCs w:val="21"/>
        </w:rPr>
        <w:t>1</w:t>
      </w:r>
      <w:r w:rsidRPr="002436F8">
        <w:rPr>
          <w:b/>
          <w:bCs/>
          <w:kern w:val="0"/>
          <w:szCs w:val="21"/>
        </w:rPr>
        <w:t>.4</w:t>
      </w:r>
      <w:r w:rsidRPr="002436F8">
        <w:rPr>
          <w:rFonts w:hint="eastAsia"/>
          <w:b/>
          <w:bCs/>
          <w:kern w:val="0"/>
          <w:szCs w:val="21"/>
        </w:rPr>
        <w:t>促进中小企业发展政策</w:t>
      </w:r>
    </w:p>
    <w:p w14:paraId="0D10E8CE" w14:textId="77777777" w:rsidR="00CC47D4" w:rsidRPr="002436F8" w:rsidRDefault="002436F8">
      <w:pPr>
        <w:spacing w:before="120" w:line="320" w:lineRule="atLeast"/>
        <w:ind w:leftChars="1" w:left="2" w:firstLineChars="200" w:firstLine="420"/>
        <w:rPr>
          <w:szCs w:val="21"/>
        </w:rPr>
      </w:pPr>
      <w:r w:rsidRPr="002436F8">
        <w:rPr>
          <w:szCs w:val="21"/>
        </w:rPr>
        <w:t>1.4.1</w:t>
      </w:r>
      <w:r w:rsidRPr="002436F8">
        <w:rPr>
          <w:rFonts w:hint="eastAsia"/>
          <w:szCs w:val="21"/>
        </w:rPr>
        <w:t>本项目落实促进中小企业发展政策措施在前附表规定。依据促进中小企业发展政策获得政府采购合同的，小</w:t>
      </w:r>
      <w:proofErr w:type="gramStart"/>
      <w:r w:rsidRPr="002436F8">
        <w:rPr>
          <w:rFonts w:hint="eastAsia"/>
          <w:szCs w:val="21"/>
        </w:rPr>
        <w:t>微企业</w:t>
      </w:r>
      <w:proofErr w:type="gramEnd"/>
      <w:r w:rsidRPr="002436F8">
        <w:rPr>
          <w:rFonts w:hint="eastAsia"/>
          <w:szCs w:val="21"/>
        </w:rPr>
        <w:t>不得将合同分包给大中型企业，中型企业不得将合同分包给大型企业。</w:t>
      </w:r>
    </w:p>
    <w:p w14:paraId="5CBFDEBB" w14:textId="77777777" w:rsidR="00CC47D4" w:rsidRPr="002436F8" w:rsidRDefault="002436F8">
      <w:pPr>
        <w:spacing w:before="120" w:line="320" w:lineRule="atLeast"/>
        <w:ind w:leftChars="1" w:left="2" w:firstLineChars="200" w:firstLine="420"/>
        <w:rPr>
          <w:szCs w:val="21"/>
        </w:rPr>
      </w:pPr>
      <w:bookmarkStart w:id="28" w:name="_Hlk92205820"/>
      <w:r w:rsidRPr="002436F8">
        <w:rPr>
          <w:rFonts w:hint="eastAsia"/>
          <w:szCs w:val="21"/>
        </w:rPr>
        <w:t>根据《政府采购促进中小企业发展管理办法》（财库〔</w:t>
      </w:r>
      <w:r w:rsidRPr="002436F8">
        <w:rPr>
          <w:rFonts w:hint="eastAsia"/>
          <w:szCs w:val="21"/>
        </w:rPr>
        <w:t>2020</w:t>
      </w:r>
      <w:r w:rsidRPr="002436F8">
        <w:rPr>
          <w:rFonts w:hint="eastAsia"/>
          <w:szCs w:val="21"/>
        </w:rPr>
        <w:t>〕</w:t>
      </w:r>
      <w:r w:rsidRPr="002436F8">
        <w:rPr>
          <w:rFonts w:hint="eastAsia"/>
          <w:szCs w:val="21"/>
        </w:rPr>
        <w:t>46</w:t>
      </w:r>
      <w:r w:rsidRPr="002436F8">
        <w:rPr>
          <w:rFonts w:hint="eastAsia"/>
          <w:szCs w:val="21"/>
        </w:rPr>
        <w:t>号）第九条以及《广西壮族自治区财政厅广西壮族自治区工业和信息化厅转发财政部工业和信息化部政府采购促进中小企业发展管理办法的通知》（</w:t>
      </w:r>
      <w:proofErr w:type="gramStart"/>
      <w:r w:rsidRPr="002436F8">
        <w:rPr>
          <w:rFonts w:hint="eastAsia"/>
          <w:szCs w:val="21"/>
        </w:rPr>
        <w:t>桂财采〔</w:t>
      </w:r>
      <w:r w:rsidRPr="002436F8">
        <w:rPr>
          <w:rFonts w:hint="eastAsia"/>
          <w:szCs w:val="21"/>
        </w:rPr>
        <w:t>2021</w:t>
      </w:r>
      <w:r w:rsidRPr="002436F8">
        <w:rPr>
          <w:rFonts w:hint="eastAsia"/>
          <w:szCs w:val="21"/>
        </w:rPr>
        <w:t>〕</w:t>
      </w:r>
      <w:proofErr w:type="gramEnd"/>
      <w:r w:rsidRPr="002436F8">
        <w:rPr>
          <w:rFonts w:hint="eastAsia"/>
          <w:szCs w:val="21"/>
        </w:rPr>
        <w:t>70</w:t>
      </w:r>
      <w:r w:rsidRPr="002436F8">
        <w:rPr>
          <w:rFonts w:hint="eastAsia"/>
          <w:szCs w:val="21"/>
        </w:rPr>
        <w:t>号）规定，价格扣除比例在第四章评审方法及标准中规定，对小型企业和微型企业同等对待，不作区分。</w:t>
      </w:r>
    </w:p>
    <w:p w14:paraId="47D0991B" w14:textId="77777777" w:rsidR="00CC47D4" w:rsidRPr="002436F8" w:rsidRDefault="002436F8">
      <w:pPr>
        <w:spacing w:before="120" w:line="320" w:lineRule="atLeast"/>
        <w:ind w:leftChars="1" w:left="2" w:firstLineChars="200" w:firstLine="420"/>
        <w:rPr>
          <w:szCs w:val="21"/>
        </w:rPr>
      </w:pPr>
      <w:r w:rsidRPr="002436F8">
        <w:rPr>
          <w:szCs w:val="21"/>
        </w:rPr>
        <w:t>1.4.2</w:t>
      </w:r>
      <w:r w:rsidRPr="002436F8">
        <w:rPr>
          <w:rFonts w:hint="eastAsia"/>
          <w:szCs w:val="21"/>
        </w:rPr>
        <w:t>中小企业定义</w:t>
      </w:r>
    </w:p>
    <w:p w14:paraId="288E6D3D" w14:textId="77777777" w:rsidR="00CC47D4" w:rsidRPr="002436F8" w:rsidRDefault="002436F8">
      <w:pPr>
        <w:spacing w:before="120" w:line="320" w:lineRule="atLeast"/>
        <w:ind w:firstLineChars="200" w:firstLine="420"/>
        <w:rPr>
          <w:szCs w:val="21"/>
        </w:rPr>
      </w:pPr>
      <w:r w:rsidRPr="002436F8">
        <w:rPr>
          <w:szCs w:val="21"/>
        </w:rPr>
        <w:lastRenderedPageBreak/>
        <w:t>1.4.2.1</w:t>
      </w:r>
      <w:r w:rsidRPr="002436F8">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B017B1F" w14:textId="77777777" w:rsidR="00CC47D4" w:rsidRPr="002436F8" w:rsidRDefault="002436F8">
      <w:pPr>
        <w:spacing w:before="120" w:line="320" w:lineRule="atLeast"/>
        <w:ind w:leftChars="1" w:left="2" w:firstLineChars="200" w:firstLine="420"/>
        <w:rPr>
          <w:szCs w:val="21"/>
        </w:rPr>
      </w:pPr>
      <w:r w:rsidRPr="002436F8">
        <w:rPr>
          <w:szCs w:val="21"/>
        </w:rPr>
        <w:t>1.4.2.2</w:t>
      </w:r>
      <w:r w:rsidRPr="002436F8">
        <w:rPr>
          <w:rFonts w:hint="eastAsia"/>
          <w:szCs w:val="21"/>
        </w:rPr>
        <w:t>供应商提供的货物、工程或者服务符合下列情形的，享受本款规定的促进中小企业发展政策：</w:t>
      </w:r>
    </w:p>
    <w:p w14:paraId="02DD5CC9" w14:textId="77777777" w:rsidR="00CC47D4" w:rsidRPr="002436F8" w:rsidRDefault="002436F8">
      <w:pPr>
        <w:spacing w:before="120" w:line="320" w:lineRule="atLeast"/>
        <w:ind w:leftChars="1" w:left="2" w:firstLineChars="200" w:firstLine="420"/>
        <w:rPr>
          <w:szCs w:val="21"/>
        </w:rPr>
      </w:pPr>
      <w:r w:rsidRPr="002436F8">
        <w:rPr>
          <w:rFonts w:hint="eastAsia"/>
          <w:szCs w:val="21"/>
        </w:rPr>
        <w:t>在货物采购项目中，货物由中小企业制造，即货物由中小企业生产且使用该中小企业商号或者注册商标；</w:t>
      </w:r>
    </w:p>
    <w:p w14:paraId="013D3CB3" w14:textId="77777777" w:rsidR="00CC47D4" w:rsidRPr="002436F8" w:rsidRDefault="002436F8">
      <w:pPr>
        <w:spacing w:before="120" w:line="320" w:lineRule="atLeast"/>
        <w:ind w:leftChars="1" w:left="2" w:firstLineChars="200" w:firstLine="420"/>
        <w:rPr>
          <w:szCs w:val="21"/>
        </w:rPr>
      </w:pPr>
      <w:r w:rsidRPr="002436F8">
        <w:rPr>
          <w:rFonts w:hint="eastAsia"/>
          <w:szCs w:val="21"/>
        </w:rPr>
        <w:t>在工程采购项目中，工程由中小企业承建，即工程施工单位为中小企业；</w:t>
      </w:r>
    </w:p>
    <w:p w14:paraId="254E62EB" w14:textId="77777777" w:rsidR="00CC47D4" w:rsidRPr="002436F8" w:rsidRDefault="002436F8">
      <w:pPr>
        <w:spacing w:before="120" w:line="320" w:lineRule="atLeast"/>
        <w:ind w:leftChars="1" w:left="2" w:firstLineChars="200" w:firstLine="420"/>
        <w:rPr>
          <w:szCs w:val="21"/>
        </w:rPr>
      </w:pPr>
      <w:r w:rsidRPr="002436F8">
        <w:rPr>
          <w:rFonts w:hint="eastAsia"/>
          <w:szCs w:val="21"/>
        </w:rPr>
        <w:t>在服务采购项目中，服务由中小企业承接，即提供服务的人员为中小企业依照《中华人民共和国劳动合同法》订立劳动合同的从业人员。</w:t>
      </w:r>
    </w:p>
    <w:p w14:paraId="4B358B36" w14:textId="77777777" w:rsidR="00CC47D4" w:rsidRPr="002436F8" w:rsidRDefault="002436F8">
      <w:pPr>
        <w:spacing w:before="120" w:line="320" w:lineRule="atLeast"/>
        <w:ind w:leftChars="1" w:left="2" w:firstLineChars="200" w:firstLine="420"/>
        <w:rPr>
          <w:szCs w:val="21"/>
        </w:rPr>
      </w:pPr>
      <w:r w:rsidRPr="002436F8">
        <w:rPr>
          <w:rFonts w:hint="eastAsia"/>
          <w:szCs w:val="21"/>
        </w:rPr>
        <w:t>在货物采购项目中，供应商提供的货物既有中小企业制造货物，也有大型企业制造货物的，不享受本款规定的促进中小企业发展政策。</w:t>
      </w:r>
    </w:p>
    <w:p w14:paraId="602A6601" w14:textId="77777777" w:rsidR="00CC47D4" w:rsidRPr="002436F8" w:rsidRDefault="002436F8">
      <w:pPr>
        <w:spacing w:before="120" w:line="320" w:lineRule="atLeast"/>
        <w:ind w:firstLineChars="200" w:firstLine="420"/>
        <w:rPr>
          <w:szCs w:val="21"/>
        </w:rPr>
      </w:pPr>
      <w:r w:rsidRPr="002436F8">
        <w:rPr>
          <w:szCs w:val="21"/>
        </w:rPr>
        <w:t>1.4.2</w:t>
      </w:r>
      <w:r w:rsidRPr="002436F8">
        <w:rPr>
          <w:rFonts w:hint="eastAsia"/>
          <w:szCs w:val="21"/>
        </w:rPr>
        <w:t>.</w:t>
      </w:r>
      <w:r w:rsidRPr="002436F8">
        <w:rPr>
          <w:szCs w:val="21"/>
        </w:rPr>
        <w:t>3</w:t>
      </w:r>
      <w:r w:rsidRPr="002436F8">
        <w:rPr>
          <w:rFonts w:hint="eastAsia"/>
          <w:szCs w:val="21"/>
        </w:rPr>
        <w:t>本</w:t>
      </w:r>
      <w:proofErr w:type="gramStart"/>
      <w:r w:rsidRPr="002436F8">
        <w:rPr>
          <w:rFonts w:hint="eastAsia"/>
          <w:szCs w:val="21"/>
        </w:rPr>
        <w:t>项目标</w:t>
      </w:r>
      <w:proofErr w:type="gramEnd"/>
      <w:r w:rsidRPr="002436F8">
        <w:rPr>
          <w:rFonts w:hint="eastAsia"/>
          <w:szCs w:val="21"/>
        </w:rPr>
        <w:t>的所属行业在第二章采购需求中规定。供应商根据中小企业划分标准（《关于印发中小企业划型标准规定的通知》（工信部联企业〔</w:t>
      </w:r>
      <w:r w:rsidRPr="002436F8">
        <w:rPr>
          <w:rFonts w:hint="eastAsia"/>
          <w:szCs w:val="21"/>
        </w:rPr>
        <w:t>2011</w:t>
      </w:r>
      <w:r w:rsidRPr="002436F8">
        <w:rPr>
          <w:rFonts w:hint="eastAsia"/>
          <w:szCs w:val="21"/>
        </w:rPr>
        <w:t>〕</w:t>
      </w:r>
      <w:r w:rsidRPr="002436F8">
        <w:rPr>
          <w:rFonts w:hint="eastAsia"/>
          <w:szCs w:val="21"/>
        </w:rPr>
        <w:t>300</w:t>
      </w:r>
      <w:r w:rsidRPr="002436F8">
        <w:rPr>
          <w:rFonts w:hint="eastAsia"/>
          <w:szCs w:val="21"/>
        </w:rPr>
        <w:t>号）判断是否为中小企业。（见附件）</w:t>
      </w:r>
    </w:p>
    <w:p w14:paraId="55980C2E" w14:textId="77777777" w:rsidR="00CC47D4" w:rsidRPr="002436F8" w:rsidRDefault="002436F8">
      <w:pPr>
        <w:spacing w:before="120" w:line="320" w:lineRule="atLeast"/>
        <w:ind w:firstLineChars="200" w:firstLine="420"/>
        <w:rPr>
          <w:szCs w:val="21"/>
        </w:rPr>
      </w:pPr>
      <w:r w:rsidRPr="002436F8">
        <w:rPr>
          <w:rFonts w:hint="eastAsia"/>
          <w:szCs w:val="21"/>
        </w:rPr>
        <w:t>符合条件的货物制造商、工程施工单位、服务承接单位为中小企业的，应按采购文件规定在响应文件中提供声明函。</w:t>
      </w:r>
    </w:p>
    <w:p w14:paraId="4518160E" w14:textId="77777777" w:rsidR="00CC47D4" w:rsidRPr="002436F8" w:rsidRDefault="002436F8">
      <w:pPr>
        <w:spacing w:before="120" w:line="320" w:lineRule="atLeast"/>
        <w:ind w:firstLineChars="200" w:firstLine="420"/>
        <w:rPr>
          <w:szCs w:val="21"/>
        </w:rPr>
      </w:pPr>
      <w:r w:rsidRPr="002436F8">
        <w:rPr>
          <w:szCs w:val="21"/>
        </w:rPr>
        <w:t>1.4</w:t>
      </w:r>
      <w:r w:rsidRPr="002436F8">
        <w:rPr>
          <w:rFonts w:hint="eastAsia"/>
          <w:szCs w:val="21"/>
        </w:rPr>
        <w:t>.</w:t>
      </w:r>
      <w:r w:rsidRPr="002436F8">
        <w:rPr>
          <w:szCs w:val="21"/>
        </w:rPr>
        <w:t>2</w:t>
      </w:r>
      <w:r w:rsidRPr="002436F8">
        <w:rPr>
          <w:rFonts w:hint="eastAsia"/>
          <w:szCs w:val="21"/>
        </w:rPr>
        <w:t>.</w:t>
      </w:r>
      <w:r w:rsidRPr="002436F8">
        <w:rPr>
          <w:szCs w:val="21"/>
        </w:rPr>
        <w:t>4</w:t>
      </w:r>
      <w:r w:rsidRPr="002436F8">
        <w:rPr>
          <w:rFonts w:hint="eastAsia"/>
          <w:szCs w:val="21"/>
        </w:rPr>
        <w:t>视同中小企业情形</w:t>
      </w:r>
    </w:p>
    <w:p w14:paraId="4812ECA7"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1</w:t>
      </w:r>
      <w:r w:rsidRPr="002436F8">
        <w:rPr>
          <w:rFonts w:hint="eastAsia"/>
          <w:szCs w:val="21"/>
        </w:rPr>
        <w:t>）符合中小企业划分标准的个体工商户，视同中小企业。</w:t>
      </w:r>
    </w:p>
    <w:p w14:paraId="190DAD25"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2</w:t>
      </w:r>
      <w:r w:rsidRPr="002436F8">
        <w:rPr>
          <w:rFonts w:hint="eastAsia"/>
          <w:szCs w:val="21"/>
        </w:rPr>
        <w:t>）以联合体形</w:t>
      </w:r>
      <w:proofErr w:type="gramStart"/>
      <w:r w:rsidRPr="002436F8">
        <w:rPr>
          <w:rFonts w:hint="eastAsia"/>
          <w:szCs w:val="21"/>
        </w:rPr>
        <w:t>式参加</w:t>
      </w:r>
      <w:proofErr w:type="gramEnd"/>
      <w:r w:rsidRPr="002436F8">
        <w:rPr>
          <w:rFonts w:hint="eastAsia"/>
          <w:szCs w:val="21"/>
        </w:rPr>
        <w:t>政府采购活动，联合体各方均为中小企业的，联合体视同中小企业。其中，联合体各方均为小</w:t>
      </w:r>
      <w:proofErr w:type="gramStart"/>
      <w:r w:rsidRPr="002436F8">
        <w:rPr>
          <w:rFonts w:hint="eastAsia"/>
          <w:szCs w:val="21"/>
        </w:rPr>
        <w:t>微企业</w:t>
      </w:r>
      <w:proofErr w:type="gramEnd"/>
      <w:r w:rsidRPr="002436F8">
        <w:rPr>
          <w:rFonts w:hint="eastAsia"/>
          <w:szCs w:val="21"/>
        </w:rPr>
        <w:t>的，联合体视同小微企业。</w:t>
      </w:r>
    </w:p>
    <w:p w14:paraId="3CB81C30"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3</w:t>
      </w:r>
      <w:r w:rsidRPr="002436F8">
        <w:rPr>
          <w:rFonts w:hint="eastAsia"/>
          <w:szCs w:val="21"/>
        </w:rPr>
        <w:t>）符合《财政部、司法部关于政府采购支持监狱企业发展有关问题的通知》（财库〔</w:t>
      </w:r>
      <w:r w:rsidRPr="002436F8">
        <w:rPr>
          <w:rFonts w:hint="eastAsia"/>
          <w:szCs w:val="21"/>
        </w:rPr>
        <w:t>2014</w:t>
      </w:r>
      <w:r w:rsidRPr="002436F8">
        <w:rPr>
          <w:rFonts w:hint="eastAsia"/>
          <w:szCs w:val="21"/>
        </w:rPr>
        <w:t>〕</w:t>
      </w:r>
      <w:r w:rsidRPr="002436F8">
        <w:rPr>
          <w:rFonts w:hint="eastAsia"/>
          <w:szCs w:val="21"/>
        </w:rPr>
        <w:t>68</w:t>
      </w:r>
      <w:r w:rsidRPr="002436F8">
        <w:rPr>
          <w:rFonts w:hint="eastAsia"/>
          <w:szCs w:val="21"/>
        </w:rPr>
        <w:t>号）规定的监狱企业，或符合《关于促进残疾人就业政府采购政策的通知》（财库〔</w:t>
      </w:r>
      <w:r w:rsidRPr="002436F8">
        <w:rPr>
          <w:rFonts w:hint="eastAsia"/>
          <w:szCs w:val="21"/>
        </w:rPr>
        <w:t>2017</w:t>
      </w:r>
      <w:r w:rsidRPr="002436F8">
        <w:rPr>
          <w:rFonts w:hint="eastAsia"/>
          <w:szCs w:val="21"/>
        </w:rPr>
        <w:t>〕</w:t>
      </w:r>
      <w:r w:rsidRPr="002436F8">
        <w:rPr>
          <w:rFonts w:hint="eastAsia"/>
          <w:szCs w:val="21"/>
        </w:rPr>
        <w:t>141</w:t>
      </w:r>
      <w:r w:rsidRPr="002436F8">
        <w:rPr>
          <w:rFonts w:hint="eastAsia"/>
          <w:szCs w:val="21"/>
        </w:rPr>
        <w:t>号）规定的残疾人福利性单位，视同小型、微型企业。</w:t>
      </w:r>
    </w:p>
    <w:p w14:paraId="7E1E3CAB" w14:textId="77777777" w:rsidR="00CC47D4" w:rsidRPr="002436F8" w:rsidRDefault="002436F8">
      <w:pPr>
        <w:spacing w:before="120" w:line="320" w:lineRule="atLeast"/>
        <w:ind w:leftChars="1" w:left="2" w:firstLineChars="200" w:firstLine="420"/>
        <w:rPr>
          <w:szCs w:val="21"/>
        </w:rPr>
      </w:pPr>
      <w:r w:rsidRPr="002436F8">
        <w:rPr>
          <w:rFonts w:hint="eastAsia"/>
          <w:szCs w:val="21"/>
        </w:rPr>
        <w:t>符合条件的货物制造商、工程施工单位、服务承接单位为监狱企业或残疾人福利性单位的，应按采购文件规定在响应文件中提供相关证明文件。</w:t>
      </w:r>
      <w:bookmarkEnd w:id="28"/>
    </w:p>
    <w:p w14:paraId="690A6727"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1.5</w:t>
      </w:r>
      <w:r w:rsidRPr="002436F8">
        <w:rPr>
          <w:b/>
          <w:bCs/>
          <w:kern w:val="0"/>
          <w:szCs w:val="21"/>
        </w:rPr>
        <w:t>供应商资格</w:t>
      </w:r>
      <w:r w:rsidRPr="002436F8">
        <w:rPr>
          <w:rFonts w:hint="eastAsia"/>
          <w:b/>
          <w:bCs/>
          <w:kern w:val="0"/>
          <w:szCs w:val="21"/>
        </w:rPr>
        <w:t>要求</w:t>
      </w:r>
    </w:p>
    <w:p w14:paraId="4F2426E6" w14:textId="77777777" w:rsidR="00CC47D4" w:rsidRPr="002436F8" w:rsidRDefault="002436F8">
      <w:pPr>
        <w:spacing w:before="120" w:line="320" w:lineRule="atLeast"/>
        <w:ind w:firstLineChars="200" w:firstLine="420"/>
        <w:rPr>
          <w:szCs w:val="21"/>
        </w:rPr>
      </w:pPr>
      <w:r w:rsidRPr="002436F8">
        <w:rPr>
          <w:szCs w:val="21"/>
        </w:rPr>
        <w:t>1.5.1</w:t>
      </w:r>
      <w:r w:rsidRPr="002436F8">
        <w:rPr>
          <w:rFonts w:hint="eastAsia"/>
          <w:szCs w:val="21"/>
        </w:rPr>
        <w:t>供应商资格要求：详见供应商须知前附表</w:t>
      </w:r>
    </w:p>
    <w:p w14:paraId="38F51654" w14:textId="77777777" w:rsidR="00CC47D4" w:rsidRPr="002436F8" w:rsidRDefault="002436F8">
      <w:pPr>
        <w:spacing w:before="120" w:line="320" w:lineRule="atLeast"/>
        <w:ind w:firstLineChars="200" w:firstLine="420"/>
        <w:rPr>
          <w:szCs w:val="21"/>
        </w:rPr>
      </w:pPr>
      <w:r w:rsidRPr="002436F8">
        <w:rPr>
          <w:szCs w:val="21"/>
        </w:rPr>
        <w:t>1.5.2</w:t>
      </w:r>
      <w:r w:rsidRPr="002436F8">
        <w:rPr>
          <w:szCs w:val="21"/>
        </w:rPr>
        <w:t>按照磋商公告的规定获得采购文件。</w:t>
      </w:r>
    </w:p>
    <w:p w14:paraId="2D666703" w14:textId="77777777" w:rsidR="00CC47D4" w:rsidRPr="002436F8" w:rsidRDefault="002436F8">
      <w:pPr>
        <w:spacing w:before="120" w:line="320" w:lineRule="atLeast"/>
        <w:ind w:firstLineChars="200" w:firstLine="420"/>
        <w:rPr>
          <w:szCs w:val="21"/>
        </w:rPr>
      </w:pPr>
      <w:r w:rsidRPr="002436F8">
        <w:rPr>
          <w:szCs w:val="21"/>
        </w:rPr>
        <w:t>1.5.3</w:t>
      </w:r>
      <w:r w:rsidRPr="002436F8">
        <w:rPr>
          <w:szCs w:val="21"/>
        </w:rPr>
        <w:t>本项目是否接受联合体响应，见</w:t>
      </w:r>
      <w:r w:rsidRPr="002436F8">
        <w:rPr>
          <w:szCs w:val="21"/>
        </w:rPr>
        <w:t>“</w:t>
      </w:r>
      <w:r w:rsidRPr="002436F8">
        <w:rPr>
          <w:szCs w:val="21"/>
        </w:rPr>
        <w:t>供应商须知前附表</w:t>
      </w:r>
      <w:r w:rsidRPr="002436F8">
        <w:rPr>
          <w:szCs w:val="21"/>
        </w:rPr>
        <w:t>”</w:t>
      </w:r>
      <w:r w:rsidRPr="002436F8">
        <w:rPr>
          <w:szCs w:val="21"/>
        </w:rPr>
        <w:t>规定。</w:t>
      </w:r>
    </w:p>
    <w:p w14:paraId="4C8AB767" w14:textId="77777777" w:rsidR="00CC47D4" w:rsidRPr="002436F8" w:rsidRDefault="002436F8">
      <w:pPr>
        <w:spacing w:before="120" w:line="320" w:lineRule="atLeast"/>
        <w:ind w:firstLineChars="200" w:firstLine="420"/>
        <w:rPr>
          <w:szCs w:val="21"/>
        </w:rPr>
      </w:pPr>
      <w:r w:rsidRPr="002436F8">
        <w:rPr>
          <w:rFonts w:hint="eastAsia"/>
          <w:szCs w:val="21"/>
        </w:rPr>
        <w:t>如接受联合体响应，联合体响应要求如下：</w:t>
      </w:r>
    </w:p>
    <w:p w14:paraId="00AAD80B"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1</w:t>
      </w:r>
      <w:r w:rsidRPr="002436F8">
        <w:rPr>
          <w:rFonts w:hint="eastAsia"/>
          <w:szCs w:val="21"/>
        </w:rPr>
        <w:t>）供应商可以组成一个响应联合体，以一个供应商的身份共同参加响应。联合体响应的，须提供《联合体协议书》（格式后附）</w:t>
      </w:r>
    </w:p>
    <w:p w14:paraId="352EC782"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2</w:t>
      </w:r>
      <w:r w:rsidRPr="002436F8">
        <w:rPr>
          <w:rFonts w:hint="eastAsia"/>
          <w:szCs w:val="21"/>
        </w:rPr>
        <w:t>）以联合体形</w:t>
      </w:r>
      <w:proofErr w:type="gramStart"/>
      <w:r w:rsidRPr="002436F8">
        <w:rPr>
          <w:rFonts w:hint="eastAsia"/>
          <w:szCs w:val="21"/>
        </w:rPr>
        <w:t>式参加</w:t>
      </w:r>
      <w:proofErr w:type="gramEnd"/>
      <w:r w:rsidRPr="002436F8">
        <w:rPr>
          <w:rFonts w:hint="eastAsia"/>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5EA891D4"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3</w:t>
      </w:r>
      <w:r w:rsidRPr="002436F8">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3EF61ED" w14:textId="77777777" w:rsidR="00CC47D4" w:rsidRPr="002436F8" w:rsidRDefault="002436F8">
      <w:pPr>
        <w:spacing w:before="120" w:line="320" w:lineRule="atLeast"/>
        <w:ind w:firstLineChars="200" w:firstLine="420"/>
        <w:rPr>
          <w:szCs w:val="21"/>
        </w:rPr>
      </w:pPr>
      <w:r w:rsidRPr="002436F8">
        <w:rPr>
          <w:rFonts w:hint="eastAsia"/>
          <w:szCs w:val="21"/>
        </w:rPr>
        <w:lastRenderedPageBreak/>
        <w:t>（</w:t>
      </w:r>
      <w:r w:rsidRPr="002436F8">
        <w:rPr>
          <w:rFonts w:hint="eastAsia"/>
          <w:szCs w:val="21"/>
        </w:rPr>
        <w:t>4</w:t>
      </w:r>
      <w:r w:rsidRPr="002436F8">
        <w:rPr>
          <w:rFonts w:hint="eastAsia"/>
          <w:szCs w:val="21"/>
        </w:rPr>
        <w:t>）以联合体形</w:t>
      </w:r>
      <w:proofErr w:type="gramStart"/>
      <w:r w:rsidRPr="002436F8">
        <w:rPr>
          <w:rFonts w:hint="eastAsia"/>
          <w:szCs w:val="21"/>
        </w:rPr>
        <w:t>式参加</w:t>
      </w:r>
      <w:proofErr w:type="gramEnd"/>
      <w:r w:rsidRPr="002436F8">
        <w:rPr>
          <w:rFonts w:hint="eastAsia"/>
          <w:szCs w:val="21"/>
        </w:rPr>
        <w:t>政府采购活动的，联合体各方不得再单独参加或者与其</w:t>
      </w:r>
      <w:proofErr w:type="gramStart"/>
      <w:r w:rsidRPr="002436F8">
        <w:rPr>
          <w:rFonts w:hint="eastAsia"/>
          <w:szCs w:val="21"/>
        </w:rPr>
        <w:t>他供应</w:t>
      </w:r>
      <w:proofErr w:type="gramEnd"/>
      <w:r w:rsidRPr="002436F8">
        <w:rPr>
          <w:rFonts w:hint="eastAsia"/>
          <w:szCs w:val="21"/>
        </w:rPr>
        <w:t>商另外组成联合体参加同一合同项下的政府采购活动。</w:t>
      </w:r>
    </w:p>
    <w:p w14:paraId="118C6C1C"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5</w:t>
      </w:r>
      <w:r w:rsidRPr="002436F8">
        <w:rPr>
          <w:rFonts w:hint="eastAsia"/>
          <w:szCs w:val="21"/>
        </w:rPr>
        <w:t>）联合体中有同类资质的供应</w:t>
      </w:r>
      <w:proofErr w:type="gramStart"/>
      <w:r w:rsidRPr="002436F8">
        <w:rPr>
          <w:rFonts w:hint="eastAsia"/>
          <w:szCs w:val="21"/>
        </w:rPr>
        <w:t>商按照</w:t>
      </w:r>
      <w:proofErr w:type="gramEnd"/>
      <w:r w:rsidRPr="002436F8">
        <w:rPr>
          <w:rFonts w:hint="eastAsia"/>
          <w:szCs w:val="21"/>
        </w:rPr>
        <w:t>联合体分工承担相同工作的，应当按照资质等级较低的供应商确定资质等级。</w:t>
      </w:r>
    </w:p>
    <w:p w14:paraId="531C2BB0"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6</w:t>
      </w:r>
      <w:r w:rsidRPr="002436F8">
        <w:rPr>
          <w:rFonts w:hint="eastAsia"/>
          <w:szCs w:val="21"/>
        </w:rPr>
        <w:t>）联合体响应业绩、履约能力按照联合体各方其中较高的一方认定并计算（采购文件其他章节另有规定的除外）。</w:t>
      </w:r>
    </w:p>
    <w:p w14:paraId="7AC4DDA5"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7</w:t>
      </w:r>
      <w:r w:rsidRPr="002436F8">
        <w:rPr>
          <w:rFonts w:hint="eastAsia"/>
          <w:szCs w:val="21"/>
        </w:rPr>
        <w:t>）供应商为联合体的，可以由联合体中的一方或者多方共同交纳磋商保证金，其交纳的保证金对联合体各方均具有约束力。</w:t>
      </w:r>
    </w:p>
    <w:p w14:paraId="6D77F38E"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8</w:t>
      </w:r>
      <w:r w:rsidRPr="002436F8">
        <w:rPr>
          <w:rFonts w:hint="eastAsia"/>
          <w:szCs w:val="21"/>
        </w:rPr>
        <w:t>）联合体各方均应按照采购文件的规定提交资格证明文件。</w:t>
      </w:r>
    </w:p>
    <w:p w14:paraId="2DC78F17" w14:textId="77777777" w:rsidR="00CC47D4" w:rsidRPr="002436F8" w:rsidRDefault="002436F8">
      <w:pPr>
        <w:spacing w:before="120" w:line="320" w:lineRule="atLeast"/>
        <w:ind w:firstLineChars="200" w:firstLine="422"/>
        <w:outlineLvl w:val="2"/>
        <w:rPr>
          <w:b/>
          <w:bCs/>
          <w:kern w:val="0"/>
          <w:szCs w:val="21"/>
        </w:rPr>
      </w:pPr>
      <w:bookmarkStart w:id="29" w:name="_Toc254970531"/>
      <w:bookmarkStart w:id="30" w:name="_Toc254970672"/>
      <w:r w:rsidRPr="002436F8">
        <w:rPr>
          <w:b/>
          <w:bCs/>
          <w:kern w:val="0"/>
          <w:szCs w:val="21"/>
        </w:rPr>
        <w:t>1.6</w:t>
      </w:r>
      <w:r w:rsidRPr="002436F8">
        <w:rPr>
          <w:b/>
          <w:bCs/>
          <w:kern w:val="0"/>
          <w:szCs w:val="21"/>
        </w:rPr>
        <w:t>现场踏勘及响应费用</w:t>
      </w:r>
      <w:bookmarkEnd w:id="29"/>
      <w:bookmarkEnd w:id="30"/>
    </w:p>
    <w:p w14:paraId="5BC92C9C" w14:textId="77777777" w:rsidR="00CC47D4" w:rsidRPr="002436F8" w:rsidRDefault="002436F8">
      <w:pPr>
        <w:spacing w:before="120" w:line="320" w:lineRule="atLeast"/>
        <w:ind w:firstLineChars="200" w:firstLine="420"/>
        <w:rPr>
          <w:szCs w:val="21"/>
        </w:rPr>
      </w:pPr>
      <w:r w:rsidRPr="002436F8">
        <w:rPr>
          <w:szCs w:val="21"/>
        </w:rPr>
        <w:t>1.6.1</w:t>
      </w:r>
      <w:r w:rsidRPr="002436F8">
        <w:rPr>
          <w:szCs w:val="21"/>
        </w:rPr>
        <w:t>前附表如规定现场踏勘的，供应商应按规定时间地点参加踏勘。</w:t>
      </w:r>
    </w:p>
    <w:p w14:paraId="4FC152E8" w14:textId="77777777" w:rsidR="00CC47D4" w:rsidRPr="002436F8" w:rsidRDefault="002436F8">
      <w:pPr>
        <w:spacing w:before="120" w:line="320" w:lineRule="atLeast"/>
        <w:ind w:firstLineChars="200" w:firstLine="420"/>
        <w:rPr>
          <w:szCs w:val="21"/>
        </w:rPr>
      </w:pPr>
      <w:r w:rsidRPr="002436F8">
        <w:rPr>
          <w:szCs w:val="21"/>
        </w:rPr>
        <w:t>1.6.2</w:t>
      </w:r>
      <w:r w:rsidRPr="002436F8">
        <w:rPr>
          <w:szCs w:val="21"/>
        </w:rPr>
        <w:t>供应商均应自行承担所有与响应有关的全部费用（采购文件有相关的规定除外）。</w:t>
      </w:r>
    </w:p>
    <w:p w14:paraId="4696803F"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1.7</w:t>
      </w:r>
      <w:r w:rsidRPr="002436F8">
        <w:rPr>
          <w:b/>
          <w:bCs/>
          <w:kern w:val="0"/>
          <w:szCs w:val="21"/>
        </w:rPr>
        <w:t>转包与分包</w:t>
      </w:r>
    </w:p>
    <w:p w14:paraId="16C2D54B" w14:textId="77777777" w:rsidR="00CC47D4" w:rsidRPr="002436F8" w:rsidRDefault="002436F8">
      <w:pPr>
        <w:spacing w:before="120" w:line="320" w:lineRule="atLeast"/>
        <w:ind w:firstLineChars="200" w:firstLine="420"/>
        <w:rPr>
          <w:szCs w:val="21"/>
        </w:rPr>
      </w:pPr>
      <w:r w:rsidRPr="002436F8">
        <w:rPr>
          <w:szCs w:val="21"/>
        </w:rPr>
        <w:t>1.7.1</w:t>
      </w:r>
      <w:r w:rsidRPr="002436F8">
        <w:rPr>
          <w:szCs w:val="21"/>
        </w:rPr>
        <w:t>如</w:t>
      </w:r>
      <w:r w:rsidRPr="002436F8">
        <w:rPr>
          <w:rFonts w:hint="eastAsia"/>
          <w:szCs w:val="21"/>
        </w:rPr>
        <w:t>采购文件</w:t>
      </w:r>
      <w:r w:rsidRPr="002436F8">
        <w:rPr>
          <w:szCs w:val="21"/>
        </w:rPr>
        <w:t>其他地方无特别规定</w:t>
      </w:r>
      <w:r w:rsidRPr="002436F8">
        <w:rPr>
          <w:rFonts w:hint="eastAsia"/>
          <w:szCs w:val="21"/>
        </w:rPr>
        <w:t>，</w:t>
      </w:r>
      <w:r w:rsidRPr="002436F8">
        <w:rPr>
          <w:szCs w:val="21"/>
        </w:rPr>
        <w:t>本项目不允许转包。</w:t>
      </w:r>
    </w:p>
    <w:p w14:paraId="4B7D6102" w14:textId="77777777" w:rsidR="00CC47D4" w:rsidRPr="002436F8" w:rsidRDefault="002436F8">
      <w:pPr>
        <w:spacing w:before="120" w:line="320" w:lineRule="atLeast"/>
        <w:ind w:firstLineChars="200" w:firstLine="420"/>
        <w:rPr>
          <w:szCs w:val="21"/>
        </w:rPr>
      </w:pPr>
      <w:r w:rsidRPr="002436F8">
        <w:rPr>
          <w:szCs w:val="21"/>
        </w:rPr>
        <w:t>1.7.2</w:t>
      </w:r>
      <w:r w:rsidRPr="002436F8">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3FF5D80" w14:textId="77777777" w:rsidR="00CC47D4" w:rsidRPr="002436F8" w:rsidRDefault="002436F8">
      <w:pPr>
        <w:spacing w:before="120" w:line="276" w:lineRule="auto"/>
        <w:ind w:firstLineChars="200" w:firstLine="422"/>
        <w:outlineLvl w:val="2"/>
        <w:rPr>
          <w:b/>
          <w:bCs/>
          <w:kern w:val="0"/>
          <w:szCs w:val="21"/>
        </w:rPr>
      </w:pPr>
      <w:bookmarkStart w:id="31" w:name="_Toc254970673"/>
      <w:bookmarkStart w:id="32" w:name="_Toc254970532"/>
      <w:r w:rsidRPr="002436F8">
        <w:rPr>
          <w:b/>
          <w:bCs/>
          <w:kern w:val="0"/>
          <w:szCs w:val="21"/>
        </w:rPr>
        <w:t>1.8</w:t>
      </w:r>
      <w:r w:rsidRPr="002436F8">
        <w:rPr>
          <w:b/>
          <w:bCs/>
          <w:kern w:val="0"/>
          <w:szCs w:val="21"/>
        </w:rPr>
        <w:t>特别说明</w:t>
      </w:r>
      <w:bookmarkEnd w:id="31"/>
      <w:bookmarkEnd w:id="32"/>
    </w:p>
    <w:p w14:paraId="16B2ADD3" w14:textId="77777777" w:rsidR="00CC47D4" w:rsidRPr="002436F8" w:rsidRDefault="002436F8">
      <w:pPr>
        <w:spacing w:line="276" w:lineRule="auto"/>
        <w:ind w:firstLineChars="200" w:firstLine="420"/>
        <w:rPr>
          <w:szCs w:val="21"/>
        </w:rPr>
      </w:pPr>
      <w:r w:rsidRPr="002436F8">
        <w:rPr>
          <w:szCs w:val="21"/>
        </w:rPr>
        <w:t xml:space="preserve">1.8.1 </w:t>
      </w:r>
      <w:r w:rsidRPr="002436F8">
        <w:rPr>
          <w:szCs w:val="21"/>
        </w:rPr>
        <w:t>供应商应保证其提供的联系方式（电话、传真、电子邮件）有效，以保证往来函件（澄清、修改等）能及时通知供应商，并能及时反馈，否则采购人</w:t>
      </w:r>
      <w:r w:rsidRPr="002436F8">
        <w:rPr>
          <w:rFonts w:hint="eastAsia"/>
          <w:szCs w:val="21"/>
        </w:rPr>
        <w:t>及代理机构</w:t>
      </w:r>
      <w:r w:rsidRPr="002436F8">
        <w:rPr>
          <w:szCs w:val="21"/>
        </w:rPr>
        <w:t>不承担由此引起的一切后果。</w:t>
      </w:r>
    </w:p>
    <w:p w14:paraId="5FC34593" w14:textId="77777777" w:rsidR="00CC47D4" w:rsidRPr="002436F8" w:rsidRDefault="002436F8">
      <w:pPr>
        <w:spacing w:before="120" w:line="320" w:lineRule="atLeast"/>
        <w:ind w:firstLineChars="200" w:firstLine="420"/>
        <w:rPr>
          <w:szCs w:val="21"/>
        </w:rPr>
      </w:pPr>
      <w:r w:rsidRPr="002436F8">
        <w:rPr>
          <w:szCs w:val="21"/>
        </w:rPr>
        <w:t>1.8.2</w:t>
      </w:r>
      <w:r w:rsidRPr="002436F8">
        <w:rPr>
          <w:szCs w:val="21"/>
        </w:rPr>
        <w:t>供应商应仔细阅读采购文件的所有内容，按照采购文件的要求提交响应文件，并对所提供的全部资料的真实性承担法律责任。</w:t>
      </w:r>
    </w:p>
    <w:p w14:paraId="61511502" w14:textId="244EFF94" w:rsidR="00CC47D4" w:rsidRPr="002436F8" w:rsidRDefault="002436F8">
      <w:pPr>
        <w:spacing w:before="120" w:line="360" w:lineRule="auto"/>
        <w:ind w:firstLineChars="200" w:firstLine="420"/>
        <w:rPr>
          <w:szCs w:val="21"/>
        </w:rPr>
      </w:pPr>
      <w:r w:rsidRPr="002436F8">
        <w:rPr>
          <w:szCs w:val="21"/>
        </w:rPr>
        <w:t>1.8.3</w:t>
      </w:r>
      <w:r w:rsidRPr="002436F8">
        <w:rPr>
          <w:szCs w:val="21"/>
        </w:rPr>
        <w:t>供应商在响应活动中提供任何虚假材料，</w:t>
      </w:r>
      <w:r w:rsidRPr="002436F8">
        <w:rPr>
          <w:rFonts w:hint="eastAsia"/>
          <w:szCs w:val="21"/>
        </w:rPr>
        <w:t>将</w:t>
      </w:r>
      <w:r w:rsidRPr="002436F8">
        <w:rPr>
          <w:szCs w:val="21"/>
        </w:rPr>
        <w:t>报监管部门查处；</w:t>
      </w:r>
    </w:p>
    <w:p w14:paraId="3B681990" w14:textId="77777777" w:rsidR="00E63587" w:rsidRPr="002436F8" w:rsidRDefault="00E63587" w:rsidP="00E63587">
      <w:pPr>
        <w:spacing w:before="120" w:line="276" w:lineRule="auto"/>
        <w:ind w:firstLineChars="200" w:firstLine="422"/>
        <w:outlineLvl w:val="2"/>
        <w:rPr>
          <w:b/>
          <w:bCs/>
          <w:kern w:val="0"/>
          <w:szCs w:val="21"/>
        </w:rPr>
      </w:pPr>
      <w:r w:rsidRPr="002436F8">
        <w:rPr>
          <w:rFonts w:hint="eastAsia"/>
          <w:b/>
          <w:bCs/>
          <w:kern w:val="0"/>
          <w:szCs w:val="21"/>
        </w:rPr>
        <w:t>1</w:t>
      </w:r>
      <w:r w:rsidRPr="002436F8">
        <w:rPr>
          <w:b/>
          <w:bCs/>
          <w:kern w:val="0"/>
          <w:szCs w:val="21"/>
        </w:rPr>
        <w:t>.</w:t>
      </w:r>
      <w:r w:rsidRPr="002436F8">
        <w:rPr>
          <w:rFonts w:hint="eastAsia"/>
          <w:b/>
          <w:bCs/>
          <w:kern w:val="0"/>
          <w:szCs w:val="21"/>
        </w:rPr>
        <w:t xml:space="preserve">9 </w:t>
      </w:r>
      <w:r w:rsidRPr="002436F8">
        <w:rPr>
          <w:rFonts w:hint="eastAsia"/>
          <w:b/>
          <w:bCs/>
          <w:kern w:val="0"/>
          <w:szCs w:val="21"/>
        </w:rPr>
        <w:t>对本国产品的支持政策</w:t>
      </w:r>
    </w:p>
    <w:p w14:paraId="23A98A6C" w14:textId="77777777" w:rsidR="00E63587" w:rsidRPr="002436F8" w:rsidRDefault="00E63587" w:rsidP="00E63587">
      <w:pPr>
        <w:spacing w:before="120" w:line="360" w:lineRule="auto"/>
        <w:ind w:leftChars="190" w:left="819" w:hangingChars="200" w:hanging="420"/>
        <w:rPr>
          <w:szCs w:val="21"/>
        </w:rPr>
      </w:pPr>
      <w:r w:rsidRPr="002436F8">
        <w:rPr>
          <w:rFonts w:hint="eastAsia"/>
          <w:szCs w:val="21"/>
        </w:rPr>
        <w:t>1.9.1</w:t>
      </w:r>
      <w:r w:rsidRPr="002436F8">
        <w:rPr>
          <w:szCs w:val="21"/>
        </w:rPr>
        <w:t>本国产品标准</w:t>
      </w:r>
    </w:p>
    <w:p w14:paraId="3A30144C" w14:textId="77777777" w:rsidR="00E63587" w:rsidRPr="002436F8" w:rsidRDefault="00E63587" w:rsidP="00E63587">
      <w:pPr>
        <w:spacing w:line="276" w:lineRule="auto"/>
        <w:ind w:firstLineChars="200" w:firstLine="420"/>
        <w:rPr>
          <w:szCs w:val="21"/>
        </w:rPr>
      </w:pPr>
      <w:r w:rsidRPr="002436F8">
        <w:rPr>
          <w:rFonts w:hint="eastAsia"/>
          <w:szCs w:val="21"/>
        </w:rPr>
        <w:t>“本国产品标准的产品”是指：符合《国务院办公厅关于在政府采购中实施本国产品标准及相关政策的通知》（国办发〔</w:t>
      </w:r>
      <w:r w:rsidRPr="002436F8">
        <w:rPr>
          <w:rFonts w:hint="eastAsia"/>
          <w:szCs w:val="21"/>
        </w:rPr>
        <w:t>2025</w:t>
      </w:r>
      <w:r w:rsidRPr="002436F8">
        <w:rPr>
          <w:rFonts w:hint="eastAsia"/>
          <w:szCs w:val="21"/>
        </w:rPr>
        <w:t>〕</w:t>
      </w:r>
      <w:r w:rsidRPr="002436F8">
        <w:rPr>
          <w:rFonts w:hint="eastAsia"/>
          <w:szCs w:val="21"/>
        </w:rPr>
        <w:t>34</w:t>
      </w:r>
      <w:r w:rsidRPr="002436F8">
        <w:rPr>
          <w:rFonts w:hint="eastAsia"/>
          <w:szCs w:val="21"/>
        </w:rPr>
        <w:t>号）规定的本国产品标准的产品。</w:t>
      </w:r>
    </w:p>
    <w:p w14:paraId="618770E3" w14:textId="77777777" w:rsidR="00E63587" w:rsidRPr="002436F8" w:rsidRDefault="00E63587" w:rsidP="00E63587">
      <w:pPr>
        <w:spacing w:line="276" w:lineRule="auto"/>
        <w:ind w:firstLineChars="200" w:firstLine="420"/>
        <w:rPr>
          <w:szCs w:val="21"/>
        </w:rPr>
      </w:pPr>
      <w:r w:rsidRPr="002436F8">
        <w:rPr>
          <w:rFonts w:hint="eastAsia"/>
          <w:szCs w:val="21"/>
        </w:rPr>
        <w:t>本国产品标准的产品应当符合以下条件：</w:t>
      </w:r>
    </w:p>
    <w:p w14:paraId="2402A708" w14:textId="77777777" w:rsidR="00E63587" w:rsidRPr="002436F8" w:rsidRDefault="00E63587" w:rsidP="00E63587">
      <w:pPr>
        <w:spacing w:line="276" w:lineRule="auto"/>
        <w:ind w:firstLineChars="200" w:firstLine="420"/>
        <w:rPr>
          <w:szCs w:val="21"/>
        </w:rPr>
      </w:pPr>
      <w:r w:rsidRPr="002436F8">
        <w:rPr>
          <w:rFonts w:hint="eastAsia"/>
          <w:szCs w:val="21"/>
        </w:rPr>
        <w:t>（</w:t>
      </w:r>
      <w:r w:rsidRPr="002436F8">
        <w:rPr>
          <w:rFonts w:hint="eastAsia"/>
          <w:szCs w:val="21"/>
        </w:rPr>
        <w:t>1</w:t>
      </w:r>
      <w:r w:rsidRPr="002436F8">
        <w:rPr>
          <w:rFonts w:hint="eastAsia"/>
          <w:szCs w:val="21"/>
        </w:rPr>
        <w:t>）</w:t>
      </w:r>
      <w:r w:rsidRPr="002436F8">
        <w:rPr>
          <w:szCs w:val="21"/>
        </w:rPr>
        <w:t>在中国境内生产</w:t>
      </w:r>
      <w:r w:rsidRPr="002436F8">
        <w:rPr>
          <w:rFonts w:hint="eastAsia"/>
          <w:szCs w:val="21"/>
        </w:rPr>
        <w:t>。</w:t>
      </w:r>
      <w:r w:rsidRPr="002436F8">
        <w:rPr>
          <w:szCs w:val="21"/>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14CEAD55" w14:textId="77777777" w:rsidR="00E63587" w:rsidRPr="002436F8" w:rsidRDefault="00E63587" w:rsidP="00E63587">
      <w:pPr>
        <w:spacing w:line="276" w:lineRule="auto"/>
        <w:ind w:firstLineChars="200" w:firstLine="420"/>
        <w:rPr>
          <w:szCs w:val="21"/>
        </w:rPr>
      </w:pPr>
      <w:r w:rsidRPr="002436F8">
        <w:rPr>
          <w:szCs w:val="21"/>
        </w:rPr>
        <w:t>①</w:t>
      </w:r>
      <w:r w:rsidRPr="002436F8">
        <w:rPr>
          <w:szCs w:val="21"/>
        </w:rPr>
        <w:t>为确保产品在运输或者储存期间保持某种状态而进行的操作；</w:t>
      </w:r>
    </w:p>
    <w:p w14:paraId="57DC5E09" w14:textId="77777777" w:rsidR="00E63587" w:rsidRPr="002436F8" w:rsidRDefault="00E63587" w:rsidP="00E63587">
      <w:pPr>
        <w:spacing w:line="276" w:lineRule="auto"/>
        <w:ind w:firstLineChars="200" w:firstLine="420"/>
        <w:rPr>
          <w:szCs w:val="21"/>
        </w:rPr>
      </w:pPr>
      <w:r w:rsidRPr="002436F8">
        <w:rPr>
          <w:szCs w:val="21"/>
        </w:rPr>
        <w:t>②</w:t>
      </w:r>
      <w:r w:rsidRPr="002436F8">
        <w:rPr>
          <w:szCs w:val="21"/>
        </w:rPr>
        <w:t>为产品运输或者销售进行的包装或者展示；</w:t>
      </w:r>
    </w:p>
    <w:p w14:paraId="3C105609" w14:textId="77777777" w:rsidR="00E63587" w:rsidRPr="002436F8" w:rsidRDefault="00E63587" w:rsidP="00E63587">
      <w:pPr>
        <w:spacing w:line="276" w:lineRule="auto"/>
        <w:ind w:firstLineChars="200" w:firstLine="420"/>
        <w:rPr>
          <w:szCs w:val="21"/>
        </w:rPr>
      </w:pPr>
      <w:r w:rsidRPr="002436F8">
        <w:rPr>
          <w:szCs w:val="21"/>
        </w:rPr>
        <w:t>③</w:t>
      </w:r>
      <w:r w:rsidRPr="002436F8">
        <w:rPr>
          <w:szCs w:val="21"/>
        </w:rPr>
        <w:t>在产品或者其包装上粘贴或者印刷品牌、标志、标识以及其他用于区别的标记；</w:t>
      </w:r>
    </w:p>
    <w:p w14:paraId="59C17E25" w14:textId="77777777" w:rsidR="00E63587" w:rsidRPr="002436F8" w:rsidRDefault="00E63587" w:rsidP="00E63587">
      <w:pPr>
        <w:spacing w:line="276" w:lineRule="auto"/>
        <w:ind w:firstLineChars="200" w:firstLine="420"/>
        <w:rPr>
          <w:szCs w:val="21"/>
        </w:rPr>
      </w:pPr>
      <w:r w:rsidRPr="002436F8">
        <w:rPr>
          <w:szCs w:val="21"/>
        </w:rPr>
        <w:t>④</w:t>
      </w:r>
      <w:r w:rsidRPr="002436F8">
        <w:rPr>
          <w:szCs w:val="21"/>
        </w:rPr>
        <w:t>简单的上漆、磨光和分装；</w:t>
      </w:r>
    </w:p>
    <w:p w14:paraId="6F113A57" w14:textId="77777777" w:rsidR="00E63587" w:rsidRPr="002436F8" w:rsidRDefault="00E63587" w:rsidP="00E63587">
      <w:pPr>
        <w:spacing w:line="276" w:lineRule="auto"/>
        <w:ind w:firstLineChars="200" w:firstLine="420"/>
        <w:rPr>
          <w:szCs w:val="21"/>
        </w:rPr>
      </w:pPr>
      <w:r w:rsidRPr="002436F8">
        <w:rPr>
          <w:szCs w:val="21"/>
        </w:rPr>
        <w:t>⑤</w:t>
      </w:r>
      <w:r w:rsidRPr="002436F8">
        <w:rPr>
          <w:szCs w:val="21"/>
        </w:rPr>
        <w:t>其他不属于属性改变的情形；</w:t>
      </w:r>
    </w:p>
    <w:p w14:paraId="02F800D6" w14:textId="77777777" w:rsidR="00E63587" w:rsidRPr="002436F8" w:rsidRDefault="00E63587" w:rsidP="00E63587">
      <w:pPr>
        <w:spacing w:line="276" w:lineRule="auto"/>
        <w:ind w:firstLineChars="200" w:firstLine="420"/>
        <w:rPr>
          <w:szCs w:val="21"/>
        </w:rPr>
      </w:pPr>
      <w:r w:rsidRPr="002436F8">
        <w:rPr>
          <w:rFonts w:hint="eastAsia"/>
          <w:szCs w:val="21"/>
        </w:rPr>
        <w:t>（</w:t>
      </w:r>
      <w:r w:rsidRPr="002436F8">
        <w:rPr>
          <w:rFonts w:hint="eastAsia"/>
          <w:szCs w:val="21"/>
        </w:rPr>
        <w:t>2</w:t>
      </w:r>
      <w:r w:rsidRPr="002436F8">
        <w:rPr>
          <w:rFonts w:hint="eastAsia"/>
          <w:szCs w:val="21"/>
        </w:rPr>
        <w:t>）</w:t>
      </w:r>
      <w:r w:rsidRPr="002436F8">
        <w:rPr>
          <w:szCs w:val="21"/>
        </w:rPr>
        <w:t>中国境内生产的组件成本占比达到规定比例</w:t>
      </w:r>
      <w:r w:rsidRPr="002436F8">
        <w:rPr>
          <w:rFonts w:hint="eastAsia"/>
          <w:szCs w:val="21"/>
        </w:rPr>
        <w:t>。</w:t>
      </w:r>
    </w:p>
    <w:p w14:paraId="7F44D480" w14:textId="77777777" w:rsidR="00E63587" w:rsidRPr="002436F8" w:rsidRDefault="00E63587" w:rsidP="00E63587">
      <w:pPr>
        <w:spacing w:line="276" w:lineRule="auto"/>
        <w:ind w:firstLineChars="200" w:firstLine="420"/>
        <w:rPr>
          <w:szCs w:val="21"/>
        </w:rPr>
      </w:pPr>
      <w:r w:rsidRPr="002436F8">
        <w:rPr>
          <w:rFonts w:hint="eastAsia"/>
          <w:szCs w:val="21"/>
        </w:rPr>
        <w:t>①产品在中国境内生产的组件成本占比应当达到规定比例，计算公式为：产品在中国境内生产的组件成本</w:t>
      </w:r>
      <w:r w:rsidRPr="002436F8">
        <w:rPr>
          <w:rFonts w:hint="eastAsia"/>
          <w:szCs w:val="21"/>
        </w:rPr>
        <w:t>/</w:t>
      </w:r>
      <w:r w:rsidRPr="002436F8">
        <w:rPr>
          <w:rFonts w:hint="eastAsia"/>
          <w:szCs w:val="21"/>
        </w:rPr>
        <w:t>产品总成本≥规定比例；</w:t>
      </w:r>
    </w:p>
    <w:p w14:paraId="0E992CA4" w14:textId="77777777" w:rsidR="00E63587" w:rsidRPr="002436F8" w:rsidRDefault="00E63587" w:rsidP="00E63587">
      <w:pPr>
        <w:spacing w:line="276" w:lineRule="auto"/>
        <w:ind w:firstLineChars="200" w:firstLine="420"/>
        <w:rPr>
          <w:szCs w:val="21"/>
        </w:rPr>
      </w:pPr>
      <w:r w:rsidRPr="002436F8">
        <w:rPr>
          <w:rFonts w:hint="eastAsia"/>
          <w:szCs w:val="21"/>
        </w:rPr>
        <w:lastRenderedPageBreak/>
        <w:t>②产品在中国境内生产的组件成本，按照《中国境内生产的组件成本核算基本规则》计算；</w:t>
      </w:r>
    </w:p>
    <w:p w14:paraId="2552369E" w14:textId="77777777" w:rsidR="00E63587" w:rsidRPr="002436F8" w:rsidRDefault="00E63587" w:rsidP="00E63587">
      <w:pPr>
        <w:spacing w:line="276" w:lineRule="auto"/>
        <w:ind w:firstLineChars="200" w:firstLine="420"/>
        <w:rPr>
          <w:szCs w:val="21"/>
        </w:rPr>
      </w:pPr>
      <w:r w:rsidRPr="002436F8">
        <w:rPr>
          <w:rFonts w:hint="eastAsia"/>
          <w:szCs w:val="21"/>
        </w:rPr>
        <w:t>③中国境内生产的组件成本占比相关要求实施前，符合第（</w:t>
      </w:r>
      <w:r w:rsidRPr="002436F8">
        <w:rPr>
          <w:rFonts w:hint="eastAsia"/>
          <w:szCs w:val="21"/>
        </w:rPr>
        <w:t>1</w:t>
      </w:r>
      <w:r w:rsidRPr="002436F8">
        <w:rPr>
          <w:rFonts w:hint="eastAsia"/>
          <w:szCs w:val="21"/>
        </w:rPr>
        <w:t>）项条件的产品在政府采购活动中视同本国产品。</w:t>
      </w:r>
    </w:p>
    <w:p w14:paraId="5E061739" w14:textId="77777777" w:rsidR="00E63587" w:rsidRPr="002436F8" w:rsidRDefault="00E63587" w:rsidP="00E63587">
      <w:pPr>
        <w:spacing w:line="276" w:lineRule="auto"/>
        <w:ind w:firstLineChars="200" w:firstLine="420"/>
        <w:rPr>
          <w:szCs w:val="21"/>
        </w:rPr>
      </w:pPr>
      <w:r w:rsidRPr="002436F8">
        <w:rPr>
          <w:rFonts w:hint="eastAsia"/>
          <w:szCs w:val="21"/>
        </w:rPr>
        <w:t>（</w:t>
      </w:r>
      <w:r w:rsidRPr="002436F8">
        <w:rPr>
          <w:rFonts w:hint="eastAsia"/>
          <w:szCs w:val="21"/>
        </w:rPr>
        <w:t>3</w:t>
      </w:r>
      <w:r w:rsidRPr="002436F8">
        <w:rPr>
          <w:rFonts w:hint="eastAsia"/>
          <w:szCs w:val="21"/>
        </w:rPr>
        <w:t>）</w:t>
      </w:r>
      <w:r w:rsidRPr="002436F8">
        <w:rPr>
          <w:szCs w:val="21"/>
        </w:rPr>
        <w:t>特定产品的关键组件和工序在中国境内完成。</w:t>
      </w:r>
    </w:p>
    <w:p w14:paraId="2AB5DF04" w14:textId="77777777" w:rsidR="00E63587" w:rsidRPr="002436F8" w:rsidRDefault="00E63587" w:rsidP="00E63587">
      <w:pPr>
        <w:spacing w:line="276" w:lineRule="auto"/>
        <w:ind w:firstLineChars="200" w:firstLine="420"/>
        <w:rPr>
          <w:szCs w:val="21"/>
        </w:rPr>
      </w:pPr>
      <w:r w:rsidRPr="002436F8">
        <w:rPr>
          <w:rFonts w:hint="eastAsia"/>
          <w:szCs w:val="21"/>
        </w:rPr>
        <w:t>①对特定产品，在符合第（</w:t>
      </w:r>
      <w:r w:rsidRPr="002436F8">
        <w:rPr>
          <w:rFonts w:hint="eastAsia"/>
          <w:szCs w:val="21"/>
        </w:rPr>
        <w:t>1</w:t>
      </w:r>
      <w:r w:rsidRPr="002436F8">
        <w:rPr>
          <w:rFonts w:hint="eastAsia"/>
          <w:szCs w:val="21"/>
        </w:rPr>
        <w:t>）项和第（</w:t>
      </w:r>
      <w:r w:rsidRPr="002436F8">
        <w:rPr>
          <w:rFonts w:hint="eastAsia"/>
          <w:szCs w:val="21"/>
        </w:rPr>
        <w:t>2</w:t>
      </w:r>
      <w:r w:rsidRPr="002436F8">
        <w:rPr>
          <w:rFonts w:hint="eastAsia"/>
          <w:szCs w:val="21"/>
        </w:rPr>
        <w:t>）项条件的基础上，应当符合财政部会同有关行业主管部门确定的其关键组件、关键工序在中国境内生产、完成等要求；</w:t>
      </w:r>
    </w:p>
    <w:p w14:paraId="1E397937" w14:textId="77777777" w:rsidR="00E63587" w:rsidRPr="002436F8" w:rsidRDefault="00E63587" w:rsidP="00E63587">
      <w:pPr>
        <w:spacing w:line="276" w:lineRule="auto"/>
        <w:ind w:firstLineChars="200" w:firstLine="420"/>
        <w:rPr>
          <w:szCs w:val="21"/>
        </w:rPr>
      </w:pPr>
      <w:r w:rsidRPr="002436F8">
        <w:rPr>
          <w:rFonts w:hint="eastAsia"/>
          <w:szCs w:val="21"/>
        </w:rPr>
        <w:t>②特定产品的关键组件、关键工序符合相关要求实施前，符合第（</w:t>
      </w:r>
      <w:r w:rsidRPr="002436F8">
        <w:rPr>
          <w:rFonts w:hint="eastAsia"/>
          <w:szCs w:val="21"/>
        </w:rPr>
        <w:t>1</w:t>
      </w:r>
      <w:r w:rsidRPr="002436F8">
        <w:rPr>
          <w:rFonts w:hint="eastAsia"/>
          <w:szCs w:val="21"/>
        </w:rPr>
        <w:t>）项和第（</w:t>
      </w:r>
      <w:r w:rsidRPr="002436F8">
        <w:rPr>
          <w:rFonts w:hint="eastAsia"/>
          <w:szCs w:val="21"/>
        </w:rPr>
        <w:t>2</w:t>
      </w:r>
      <w:r w:rsidRPr="002436F8">
        <w:rPr>
          <w:rFonts w:hint="eastAsia"/>
          <w:szCs w:val="21"/>
        </w:rPr>
        <w:t>）项条件的产品在政府采购活动中视同本国产品。</w:t>
      </w:r>
    </w:p>
    <w:p w14:paraId="1DEC07E0" w14:textId="77777777" w:rsidR="00E63587" w:rsidRPr="002436F8" w:rsidRDefault="00E63587" w:rsidP="00E63587">
      <w:pPr>
        <w:spacing w:before="120" w:line="360" w:lineRule="auto"/>
        <w:ind w:leftChars="190" w:left="819" w:hangingChars="200" w:hanging="420"/>
        <w:rPr>
          <w:szCs w:val="21"/>
        </w:rPr>
      </w:pPr>
      <w:r w:rsidRPr="002436F8">
        <w:rPr>
          <w:rFonts w:hint="eastAsia"/>
          <w:szCs w:val="21"/>
        </w:rPr>
        <w:t xml:space="preserve">1.9.2 </w:t>
      </w:r>
      <w:r w:rsidRPr="002436F8">
        <w:rPr>
          <w:rFonts w:hint="eastAsia"/>
          <w:szCs w:val="21"/>
        </w:rPr>
        <w:t>本国产品标准的适用范围</w:t>
      </w:r>
    </w:p>
    <w:p w14:paraId="02F6EE80" w14:textId="77777777" w:rsidR="00E63587" w:rsidRPr="002436F8" w:rsidRDefault="00E63587" w:rsidP="00E63587">
      <w:pPr>
        <w:spacing w:line="276" w:lineRule="auto"/>
        <w:ind w:firstLineChars="200" w:firstLine="420"/>
        <w:rPr>
          <w:szCs w:val="21"/>
        </w:rPr>
      </w:pPr>
      <w:r w:rsidRPr="002436F8">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2436F8">
        <w:rPr>
          <w:rFonts w:hint="eastAsia"/>
          <w:b/>
          <w:bCs/>
          <w:szCs w:val="21"/>
        </w:rPr>
        <w:t>本项目是否适用对本国产品的支持政策详见投标人须知前附表。</w:t>
      </w:r>
    </w:p>
    <w:p w14:paraId="56285AF9" w14:textId="77777777" w:rsidR="00E63587" w:rsidRPr="002436F8" w:rsidRDefault="00E63587" w:rsidP="00E63587">
      <w:pPr>
        <w:spacing w:line="276" w:lineRule="auto"/>
        <w:ind w:firstLineChars="200" w:firstLine="420"/>
        <w:rPr>
          <w:szCs w:val="21"/>
        </w:rPr>
      </w:pPr>
      <w:r w:rsidRPr="002436F8">
        <w:rPr>
          <w:szCs w:val="21"/>
        </w:rPr>
        <w:t>中华人民共和国缔结或者共同参加的国际条约、协定对政府采购中本国产品政策另有规定的，按照有关条约、协定执行。</w:t>
      </w:r>
    </w:p>
    <w:p w14:paraId="6536DE52" w14:textId="77777777" w:rsidR="00E63587" w:rsidRPr="002436F8" w:rsidRDefault="00E63587" w:rsidP="00E63587">
      <w:pPr>
        <w:spacing w:before="120" w:line="320" w:lineRule="atLeast"/>
        <w:ind w:firstLineChars="200" w:firstLine="420"/>
        <w:rPr>
          <w:szCs w:val="21"/>
        </w:rPr>
      </w:pPr>
      <w:r w:rsidRPr="002436F8">
        <w:rPr>
          <w:rFonts w:hint="eastAsia"/>
          <w:szCs w:val="21"/>
        </w:rPr>
        <w:t xml:space="preserve">1.9.3 </w:t>
      </w:r>
      <w:r w:rsidRPr="002436F8">
        <w:rPr>
          <w:rFonts w:hint="eastAsia"/>
          <w:szCs w:val="21"/>
        </w:rPr>
        <w:t>价格评审优惠</w:t>
      </w:r>
    </w:p>
    <w:p w14:paraId="04FBD4CC" w14:textId="77777777" w:rsidR="00E63587" w:rsidRPr="002436F8" w:rsidRDefault="00E63587" w:rsidP="00E63587">
      <w:pPr>
        <w:spacing w:before="120" w:line="320" w:lineRule="atLeast"/>
        <w:ind w:firstLineChars="200" w:firstLine="420"/>
        <w:rPr>
          <w:szCs w:val="21"/>
        </w:rPr>
      </w:pPr>
      <w:r w:rsidRPr="002436F8">
        <w:rPr>
          <w:rFonts w:hint="eastAsia"/>
          <w:szCs w:val="21"/>
        </w:rPr>
        <w:t>既有本国产品又有非本国产品参与竞争的，依法对本国产品给予价格评审优惠，对本国产品的报价给予</w:t>
      </w:r>
      <w:r w:rsidRPr="002436F8">
        <w:rPr>
          <w:rFonts w:hint="eastAsia"/>
          <w:szCs w:val="21"/>
        </w:rPr>
        <w:t>20%</w:t>
      </w:r>
      <w:r w:rsidRPr="002436F8">
        <w:rPr>
          <w:rFonts w:hint="eastAsia"/>
          <w:szCs w:val="21"/>
        </w:rPr>
        <w:t>的价格扣除，用扣除后的价格参与评审。</w:t>
      </w:r>
    </w:p>
    <w:p w14:paraId="4C1F43E4" w14:textId="77777777" w:rsidR="00E63587" w:rsidRPr="002436F8" w:rsidRDefault="00E63587" w:rsidP="00E63587">
      <w:pPr>
        <w:spacing w:before="120" w:line="320" w:lineRule="atLeast"/>
        <w:ind w:firstLineChars="200" w:firstLine="420"/>
        <w:rPr>
          <w:szCs w:val="21"/>
        </w:rPr>
      </w:pPr>
      <w:r w:rsidRPr="002436F8">
        <w:rPr>
          <w:rFonts w:hint="eastAsia"/>
          <w:szCs w:val="21"/>
        </w:rPr>
        <w:t>当采购项目或者采购包中含有多种产品，供应商为该采购项目或者采购包提供的符合本国产品标准的产品成本之和占该供应商提供的全部产品成本之和的比例达到</w:t>
      </w:r>
      <w:r w:rsidRPr="002436F8">
        <w:rPr>
          <w:rFonts w:hint="eastAsia"/>
          <w:szCs w:val="21"/>
        </w:rPr>
        <w:t>80%</w:t>
      </w:r>
      <w:r w:rsidRPr="002436F8">
        <w:rPr>
          <w:rFonts w:hint="eastAsia"/>
          <w:szCs w:val="21"/>
        </w:rPr>
        <w:t>以上时，依法对该供应商提供的全部产品给予价格评审优惠，即对该供应商提供的全部产品的总报价给予</w:t>
      </w:r>
      <w:r w:rsidRPr="002436F8">
        <w:rPr>
          <w:rFonts w:hint="eastAsia"/>
          <w:szCs w:val="21"/>
        </w:rPr>
        <w:t>20%</w:t>
      </w:r>
      <w:r w:rsidRPr="002436F8">
        <w:rPr>
          <w:rFonts w:hint="eastAsia"/>
          <w:szCs w:val="21"/>
        </w:rPr>
        <w:t>的价格扣除，用扣除后的价格参与评审。</w:t>
      </w:r>
    </w:p>
    <w:p w14:paraId="667C5AFE" w14:textId="77777777" w:rsidR="00E63587" w:rsidRPr="002436F8" w:rsidRDefault="00E63587" w:rsidP="00E63587">
      <w:pPr>
        <w:spacing w:before="120" w:line="320" w:lineRule="atLeast"/>
        <w:ind w:firstLineChars="200" w:firstLine="420"/>
        <w:rPr>
          <w:szCs w:val="21"/>
        </w:rPr>
      </w:pPr>
      <w:r w:rsidRPr="002436F8">
        <w:rPr>
          <w:rFonts w:hint="eastAsia"/>
          <w:szCs w:val="21"/>
        </w:rPr>
        <w:t>价格扣除比例在第四章评审方法及标准中规定。</w:t>
      </w:r>
    </w:p>
    <w:p w14:paraId="4BBBA1F5" w14:textId="77777777" w:rsidR="00E63587" w:rsidRPr="002436F8" w:rsidRDefault="00E63587" w:rsidP="00E63587">
      <w:pPr>
        <w:spacing w:before="120" w:line="320" w:lineRule="atLeast"/>
        <w:ind w:firstLineChars="200" w:firstLine="420"/>
        <w:rPr>
          <w:szCs w:val="21"/>
        </w:rPr>
      </w:pPr>
      <w:r w:rsidRPr="002436F8">
        <w:rPr>
          <w:rFonts w:hint="eastAsia"/>
          <w:szCs w:val="21"/>
        </w:rPr>
        <w:t>1.9.4</w:t>
      </w:r>
      <w:r w:rsidRPr="002436F8">
        <w:rPr>
          <w:rFonts w:hint="eastAsia"/>
          <w:szCs w:val="21"/>
        </w:rPr>
        <w:t>政策执行要求</w:t>
      </w:r>
    </w:p>
    <w:p w14:paraId="78410C1E" w14:textId="77777777" w:rsidR="00E63587" w:rsidRPr="002436F8" w:rsidRDefault="00E63587" w:rsidP="00E63587">
      <w:pPr>
        <w:spacing w:before="120" w:line="320" w:lineRule="atLeast"/>
        <w:ind w:firstLineChars="200" w:firstLine="420"/>
        <w:rPr>
          <w:szCs w:val="21"/>
        </w:rPr>
      </w:pPr>
      <w:r w:rsidRPr="002436F8">
        <w:rPr>
          <w:rFonts w:hint="eastAsia"/>
          <w:szCs w:val="21"/>
        </w:rPr>
        <w:t>19.4.1</w:t>
      </w:r>
      <w:r w:rsidRPr="002436F8">
        <w:rPr>
          <w:rFonts w:hint="eastAsia"/>
          <w:szCs w:val="21"/>
        </w:rPr>
        <w:t>产品在中国境内生产的组件成本核算规则：产品在中国境内生产的组件成本，按照《中国境内生产的组件成本核算基本规则》计算。</w:t>
      </w:r>
    </w:p>
    <w:p w14:paraId="727ACC1D" w14:textId="77777777" w:rsidR="00E63587" w:rsidRPr="002436F8" w:rsidRDefault="00E63587" w:rsidP="00E63587">
      <w:pPr>
        <w:spacing w:before="120" w:line="360" w:lineRule="auto"/>
        <w:ind w:firstLineChars="1200" w:firstLine="2520"/>
        <w:rPr>
          <w:szCs w:val="21"/>
        </w:rPr>
      </w:pPr>
      <w:r w:rsidRPr="002436F8">
        <w:rPr>
          <w:rFonts w:hint="eastAsia"/>
          <w:szCs w:val="21"/>
        </w:rPr>
        <w:t>《中国境内生产的组件成本核算基本规则》</w:t>
      </w:r>
    </w:p>
    <w:p w14:paraId="6BF5600E" w14:textId="77777777" w:rsidR="00E63587" w:rsidRPr="002436F8" w:rsidRDefault="00E63587" w:rsidP="00E63587">
      <w:pPr>
        <w:spacing w:before="120"/>
        <w:ind w:firstLineChars="200" w:firstLine="420"/>
        <w:rPr>
          <w:szCs w:val="21"/>
        </w:rPr>
      </w:pPr>
      <w:r w:rsidRPr="002436F8">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F72EC1A" w14:textId="77777777" w:rsidR="00E63587" w:rsidRPr="002436F8" w:rsidRDefault="00E63587" w:rsidP="00E63587">
      <w:pPr>
        <w:spacing w:before="120"/>
        <w:ind w:firstLineChars="200" w:firstLine="420"/>
        <w:rPr>
          <w:szCs w:val="21"/>
        </w:rPr>
      </w:pPr>
      <w:r w:rsidRPr="002436F8">
        <w:rPr>
          <w:rFonts w:hint="eastAsia"/>
          <w:szCs w:val="21"/>
        </w:rPr>
        <w:t>1.</w:t>
      </w:r>
      <w:r w:rsidRPr="002436F8">
        <w:rPr>
          <w:rFonts w:hint="eastAsia"/>
          <w:szCs w:val="21"/>
        </w:rPr>
        <w:t>产品的一级组件是指直接组成产品的组件。产品的二级组件是指直接组成产品一级组件的组件。一级组件不可分解的，视同二级组件。</w:t>
      </w:r>
    </w:p>
    <w:p w14:paraId="36D87464" w14:textId="77777777" w:rsidR="00E63587" w:rsidRPr="002436F8" w:rsidRDefault="00E63587" w:rsidP="00E63587">
      <w:pPr>
        <w:spacing w:before="120"/>
        <w:ind w:firstLineChars="200" w:firstLine="420"/>
        <w:rPr>
          <w:szCs w:val="21"/>
        </w:rPr>
      </w:pPr>
      <w:r w:rsidRPr="002436F8">
        <w:rPr>
          <w:rFonts w:hint="eastAsia"/>
          <w:szCs w:val="21"/>
        </w:rPr>
        <w:t>2.</w:t>
      </w:r>
      <w:r w:rsidRPr="002436F8">
        <w:rPr>
          <w:rFonts w:hint="eastAsia"/>
          <w:szCs w:val="21"/>
        </w:rPr>
        <w:t>二级组件在中国境内生产的，其全部成本计入中国境内生产的组件成本；二级组件不在中国境内生产的，其成本不计入中国境内生产的组件成本。</w:t>
      </w:r>
    </w:p>
    <w:p w14:paraId="28F5FD17" w14:textId="77777777" w:rsidR="00E63587" w:rsidRPr="002436F8" w:rsidRDefault="00E63587" w:rsidP="00E63587">
      <w:pPr>
        <w:spacing w:before="120"/>
        <w:ind w:firstLineChars="200" w:firstLine="420"/>
        <w:rPr>
          <w:szCs w:val="21"/>
        </w:rPr>
      </w:pPr>
      <w:r w:rsidRPr="002436F8">
        <w:rPr>
          <w:rFonts w:hint="eastAsia"/>
          <w:szCs w:val="21"/>
        </w:rPr>
        <w:t>3.</w:t>
      </w:r>
      <w:r w:rsidRPr="002436F8">
        <w:rPr>
          <w:rFonts w:hint="eastAsia"/>
          <w:szCs w:val="21"/>
        </w:rPr>
        <w:t>产品总成本和组件成本以相关会计核算数据、采购合同、进货记录等为基础进行计算。</w:t>
      </w:r>
    </w:p>
    <w:p w14:paraId="7FFB303F" w14:textId="77777777" w:rsidR="00E63587" w:rsidRPr="002436F8" w:rsidRDefault="00E63587" w:rsidP="00E63587">
      <w:pPr>
        <w:spacing w:before="120"/>
        <w:ind w:firstLineChars="200" w:firstLine="420"/>
        <w:rPr>
          <w:szCs w:val="21"/>
        </w:rPr>
      </w:pPr>
      <w:r w:rsidRPr="002436F8">
        <w:rPr>
          <w:rFonts w:hint="eastAsia"/>
          <w:szCs w:val="21"/>
        </w:rPr>
        <w:t>4.</w:t>
      </w:r>
      <w:r w:rsidRPr="002436F8">
        <w:rPr>
          <w:rFonts w:hint="eastAsia"/>
          <w:szCs w:val="21"/>
        </w:rPr>
        <w:t>需要对成本核算规则予以进一步明确的其他有关事项，由财政部会同有关部门另行规定。</w:t>
      </w:r>
    </w:p>
    <w:p w14:paraId="6276D95F" w14:textId="77777777" w:rsidR="00E63587" w:rsidRPr="002436F8" w:rsidRDefault="00E63587" w:rsidP="00E63587">
      <w:pPr>
        <w:spacing w:before="120" w:line="320" w:lineRule="atLeast"/>
        <w:ind w:firstLineChars="200" w:firstLine="420"/>
        <w:rPr>
          <w:szCs w:val="21"/>
        </w:rPr>
      </w:pPr>
      <w:r w:rsidRPr="002436F8">
        <w:rPr>
          <w:rFonts w:hint="eastAsia"/>
          <w:szCs w:val="21"/>
        </w:rPr>
        <w:t>1.9.4.2</w:t>
      </w:r>
      <w:r w:rsidRPr="002436F8">
        <w:rPr>
          <w:rFonts w:hint="eastAsia"/>
          <w:szCs w:val="21"/>
        </w:rPr>
        <w:t>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w:t>
      </w:r>
      <w:r w:rsidRPr="002436F8">
        <w:rPr>
          <w:rFonts w:hint="eastAsia"/>
          <w:szCs w:val="21"/>
        </w:rPr>
        <w:lastRenderedPageBreak/>
        <w:t>提供的《声明函》或有关证明文件。</w:t>
      </w:r>
    </w:p>
    <w:p w14:paraId="047DEE5A" w14:textId="77777777" w:rsidR="00E63587" w:rsidRPr="002436F8" w:rsidRDefault="00E63587" w:rsidP="00E63587">
      <w:pPr>
        <w:spacing w:before="120" w:line="320" w:lineRule="atLeast"/>
        <w:ind w:firstLineChars="200" w:firstLine="420"/>
        <w:rPr>
          <w:szCs w:val="21"/>
        </w:rPr>
      </w:pPr>
      <w:r w:rsidRPr="002436F8">
        <w:rPr>
          <w:rFonts w:hint="eastAsia"/>
          <w:szCs w:val="21"/>
        </w:rPr>
        <w:t xml:space="preserve">1.9.5 </w:t>
      </w:r>
      <w:r w:rsidRPr="002436F8">
        <w:rPr>
          <w:rFonts w:hint="eastAsia"/>
          <w:szCs w:val="21"/>
        </w:rPr>
        <w:t>争议处理</w:t>
      </w:r>
    </w:p>
    <w:p w14:paraId="6E2DA831" w14:textId="77777777" w:rsidR="00E63587" w:rsidRPr="002436F8" w:rsidRDefault="00E63587" w:rsidP="00E63587">
      <w:pPr>
        <w:spacing w:before="120" w:line="320" w:lineRule="atLeast"/>
        <w:ind w:firstLineChars="200" w:firstLine="420"/>
        <w:rPr>
          <w:szCs w:val="21"/>
        </w:rPr>
      </w:pPr>
      <w:r w:rsidRPr="002436F8">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E9FCA2F" w14:textId="77777777" w:rsidR="00CC47D4" w:rsidRPr="002436F8" w:rsidRDefault="002436F8">
      <w:pPr>
        <w:spacing w:before="120" w:line="320" w:lineRule="atLeast"/>
        <w:ind w:leftChars="1" w:left="2" w:firstLineChars="200" w:firstLine="422"/>
        <w:outlineLvl w:val="1"/>
        <w:rPr>
          <w:b/>
          <w:bCs/>
          <w:kern w:val="0"/>
          <w:szCs w:val="21"/>
        </w:rPr>
      </w:pPr>
      <w:bookmarkStart w:id="33" w:name="_Toc254970534"/>
      <w:bookmarkStart w:id="34" w:name="_Toc254970675"/>
      <w:r w:rsidRPr="002436F8">
        <w:rPr>
          <w:b/>
          <w:bCs/>
          <w:kern w:val="0"/>
          <w:szCs w:val="21"/>
        </w:rPr>
        <w:t>2</w:t>
      </w:r>
      <w:r w:rsidRPr="002436F8">
        <w:rPr>
          <w:b/>
          <w:bCs/>
          <w:kern w:val="0"/>
          <w:szCs w:val="21"/>
        </w:rPr>
        <w:t>．采购文件</w:t>
      </w:r>
      <w:bookmarkEnd w:id="33"/>
      <w:bookmarkEnd w:id="34"/>
    </w:p>
    <w:p w14:paraId="531C72D2"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2.1</w:t>
      </w:r>
      <w:r w:rsidRPr="002436F8">
        <w:rPr>
          <w:b/>
          <w:bCs/>
          <w:kern w:val="0"/>
          <w:szCs w:val="21"/>
        </w:rPr>
        <w:t>采购文件的构成</w:t>
      </w:r>
    </w:p>
    <w:p w14:paraId="056DC4F9" w14:textId="77777777" w:rsidR="00CC47D4" w:rsidRPr="002436F8" w:rsidRDefault="002436F8">
      <w:pPr>
        <w:spacing w:before="120" w:line="320" w:lineRule="atLeast"/>
        <w:ind w:firstLineChars="200" w:firstLine="420"/>
        <w:rPr>
          <w:szCs w:val="21"/>
        </w:rPr>
      </w:pPr>
      <w:r w:rsidRPr="002436F8">
        <w:rPr>
          <w:szCs w:val="21"/>
        </w:rPr>
        <w:t>第一章磋商公告</w:t>
      </w:r>
    </w:p>
    <w:p w14:paraId="5F2A4066" w14:textId="77777777" w:rsidR="00CC47D4" w:rsidRPr="002436F8" w:rsidRDefault="002436F8">
      <w:pPr>
        <w:spacing w:before="120" w:line="320" w:lineRule="atLeast"/>
        <w:ind w:firstLineChars="200" w:firstLine="420"/>
        <w:rPr>
          <w:szCs w:val="21"/>
        </w:rPr>
      </w:pPr>
      <w:r w:rsidRPr="002436F8">
        <w:rPr>
          <w:szCs w:val="21"/>
        </w:rPr>
        <w:t>第二章采购需求</w:t>
      </w:r>
    </w:p>
    <w:p w14:paraId="72F56EE1" w14:textId="77777777" w:rsidR="00CC47D4" w:rsidRPr="002436F8" w:rsidRDefault="002436F8">
      <w:pPr>
        <w:spacing w:before="120" w:line="320" w:lineRule="atLeast"/>
        <w:ind w:firstLineChars="200" w:firstLine="420"/>
        <w:rPr>
          <w:szCs w:val="21"/>
        </w:rPr>
      </w:pPr>
      <w:r w:rsidRPr="002436F8">
        <w:rPr>
          <w:szCs w:val="21"/>
        </w:rPr>
        <w:t>第三</w:t>
      </w:r>
      <w:proofErr w:type="gramStart"/>
      <w:r w:rsidRPr="002436F8">
        <w:rPr>
          <w:szCs w:val="21"/>
        </w:rPr>
        <w:t>章供应</w:t>
      </w:r>
      <w:proofErr w:type="gramEnd"/>
      <w:r w:rsidRPr="002436F8">
        <w:rPr>
          <w:szCs w:val="21"/>
        </w:rPr>
        <w:t>商须知</w:t>
      </w:r>
    </w:p>
    <w:p w14:paraId="4CABA82C" w14:textId="77777777" w:rsidR="00CC47D4" w:rsidRPr="002436F8" w:rsidRDefault="002436F8">
      <w:pPr>
        <w:spacing w:before="120" w:line="320" w:lineRule="atLeast"/>
        <w:ind w:firstLineChars="200" w:firstLine="420"/>
        <w:rPr>
          <w:szCs w:val="21"/>
        </w:rPr>
      </w:pPr>
      <w:r w:rsidRPr="002436F8">
        <w:rPr>
          <w:szCs w:val="21"/>
        </w:rPr>
        <w:t>第四章评审方法及标准</w:t>
      </w:r>
    </w:p>
    <w:p w14:paraId="705F7254" w14:textId="77777777" w:rsidR="00CC47D4" w:rsidRPr="002436F8" w:rsidRDefault="002436F8">
      <w:pPr>
        <w:spacing w:before="120" w:line="320" w:lineRule="atLeast"/>
        <w:ind w:firstLineChars="200" w:firstLine="420"/>
        <w:rPr>
          <w:szCs w:val="21"/>
        </w:rPr>
      </w:pPr>
      <w:r w:rsidRPr="002436F8">
        <w:rPr>
          <w:szCs w:val="21"/>
        </w:rPr>
        <w:t>第五章合同主要条款格式</w:t>
      </w:r>
    </w:p>
    <w:p w14:paraId="18B1F242" w14:textId="77777777" w:rsidR="00CC47D4" w:rsidRPr="002436F8" w:rsidRDefault="002436F8">
      <w:pPr>
        <w:spacing w:before="120" w:line="320" w:lineRule="atLeast"/>
        <w:ind w:firstLineChars="200" w:firstLine="420"/>
        <w:rPr>
          <w:szCs w:val="21"/>
        </w:rPr>
      </w:pPr>
      <w:r w:rsidRPr="002436F8">
        <w:rPr>
          <w:szCs w:val="21"/>
        </w:rPr>
        <w:t>第六章响应文件格式</w:t>
      </w:r>
    </w:p>
    <w:p w14:paraId="7DA79D9F"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2.2</w:t>
      </w:r>
      <w:r w:rsidRPr="002436F8">
        <w:rPr>
          <w:b/>
          <w:bCs/>
          <w:kern w:val="0"/>
          <w:szCs w:val="21"/>
        </w:rPr>
        <w:t>供应商的风险</w:t>
      </w:r>
    </w:p>
    <w:p w14:paraId="2256E030" w14:textId="77777777" w:rsidR="00CC47D4" w:rsidRPr="002436F8" w:rsidRDefault="002436F8">
      <w:pPr>
        <w:spacing w:before="120" w:line="320" w:lineRule="atLeast"/>
        <w:ind w:firstLineChars="200" w:firstLine="420"/>
        <w:rPr>
          <w:szCs w:val="21"/>
        </w:rPr>
      </w:pPr>
      <w:r w:rsidRPr="002436F8">
        <w:rPr>
          <w:szCs w:val="21"/>
        </w:rPr>
        <w:t>供应商没有按照采购文件要求提供全部资料，或者供应商没有对采购文件在各方面</w:t>
      </w:r>
      <w:proofErr w:type="gramStart"/>
      <w:r w:rsidRPr="002436F8">
        <w:rPr>
          <w:szCs w:val="21"/>
        </w:rPr>
        <w:t>作出</w:t>
      </w:r>
      <w:proofErr w:type="gramEnd"/>
      <w:r w:rsidRPr="002436F8">
        <w:rPr>
          <w:szCs w:val="21"/>
        </w:rPr>
        <w:t>实质性响应是供应商的风险，并可能导致其响应被否决。</w:t>
      </w:r>
    </w:p>
    <w:p w14:paraId="79E35BFD" w14:textId="77777777" w:rsidR="00CC47D4" w:rsidRPr="002436F8" w:rsidRDefault="002436F8">
      <w:pPr>
        <w:spacing w:before="120" w:line="320" w:lineRule="atLeast"/>
        <w:ind w:firstLineChars="200" w:firstLine="422"/>
        <w:outlineLvl w:val="2"/>
        <w:rPr>
          <w:b/>
          <w:szCs w:val="21"/>
        </w:rPr>
      </w:pPr>
      <w:r w:rsidRPr="002436F8">
        <w:rPr>
          <w:b/>
          <w:bCs/>
          <w:kern w:val="0"/>
          <w:szCs w:val="21"/>
        </w:rPr>
        <w:t>2.3</w:t>
      </w:r>
      <w:r w:rsidRPr="002436F8">
        <w:rPr>
          <w:b/>
          <w:bCs/>
          <w:kern w:val="0"/>
          <w:szCs w:val="21"/>
        </w:rPr>
        <w:t>采购文件的澄清与修改</w:t>
      </w:r>
    </w:p>
    <w:p w14:paraId="224CEED9" w14:textId="77777777" w:rsidR="00CC47D4" w:rsidRPr="002436F8" w:rsidRDefault="002436F8">
      <w:pPr>
        <w:spacing w:before="120" w:line="320" w:lineRule="atLeast"/>
        <w:ind w:firstLineChars="200" w:firstLine="420"/>
        <w:rPr>
          <w:szCs w:val="21"/>
        </w:rPr>
      </w:pPr>
      <w:r w:rsidRPr="002436F8">
        <w:rPr>
          <w:szCs w:val="21"/>
        </w:rPr>
        <w:t>2.3.1</w:t>
      </w:r>
      <w:r w:rsidRPr="002436F8">
        <w:rPr>
          <w:rFonts w:hint="eastAsia"/>
          <w:szCs w:val="21"/>
        </w:rPr>
        <w:t>任何已获得采购文件的潜在供应商，均可</w:t>
      </w:r>
      <w:r w:rsidRPr="002436F8">
        <w:rPr>
          <w:szCs w:val="21"/>
        </w:rPr>
        <w:t>以书面形式要求采购代理机构</w:t>
      </w:r>
      <w:proofErr w:type="gramStart"/>
      <w:r w:rsidRPr="002436F8">
        <w:rPr>
          <w:szCs w:val="21"/>
        </w:rPr>
        <w:t>作出</w:t>
      </w:r>
      <w:proofErr w:type="gramEnd"/>
      <w:r w:rsidRPr="002436F8">
        <w:rPr>
          <w:szCs w:val="21"/>
        </w:rPr>
        <w:t>书面解释、澄清</w:t>
      </w:r>
      <w:r w:rsidRPr="002436F8">
        <w:rPr>
          <w:rFonts w:hint="eastAsia"/>
          <w:szCs w:val="21"/>
        </w:rPr>
        <w:t>。</w:t>
      </w:r>
    </w:p>
    <w:p w14:paraId="7C73D112" w14:textId="77777777" w:rsidR="00CC47D4" w:rsidRPr="002436F8" w:rsidRDefault="002436F8">
      <w:pPr>
        <w:spacing w:before="120" w:line="320" w:lineRule="atLeast"/>
        <w:ind w:firstLineChars="200" w:firstLine="420"/>
        <w:rPr>
          <w:szCs w:val="21"/>
        </w:rPr>
      </w:pPr>
      <w:r w:rsidRPr="002436F8">
        <w:rPr>
          <w:szCs w:val="21"/>
        </w:rPr>
        <w:t>2.3.2</w:t>
      </w:r>
      <w:r w:rsidRPr="002436F8">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2436F8">
        <w:rPr>
          <w:rFonts w:hint="eastAsia"/>
          <w:szCs w:val="21"/>
        </w:rPr>
        <w:t>3</w:t>
      </w:r>
      <w:r w:rsidRPr="002436F8">
        <w:rPr>
          <w:rFonts w:hint="eastAsia"/>
          <w:szCs w:val="21"/>
        </w:rPr>
        <w:t>个工作日前，在供应商须知前附表规定的方式通知所有获取采购文件的潜在供应商，不足</w:t>
      </w:r>
      <w:r w:rsidRPr="002436F8">
        <w:rPr>
          <w:rFonts w:hint="eastAsia"/>
          <w:szCs w:val="21"/>
        </w:rPr>
        <w:t>3</w:t>
      </w:r>
      <w:r w:rsidRPr="002436F8">
        <w:rPr>
          <w:rFonts w:hint="eastAsia"/>
          <w:szCs w:val="21"/>
        </w:rPr>
        <w:t>个工作日的，采购人、采购代理机构应当顺延提交首次响应文件截止时间。</w:t>
      </w:r>
    </w:p>
    <w:p w14:paraId="0228A25E" w14:textId="77777777" w:rsidR="00CC47D4" w:rsidRPr="002436F8" w:rsidRDefault="002436F8">
      <w:pPr>
        <w:spacing w:before="120" w:line="320" w:lineRule="atLeast"/>
        <w:ind w:firstLineChars="200" w:firstLine="420"/>
        <w:rPr>
          <w:szCs w:val="21"/>
        </w:rPr>
      </w:pPr>
      <w:r w:rsidRPr="002436F8">
        <w:rPr>
          <w:szCs w:val="21"/>
        </w:rPr>
        <w:t>2.3.3</w:t>
      </w:r>
      <w:r w:rsidRPr="002436F8">
        <w:rPr>
          <w:szCs w:val="21"/>
        </w:rPr>
        <w:t>采购文件澄清、答复、修改、补充的内容为采购文件的组成部分。当采购文件与采购文件的答复、澄清、修改、补充通知就同一内容的表述不一致时，以最后发出的公告或书面文件为准。</w:t>
      </w:r>
    </w:p>
    <w:p w14:paraId="6BE9A951" w14:textId="77777777" w:rsidR="00CC47D4" w:rsidRPr="002436F8" w:rsidRDefault="002436F8">
      <w:pPr>
        <w:spacing w:before="120" w:line="320" w:lineRule="atLeast"/>
        <w:ind w:leftChars="1" w:left="2" w:firstLineChars="200" w:firstLine="422"/>
        <w:outlineLvl w:val="1"/>
        <w:rPr>
          <w:b/>
          <w:bCs/>
          <w:kern w:val="0"/>
          <w:szCs w:val="21"/>
        </w:rPr>
      </w:pPr>
      <w:bookmarkStart w:id="35" w:name="_Toc254970676"/>
      <w:bookmarkStart w:id="36" w:name="_Toc254970535"/>
      <w:r w:rsidRPr="002436F8">
        <w:rPr>
          <w:b/>
          <w:bCs/>
          <w:kern w:val="0"/>
          <w:szCs w:val="21"/>
        </w:rPr>
        <w:t>3</w:t>
      </w:r>
      <w:r w:rsidRPr="002436F8">
        <w:rPr>
          <w:b/>
          <w:bCs/>
          <w:kern w:val="0"/>
          <w:szCs w:val="21"/>
        </w:rPr>
        <w:t>．响应文件</w:t>
      </w:r>
      <w:bookmarkEnd w:id="35"/>
      <w:bookmarkEnd w:id="36"/>
    </w:p>
    <w:p w14:paraId="7E1178F8" w14:textId="77777777" w:rsidR="00CC47D4" w:rsidRPr="002436F8" w:rsidRDefault="002436F8">
      <w:pPr>
        <w:spacing w:before="120" w:line="320" w:lineRule="atLeast"/>
        <w:ind w:firstLineChars="200" w:firstLine="422"/>
        <w:outlineLvl w:val="2"/>
        <w:rPr>
          <w:b/>
          <w:bCs/>
          <w:kern w:val="0"/>
          <w:szCs w:val="21"/>
        </w:rPr>
      </w:pPr>
      <w:bookmarkStart w:id="37" w:name="_Toc254970536"/>
      <w:bookmarkStart w:id="38" w:name="_Toc254970677"/>
      <w:r w:rsidRPr="002436F8">
        <w:rPr>
          <w:b/>
          <w:bCs/>
          <w:kern w:val="0"/>
          <w:szCs w:val="21"/>
        </w:rPr>
        <w:t>3.1</w:t>
      </w:r>
      <w:r w:rsidRPr="002436F8">
        <w:rPr>
          <w:b/>
          <w:bCs/>
          <w:kern w:val="0"/>
          <w:szCs w:val="21"/>
        </w:rPr>
        <w:t>响应文件的组成</w:t>
      </w:r>
      <w:bookmarkEnd w:id="37"/>
      <w:bookmarkEnd w:id="38"/>
    </w:p>
    <w:p w14:paraId="7F5AAC43" w14:textId="77777777" w:rsidR="00CC47D4" w:rsidRPr="002436F8" w:rsidRDefault="002436F8">
      <w:pPr>
        <w:spacing w:before="120" w:line="320" w:lineRule="atLeast"/>
        <w:ind w:firstLineChars="200" w:firstLine="420"/>
        <w:rPr>
          <w:szCs w:val="21"/>
        </w:rPr>
      </w:pPr>
      <w:r w:rsidRPr="002436F8">
        <w:rPr>
          <w:szCs w:val="21"/>
        </w:rPr>
        <w:t>响应文件由第六章</w:t>
      </w:r>
      <w:r w:rsidRPr="002436F8">
        <w:rPr>
          <w:szCs w:val="21"/>
        </w:rPr>
        <w:t>“</w:t>
      </w:r>
      <w:r w:rsidRPr="002436F8">
        <w:rPr>
          <w:szCs w:val="21"/>
        </w:rPr>
        <w:t>响应文件格式</w:t>
      </w:r>
      <w:r w:rsidRPr="002436F8">
        <w:rPr>
          <w:szCs w:val="21"/>
        </w:rPr>
        <w:t>”</w:t>
      </w:r>
      <w:r w:rsidRPr="002436F8">
        <w:rPr>
          <w:szCs w:val="21"/>
        </w:rPr>
        <w:t>规定的</w:t>
      </w:r>
      <w:r w:rsidRPr="002436F8">
        <w:rPr>
          <w:rFonts w:hint="eastAsia"/>
          <w:szCs w:val="21"/>
        </w:rPr>
        <w:t>内容</w:t>
      </w:r>
      <w:r w:rsidRPr="002436F8">
        <w:rPr>
          <w:szCs w:val="21"/>
        </w:rPr>
        <w:t>和供应商所作的一切有效补充、修改和承诺等文件组成</w:t>
      </w:r>
      <w:r w:rsidRPr="002436F8">
        <w:rPr>
          <w:rFonts w:hint="eastAsia"/>
          <w:szCs w:val="21"/>
        </w:rPr>
        <w:t>。</w:t>
      </w:r>
    </w:p>
    <w:p w14:paraId="548F9561" w14:textId="77777777" w:rsidR="00CC47D4" w:rsidRPr="002436F8" w:rsidRDefault="002436F8">
      <w:pPr>
        <w:spacing w:before="120" w:line="320" w:lineRule="atLeast"/>
        <w:ind w:firstLineChars="200" w:firstLine="422"/>
        <w:outlineLvl w:val="2"/>
        <w:rPr>
          <w:b/>
          <w:bCs/>
          <w:kern w:val="0"/>
          <w:szCs w:val="21"/>
        </w:rPr>
      </w:pPr>
      <w:bookmarkStart w:id="39" w:name="_Toc254970678"/>
      <w:bookmarkStart w:id="40" w:name="_Toc254970537"/>
      <w:r w:rsidRPr="002436F8">
        <w:rPr>
          <w:b/>
          <w:szCs w:val="21"/>
        </w:rPr>
        <w:t>3.2</w:t>
      </w:r>
      <w:r w:rsidRPr="002436F8">
        <w:rPr>
          <w:b/>
          <w:bCs/>
          <w:kern w:val="0"/>
          <w:szCs w:val="21"/>
        </w:rPr>
        <w:t>响应文件的语言及计量</w:t>
      </w:r>
      <w:bookmarkEnd w:id="39"/>
      <w:bookmarkEnd w:id="40"/>
    </w:p>
    <w:p w14:paraId="23627AA3" w14:textId="77777777" w:rsidR="00CC47D4" w:rsidRPr="002436F8" w:rsidRDefault="002436F8">
      <w:pPr>
        <w:spacing w:before="120" w:line="320" w:lineRule="atLeast"/>
        <w:ind w:firstLineChars="200" w:firstLine="420"/>
        <w:rPr>
          <w:szCs w:val="21"/>
        </w:rPr>
      </w:pPr>
      <w:r w:rsidRPr="002436F8">
        <w:rPr>
          <w:szCs w:val="21"/>
        </w:rPr>
        <w:t>3.2.1</w:t>
      </w:r>
      <w:r w:rsidRPr="002436F8">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07953C" w14:textId="77777777" w:rsidR="00CC47D4" w:rsidRPr="002436F8" w:rsidRDefault="002436F8">
      <w:pPr>
        <w:spacing w:before="120" w:line="320" w:lineRule="atLeast"/>
        <w:ind w:firstLineChars="200" w:firstLine="420"/>
        <w:rPr>
          <w:szCs w:val="21"/>
        </w:rPr>
      </w:pPr>
      <w:r w:rsidRPr="002436F8">
        <w:rPr>
          <w:szCs w:val="21"/>
        </w:rPr>
        <w:t>3.2.2</w:t>
      </w:r>
      <w:r w:rsidRPr="002436F8">
        <w:rPr>
          <w:szCs w:val="21"/>
        </w:rPr>
        <w:t>计量单位采购文件已有明确规定的，响应使用采购文件规定的计量单位；采购文件没有规定的，应采用中华人民共和国法定计量单位。</w:t>
      </w:r>
    </w:p>
    <w:p w14:paraId="01F4E65C" w14:textId="77777777" w:rsidR="00CC47D4" w:rsidRPr="002436F8" w:rsidRDefault="002436F8">
      <w:pPr>
        <w:spacing w:before="120" w:line="320" w:lineRule="atLeast"/>
        <w:ind w:firstLineChars="200" w:firstLine="422"/>
        <w:outlineLvl w:val="2"/>
        <w:rPr>
          <w:b/>
          <w:bCs/>
          <w:kern w:val="0"/>
          <w:szCs w:val="21"/>
        </w:rPr>
      </w:pPr>
      <w:bookmarkStart w:id="41" w:name="_Toc254970679"/>
      <w:bookmarkStart w:id="42" w:name="_Toc254970538"/>
      <w:r w:rsidRPr="002436F8">
        <w:rPr>
          <w:b/>
          <w:bCs/>
          <w:kern w:val="0"/>
          <w:szCs w:val="21"/>
        </w:rPr>
        <w:t>3.3</w:t>
      </w:r>
      <w:r w:rsidRPr="002436F8">
        <w:rPr>
          <w:b/>
          <w:bCs/>
          <w:kern w:val="0"/>
          <w:szCs w:val="21"/>
        </w:rPr>
        <w:t>响应报价</w:t>
      </w:r>
      <w:bookmarkEnd w:id="41"/>
      <w:bookmarkEnd w:id="42"/>
    </w:p>
    <w:p w14:paraId="2B35F672" w14:textId="77777777" w:rsidR="00CC47D4" w:rsidRPr="002436F8" w:rsidRDefault="002436F8">
      <w:pPr>
        <w:spacing w:before="120" w:line="320" w:lineRule="atLeast"/>
        <w:ind w:firstLineChars="200" w:firstLine="420"/>
        <w:rPr>
          <w:szCs w:val="21"/>
        </w:rPr>
      </w:pPr>
      <w:r w:rsidRPr="002436F8">
        <w:rPr>
          <w:szCs w:val="21"/>
        </w:rPr>
        <w:lastRenderedPageBreak/>
        <w:t>3.3.1</w:t>
      </w:r>
      <w:r w:rsidRPr="002436F8">
        <w:rPr>
          <w:szCs w:val="21"/>
        </w:rPr>
        <w:t>响应报价应按采购文件中相关附表格式填写。</w:t>
      </w:r>
    </w:p>
    <w:p w14:paraId="503C2E89" w14:textId="77777777" w:rsidR="00CC47D4" w:rsidRPr="002436F8" w:rsidRDefault="002436F8">
      <w:pPr>
        <w:spacing w:before="120" w:line="320" w:lineRule="atLeast"/>
        <w:ind w:firstLineChars="200" w:firstLine="420"/>
        <w:rPr>
          <w:szCs w:val="21"/>
        </w:rPr>
      </w:pPr>
      <w:r w:rsidRPr="002436F8">
        <w:rPr>
          <w:szCs w:val="21"/>
        </w:rPr>
        <w:t>3.3.2</w:t>
      </w:r>
      <w:r w:rsidRPr="002436F8">
        <w:rPr>
          <w:szCs w:val="21"/>
        </w:rPr>
        <w:t>响应文件只允许有一个报价，有选择的或有条件的报价将不予接受。</w:t>
      </w:r>
    </w:p>
    <w:p w14:paraId="2FD21450" w14:textId="77777777" w:rsidR="00CC47D4" w:rsidRPr="002436F8" w:rsidRDefault="002436F8">
      <w:pPr>
        <w:suppressAutoHyphens/>
        <w:spacing w:before="120" w:line="320" w:lineRule="atLeast"/>
        <w:ind w:firstLineChars="200" w:firstLine="420"/>
        <w:rPr>
          <w:kern w:val="1"/>
          <w:szCs w:val="21"/>
        </w:rPr>
      </w:pPr>
      <w:r w:rsidRPr="002436F8">
        <w:rPr>
          <w:kern w:val="1"/>
          <w:szCs w:val="21"/>
        </w:rPr>
        <w:t>3.3.3</w:t>
      </w:r>
      <w:r w:rsidRPr="002436F8">
        <w:rPr>
          <w:kern w:val="1"/>
          <w:szCs w:val="21"/>
        </w:rPr>
        <w:t>对于本文件中未列明，而供应商认为必需的费用也需列入</w:t>
      </w:r>
      <w:r w:rsidRPr="002436F8">
        <w:rPr>
          <w:rFonts w:hint="eastAsia"/>
          <w:kern w:val="1"/>
          <w:szCs w:val="21"/>
        </w:rPr>
        <w:t>响应报价</w:t>
      </w:r>
      <w:r w:rsidRPr="002436F8">
        <w:rPr>
          <w:kern w:val="1"/>
          <w:szCs w:val="21"/>
        </w:rPr>
        <w:t>。在合同实施时，采购人将不予支付成交供应商没有列入的项目费用，并认为此项目的费用已包括在</w:t>
      </w:r>
      <w:r w:rsidRPr="002436F8">
        <w:rPr>
          <w:rFonts w:hint="eastAsia"/>
          <w:kern w:val="1"/>
          <w:szCs w:val="21"/>
        </w:rPr>
        <w:t>响应报价</w:t>
      </w:r>
      <w:r w:rsidRPr="002436F8">
        <w:rPr>
          <w:kern w:val="1"/>
          <w:szCs w:val="21"/>
        </w:rPr>
        <w:t>中。</w:t>
      </w:r>
    </w:p>
    <w:p w14:paraId="29621309" w14:textId="77777777" w:rsidR="00CC47D4" w:rsidRPr="002436F8" w:rsidRDefault="002436F8">
      <w:pPr>
        <w:suppressAutoHyphens/>
        <w:spacing w:before="120" w:line="320" w:lineRule="atLeast"/>
        <w:ind w:firstLineChars="200" w:firstLine="420"/>
        <w:rPr>
          <w:b/>
          <w:bCs/>
          <w:kern w:val="1"/>
          <w:szCs w:val="21"/>
        </w:rPr>
      </w:pPr>
      <w:r w:rsidRPr="002436F8">
        <w:rPr>
          <w:rFonts w:hint="eastAsia"/>
          <w:kern w:val="1"/>
          <w:szCs w:val="21"/>
        </w:rPr>
        <w:t>3</w:t>
      </w:r>
      <w:r w:rsidRPr="002436F8">
        <w:rPr>
          <w:kern w:val="1"/>
          <w:szCs w:val="21"/>
        </w:rPr>
        <w:t>.3.4</w:t>
      </w:r>
      <w:r w:rsidRPr="002436F8">
        <w:rPr>
          <w:rFonts w:hint="eastAsia"/>
          <w:kern w:val="1"/>
          <w:szCs w:val="21"/>
        </w:rPr>
        <w:t>采购人不接受供应商给予的赠品、回扣或者与采购无关的其他商品、服务。</w:t>
      </w:r>
    </w:p>
    <w:p w14:paraId="32810F2C"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3.4</w:t>
      </w:r>
      <w:r w:rsidRPr="002436F8">
        <w:rPr>
          <w:b/>
          <w:bCs/>
          <w:kern w:val="0"/>
          <w:szCs w:val="21"/>
        </w:rPr>
        <w:t>响应有效期</w:t>
      </w:r>
    </w:p>
    <w:p w14:paraId="1C2FC8BA" w14:textId="77777777" w:rsidR="00CC47D4" w:rsidRPr="002436F8" w:rsidRDefault="002436F8">
      <w:pPr>
        <w:spacing w:before="120" w:line="320" w:lineRule="atLeast"/>
        <w:ind w:firstLineChars="200" w:firstLine="420"/>
        <w:rPr>
          <w:szCs w:val="21"/>
        </w:rPr>
      </w:pPr>
      <w:r w:rsidRPr="002436F8">
        <w:rPr>
          <w:szCs w:val="21"/>
        </w:rPr>
        <w:t>3.4.1</w:t>
      </w:r>
      <w:r w:rsidRPr="002436F8">
        <w:rPr>
          <w:szCs w:val="21"/>
        </w:rPr>
        <w:t>如采购文件其他地方无特别规定</w:t>
      </w:r>
      <w:r w:rsidRPr="002436F8">
        <w:rPr>
          <w:rFonts w:hint="eastAsia"/>
          <w:szCs w:val="21"/>
        </w:rPr>
        <w:t>，</w:t>
      </w:r>
      <w:r w:rsidRPr="002436F8">
        <w:rPr>
          <w:szCs w:val="21"/>
        </w:rPr>
        <w:t>响应有效期则为响应截止之日起</w:t>
      </w:r>
      <w:r w:rsidRPr="002436F8">
        <w:rPr>
          <w:szCs w:val="21"/>
        </w:rPr>
        <w:t>90</w:t>
      </w:r>
      <w:r w:rsidRPr="002436F8">
        <w:rPr>
          <w:szCs w:val="21"/>
        </w:rPr>
        <w:t>天</w:t>
      </w:r>
      <w:r w:rsidRPr="002436F8">
        <w:rPr>
          <w:rFonts w:hint="eastAsia"/>
          <w:szCs w:val="21"/>
        </w:rPr>
        <w:t>。</w:t>
      </w:r>
      <w:r w:rsidRPr="002436F8">
        <w:rPr>
          <w:szCs w:val="21"/>
        </w:rPr>
        <w:t>在响应有效期内响应文件应保持有效。</w:t>
      </w:r>
      <w:r w:rsidRPr="002436F8">
        <w:rPr>
          <w:b/>
          <w:bCs/>
          <w:szCs w:val="21"/>
        </w:rPr>
        <w:t>有效期不足的响应文件将被否决</w:t>
      </w:r>
      <w:r w:rsidRPr="002436F8">
        <w:rPr>
          <w:szCs w:val="21"/>
        </w:rPr>
        <w:t>。</w:t>
      </w:r>
    </w:p>
    <w:p w14:paraId="703454D2" w14:textId="77777777" w:rsidR="00CC47D4" w:rsidRPr="002436F8" w:rsidRDefault="002436F8">
      <w:pPr>
        <w:spacing w:before="120" w:line="320" w:lineRule="atLeast"/>
        <w:ind w:firstLineChars="200" w:firstLine="420"/>
        <w:rPr>
          <w:szCs w:val="21"/>
        </w:rPr>
      </w:pPr>
      <w:r w:rsidRPr="002436F8">
        <w:rPr>
          <w:szCs w:val="21"/>
        </w:rPr>
        <w:t>3.4.2</w:t>
      </w:r>
      <w:r w:rsidRPr="002436F8">
        <w:rPr>
          <w:szCs w:val="21"/>
        </w:rPr>
        <w:t>在特殊情况下，采购人可与供应商协商延长响应文件的有效期，这种要求和答复均以书面形式进行。</w:t>
      </w:r>
    </w:p>
    <w:p w14:paraId="22A6E08C" w14:textId="77777777" w:rsidR="00CC47D4" w:rsidRPr="002436F8" w:rsidRDefault="002436F8">
      <w:pPr>
        <w:spacing w:before="120" w:line="320" w:lineRule="atLeast"/>
        <w:ind w:firstLineChars="200" w:firstLine="420"/>
        <w:rPr>
          <w:szCs w:val="21"/>
        </w:rPr>
      </w:pPr>
      <w:r w:rsidRPr="002436F8">
        <w:rPr>
          <w:szCs w:val="21"/>
        </w:rPr>
        <w:t>3.4.3</w:t>
      </w:r>
      <w:r w:rsidRPr="002436F8">
        <w:rPr>
          <w:rFonts w:hint="eastAsia"/>
          <w:szCs w:val="21"/>
        </w:rPr>
        <w:t>供应商同意延长的响应有效期的，如本项目要求提交保证金则应相应延长其磋商保证金的有效期，但不得要求或被允许修改或撤销其响应文件；供应</w:t>
      </w:r>
      <w:proofErr w:type="gramStart"/>
      <w:r w:rsidRPr="002436F8">
        <w:rPr>
          <w:rFonts w:hint="eastAsia"/>
          <w:szCs w:val="21"/>
        </w:rPr>
        <w:t>商拒绝</w:t>
      </w:r>
      <w:proofErr w:type="gramEnd"/>
      <w:r w:rsidRPr="002436F8">
        <w:rPr>
          <w:rFonts w:hint="eastAsia"/>
          <w:szCs w:val="21"/>
        </w:rPr>
        <w:t>延长的，其响应无效，但供应商有权收回其磋商保证金。</w:t>
      </w:r>
    </w:p>
    <w:p w14:paraId="77010FD5" w14:textId="77777777" w:rsidR="00CC47D4" w:rsidRPr="002436F8" w:rsidRDefault="002436F8">
      <w:pPr>
        <w:spacing w:before="120" w:line="320" w:lineRule="atLeast"/>
        <w:ind w:firstLineChars="200" w:firstLine="422"/>
        <w:outlineLvl w:val="2"/>
        <w:rPr>
          <w:b/>
          <w:bCs/>
          <w:kern w:val="0"/>
          <w:szCs w:val="21"/>
        </w:rPr>
      </w:pPr>
      <w:bookmarkStart w:id="43" w:name="_Toc254970541"/>
      <w:bookmarkStart w:id="44" w:name="_Toc254970682"/>
      <w:r w:rsidRPr="002436F8">
        <w:rPr>
          <w:b/>
          <w:bCs/>
          <w:kern w:val="0"/>
          <w:szCs w:val="21"/>
        </w:rPr>
        <w:t>3.5</w:t>
      </w:r>
      <w:r w:rsidRPr="002436F8">
        <w:rPr>
          <w:b/>
          <w:bCs/>
          <w:kern w:val="0"/>
          <w:szCs w:val="21"/>
        </w:rPr>
        <w:t>磋商保证金</w:t>
      </w:r>
      <w:bookmarkEnd w:id="43"/>
      <w:bookmarkEnd w:id="44"/>
    </w:p>
    <w:p w14:paraId="7EC94853" w14:textId="77777777" w:rsidR="00CC47D4" w:rsidRPr="002436F8" w:rsidRDefault="002436F8">
      <w:pPr>
        <w:spacing w:before="120" w:line="320" w:lineRule="atLeast"/>
        <w:ind w:firstLineChars="200" w:firstLine="420"/>
        <w:rPr>
          <w:szCs w:val="21"/>
        </w:rPr>
      </w:pPr>
      <w:r w:rsidRPr="002436F8">
        <w:rPr>
          <w:szCs w:val="21"/>
        </w:rPr>
        <w:t>3.5.1</w:t>
      </w:r>
      <w:r w:rsidRPr="002436F8">
        <w:rPr>
          <w:szCs w:val="21"/>
        </w:rPr>
        <w:t>供应商须按须知前附表规定</w:t>
      </w:r>
      <w:proofErr w:type="gramStart"/>
      <w:r w:rsidRPr="002436F8">
        <w:rPr>
          <w:szCs w:val="21"/>
        </w:rPr>
        <w:t>提交磋商</w:t>
      </w:r>
      <w:proofErr w:type="gramEnd"/>
      <w:r w:rsidRPr="002436F8">
        <w:rPr>
          <w:szCs w:val="21"/>
        </w:rPr>
        <w:t>保证金，</w:t>
      </w:r>
      <w:r w:rsidRPr="002436F8">
        <w:rPr>
          <w:b/>
          <w:bCs/>
          <w:szCs w:val="21"/>
        </w:rPr>
        <w:t>否则其响应将被否决</w:t>
      </w:r>
      <w:r w:rsidRPr="002436F8">
        <w:rPr>
          <w:szCs w:val="21"/>
        </w:rPr>
        <w:t>。除采购文件规定不予退还保证金的情形外，代理机构在规定时间内退回供应商的磋商保证金（供应商自行承担因未</w:t>
      </w:r>
      <w:proofErr w:type="gramStart"/>
      <w:r w:rsidRPr="002436F8">
        <w:rPr>
          <w:szCs w:val="21"/>
        </w:rPr>
        <w:t>按供应</w:t>
      </w:r>
      <w:proofErr w:type="gramEnd"/>
      <w:r w:rsidRPr="002436F8">
        <w:rPr>
          <w:szCs w:val="21"/>
        </w:rPr>
        <w:t>商须知前附表要求交纳</w:t>
      </w:r>
      <w:proofErr w:type="gramStart"/>
      <w:r w:rsidRPr="002436F8">
        <w:rPr>
          <w:szCs w:val="21"/>
        </w:rPr>
        <w:t>导致磋商</w:t>
      </w:r>
      <w:proofErr w:type="gramEnd"/>
      <w:r w:rsidRPr="002436F8">
        <w:rPr>
          <w:szCs w:val="21"/>
        </w:rPr>
        <w:t>保证金无法及时退还的责任）。</w:t>
      </w:r>
    </w:p>
    <w:p w14:paraId="0AE8925D" w14:textId="77777777" w:rsidR="00CC47D4" w:rsidRPr="002436F8" w:rsidRDefault="002436F8">
      <w:pPr>
        <w:spacing w:before="120" w:line="320" w:lineRule="atLeast"/>
        <w:ind w:firstLineChars="200" w:firstLine="420"/>
        <w:rPr>
          <w:szCs w:val="21"/>
        </w:rPr>
      </w:pPr>
      <w:r w:rsidRPr="002436F8">
        <w:rPr>
          <w:szCs w:val="21"/>
        </w:rPr>
        <w:t>3.5.2</w:t>
      </w:r>
      <w:r w:rsidRPr="002436F8">
        <w:rPr>
          <w:szCs w:val="21"/>
        </w:rPr>
        <w:t>磋商保证</w:t>
      </w:r>
      <w:proofErr w:type="gramStart"/>
      <w:r w:rsidRPr="002436F8">
        <w:rPr>
          <w:szCs w:val="21"/>
        </w:rPr>
        <w:t>金币种应与</w:t>
      </w:r>
      <w:proofErr w:type="gramEnd"/>
      <w:r w:rsidRPr="002436F8">
        <w:rPr>
          <w:szCs w:val="21"/>
        </w:rPr>
        <w:t>响应报价币种相同。</w:t>
      </w:r>
    </w:p>
    <w:p w14:paraId="1743B727" w14:textId="77777777" w:rsidR="00CC47D4" w:rsidRPr="002436F8" w:rsidRDefault="002436F8">
      <w:pPr>
        <w:spacing w:before="120" w:line="320" w:lineRule="atLeast"/>
        <w:ind w:firstLineChars="200" w:firstLine="420"/>
        <w:rPr>
          <w:szCs w:val="21"/>
        </w:rPr>
      </w:pPr>
      <w:r w:rsidRPr="002436F8">
        <w:rPr>
          <w:szCs w:val="21"/>
        </w:rPr>
        <w:t>3.5.3</w:t>
      </w:r>
      <w:r w:rsidRPr="002436F8">
        <w:rPr>
          <w:szCs w:val="21"/>
        </w:rPr>
        <w:t>未成交供应商的磋商保证金在成交通知书发出后</w:t>
      </w:r>
      <w:r w:rsidRPr="002436F8">
        <w:rPr>
          <w:szCs w:val="21"/>
        </w:rPr>
        <w:t>5</w:t>
      </w:r>
      <w:r w:rsidRPr="002436F8">
        <w:rPr>
          <w:szCs w:val="21"/>
        </w:rPr>
        <w:t>个工作日内退还。成交供应商的磋商保证金在合同签订后</w:t>
      </w:r>
      <w:r w:rsidRPr="002436F8">
        <w:rPr>
          <w:szCs w:val="21"/>
        </w:rPr>
        <w:t>5</w:t>
      </w:r>
      <w:r w:rsidRPr="002436F8">
        <w:rPr>
          <w:szCs w:val="21"/>
        </w:rPr>
        <w:t>个工作日内退还（办理退还手续时需要向采购代理机构提供两份合同复印件）。</w:t>
      </w:r>
    </w:p>
    <w:p w14:paraId="1BD623F1" w14:textId="77777777" w:rsidR="00CC47D4" w:rsidRPr="002436F8" w:rsidRDefault="002436F8">
      <w:pPr>
        <w:spacing w:before="120" w:line="320" w:lineRule="atLeast"/>
        <w:ind w:firstLineChars="200" w:firstLine="420"/>
        <w:rPr>
          <w:szCs w:val="21"/>
        </w:rPr>
      </w:pPr>
      <w:r w:rsidRPr="002436F8">
        <w:rPr>
          <w:szCs w:val="21"/>
        </w:rPr>
        <w:t>3.5.4</w:t>
      </w:r>
      <w:r w:rsidRPr="002436F8">
        <w:rPr>
          <w:szCs w:val="21"/>
        </w:rPr>
        <w:t>供应商有下列情形之一的，磋商保证金将不予退还：</w:t>
      </w:r>
    </w:p>
    <w:p w14:paraId="012DA70D" w14:textId="77777777" w:rsidR="00CC47D4" w:rsidRPr="002436F8" w:rsidRDefault="002436F8">
      <w:pPr>
        <w:numPr>
          <w:ilvl w:val="0"/>
          <w:numId w:val="4"/>
        </w:numPr>
        <w:spacing w:before="120" w:line="320" w:lineRule="atLeast"/>
        <w:rPr>
          <w:szCs w:val="21"/>
        </w:rPr>
      </w:pPr>
      <w:r w:rsidRPr="002436F8">
        <w:rPr>
          <w:szCs w:val="21"/>
        </w:rPr>
        <w:t>供应商在响应有效期内撤销响应文件的；</w:t>
      </w:r>
    </w:p>
    <w:p w14:paraId="4F6E50AC" w14:textId="77777777" w:rsidR="00CC47D4" w:rsidRPr="002436F8" w:rsidRDefault="002436F8">
      <w:pPr>
        <w:numPr>
          <w:ilvl w:val="0"/>
          <w:numId w:val="4"/>
        </w:numPr>
        <w:spacing w:before="120" w:line="320" w:lineRule="atLeast"/>
        <w:rPr>
          <w:szCs w:val="21"/>
        </w:rPr>
      </w:pPr>
      <w:r w:rsidRPr="002436F8">
        <w:rPr>
          <w:szCs w:val="21"/>
        </w:rPr>
        <w:t>供应商在响应过程中弄虚作假，提供虚假材料的；</w:t>
      </w:r>
    </w:p>
    <w:p w14:paraId="5619C41B" w14:textId="77777777" w:rsidR="00CC47D4" w:rsidRPr="002436F8" w:rsidRDefault="002436F8">
      <w:pPr>
        <w:numPr>
          <w:ilvl w:val="0"/>
          <w:numId w:val="4"/>
        </w:numPr>
        <w:spacing w:before="120" w:line="320" w:lineRule="atLeast"/>
        <w:rPr>
          <w:szCs w:val="21"/>
        </w:rPr>
      </w:pPr>
      <w:r w:rsidRPr="002436F8">
        <w:rPr>
          <w:szCs w:val="21"/>
        </w:rPr>
        <w:t>成交</w:t>
      </w:r>
      <w:proofErr w:type="gramStart"/>
      <w:r w:rsidRPr="002436F8">
        <w:rPr>
          <w:szCs w:val="21"/>
        </w:rPr>
        <w:t>供应商无正当</w:t>
      </w:r>
      <w:proofErr w:type="gramEnd"/>
      <w:r w:rsidRPr="002436F8">
        <w:rPr>
          <w:szCs w:val="21"/>
        </w:rPr>
        <w:t>理由不与采购人签订合同的；</w:t>
      </w:r>
    </w:p>
    <w:p w14:paraId="35851B26" w14:textId="77777777" w:rsidR="00CC47D4" w:rsidRPr="002436F8" w:rsidRDefault="002436F8">
      <w:pPr>
        <w:numPr>
          <w:ilvl w:val="0"/>
          <w:numId w:val="4"/>
        </w:numPr>
        <w:spacing w:before="120" w:line="320" w:lineRule="atLeast"/>
        <w:rPr>
          <w:szCs w:val="21"/>
        </w:rPr>
      </w:pPr>
      <w:r w:rsidRPr="002436F8">
        <w:rPr>
          <w:szCs w:val="21"/>
        </w:rPr>
        <w:t>将成交项目转让给他人或者在响应文件中未说明且未经采购人同意，将成交项目分包给他人的；</w:t>
      </w:r>
    </w:p>
    <w:p w14:paraId="4E6F4464" w14:textId="77777777" w:rsidR="00CC47D4" w:rsidRPr="002436F8" w:rsidRDefault="002436F8">
      <w:pPr>
        <w:numPr>
          <w:ilvl w:val="0"/>
          <w:numId w:val="4"/>
        </w:numPr>
        <w:spacing w:before="120" w:line="320" w:lineRule="atLeast"/>
        <w:rPr>
          <w:szCs w:val="21"/>
        </w:rPr>
      </w:pPr>
      <w:r w:rsidRPr="002436F8">
        <w:rPr>
          <w:rFonts w:hint="eastAsia"/>
          <w:szCs w:val="21"/>
        </w:rPr>
        <w:t>供应商与采购人、其他供应商或者采购代理机构恶意串通的；</w:t>
      </w:r>
    </w:p>
    <w:p w14:paraId="1D9F8407" w14:textId="77777777" w:rsidR="00CC47D4" w:rsidRPr="002436F8" w:rsidRDefault="002436F8">
      <w:pPr>
        <w:numPr>
          <w:ilvl w:val="0"/>
          <w:numId w:val="4"/>
        </w:numPr>
        <w:spacing w:before="120" w:line="320" w:lineRule="atLeast"/>
        <w:rPr>
          <w:szCs w:val="21"/>
        </w:rPr>
      </w:pPr>
      <w:r w:rsidRPr="002436F8">
        <w:rPr>
          <w:szCs w:val="21"/>
        </w:rPr>
        <w:t>拒绝履行合同义务的；</w:t>
      </w:r>
    </w:p>
    <w:p w14:paraId="0B98AFE7" w14:textId="77777777" w:rsidR="00CC47D4" w:rsidRPr="002436F8" w:rsidRDefault="002436F8">
      <w:pPr>
        <w:numPr>
          <w:ilvl w:val="0"/>
          <w:numId w:val="4"/>
        </w:numPr>
        <w:spacing w:before="120" w:line="320" w:lineRule="atLeast"/>
        <w:rPr>
          <w:szCs w:val="21"/>
        </w:rPr>
      </w:pPr>
      <w:r w:rsidRPr="002436F8">
        <w:rPr>
          <w:szCs w:val="21"/>
        </w:rPr>
        <w:t>其他严重扰乱招</w:t>
      </w:r>
      <w:r w:rsidRPr="002436F8">
        <w:rPr>
          <w:rFonts w:hint="eastAsia"/>
          <w:szCs w:val="21"/>
        </w:rPr>
        <w:t>投标</w:t>
      </w:r>
      <w:r w:rsidRPr="002436F8">
        <w:rPr>
          <w:szCs w:val="21"/>
        </w:rPr>
        <w:t>程序的</w:t>
      </w:r>
      <w:r w:rsidRPr="002436F8">
        <w:rPr>
          <w:rFonts w:hint="eastAsia"/>
          <w:szCs w:val="21"/>
        </w:rPr>
        <w:t>。</w:t>
      </w:r>
    </w:p>
    <w:p w14:paraId="7BA0DC99" w14:textId="77777777" w:rsidR="00CC47D4" w:rsidRPr="002436F8" w:rsidRDefault="002436F8">
      <w:pPr>
        <w:spacing w:before="120" w:line="320" w:lineRule="atLeast"/>
        <w:ind w:firstLineChars="200" w:firstLine="422"/>
        <w:outlineLvl w:val="2"/>
        <w:rPr>
          <w:b/>
          <w:bCs/>
          <w:kern w:val="0"/>
          <w:szCs w:val="21"/>
        </w:rPr>
      </w:pPr>
      <w:bookmarkStart w:id="45" w:name="_Toc254970683"/>
      <w:bookmarkStart w:id="46" w:name="_Toc254970542"/>
      <w:r w:rsidRPr="002436F8">
        <w:rPr>
          <w:b/>
          <w:bCs/>
          <w:kern w:val="0"/>
          <w:szCs w:val="21"/>
        </w:rPr>
        <w:t>3.6</w:t>
      </w:r>
      <w:r w:rsidRPr="002436F8">
        <w:rPr>
          <w:b/>
          <w:bCs/>
          <w:kern w:val="0"/>
          <w:szCs w:val="21"/>
        </w:rPr>
        <w:t>响应文件的</w:t>
      </w:r>
      <w:bookmarkEnd w:id="45"/>
      <w:bookmarkEnd w:id="46"/>
      <w:r w:rsidRPr="002436F8">
        <w:rPr>
          <w:b/>
          <w:bCs/>
          <w:kern w:val="0"/>
          <w:szCs w:val="21"/>
        </w:rPr>
        <w:t>编制要求</w:t>
      </w:r>
    </w:p>
    <w:p w14:paraId="653BD5D0" w14:textId="77777777" w:rsidR="00CC47D4" w:rsidRPr="002436F8" w:rsidRDefault="002436F8">
      <w:pPr>
        <w:spacing w:before="120" w:line="320" w:lineRule="atLeast"/>
        <w:ind w:firstLineChars="200" w:firstLine="420"/>
        <w:rPr>
          <w:b/>
          <w:bCs/>
          <w:kern w:val="0"/>
          <w:szCs w:val="21"/>
        </w:rPr>
      </w:pPr>
      <w:r w:rsidRPr="002436F8">
        <w:rPr>
          <w:rFonts w:hint="eastAsia"/>
          <w:kern w:val="0"/>
          <w:szCs w:val="21"/>
        </w:rPr>
        <w:t>3</w:t>
      </w:r>
      <w:r w:rsidRPr="002436F8">
        <w:rPr>
          <w:kern w:val="0"/>
          <w:szCs w:val="21"/>
        </w:rPr>
        <w:t>.6.1</w:t>
      </w:r>
      <w:r w:rsidRPr="002436F8">
        <w:rPr>
          <w:rFonts w:hint="eastAsia"/>
          <w:szCs w:val="21"/>
        </w:rPr>
        <w:t>供应商应先安装广西政府采购云平台新版客户端，通过账号密码或</w:t>
      </w:r>
      <w:r w:rsidRPr="002436F8">
        <w:rPr>
          <w:rFonts w:hint="eastAsia"/>
          <w:szCs w:val="21"/>
        </w:rPr>
        <w:t>C</w:t>
      </w:r>
      <w:r w:rsidRPr="002436F8">
        <w:rPr>
          <w:szCs w:val="21"/>
        </w:rPr>
        <w:t>A</w:t>
      </w:r>
      <w:r w:rsidRPr="002436F8">
        <w:rPr>
          <w:rFonts w:hint="eastAsia"/>
          <w:szCs w:val="21"/>
        </w:rPr>
        <w:t>登录客户端制作响应文件。</w:t>
      </w:r>
    </w:p>
    <w:p w14:paraId="43866CB2" w14:textId="77777777" w:rsidR="00CC47D4" w:rsidRPr="002436F8" w:rsidRDefault="002436F8">
      <w:pPr>
        <w:spacing w:before="120" w:line="320" w:lineRule="atLeast"/>
        <w:ind w:firstLineChars="200" w:firstLine="420"/>
        <w:rPr>
          <w:szCs w:val="21"/>
        </w:rPr>
      </w:pPr>
      <w:r w:rsidRPr="002436F8">
        <w:rPr>
          <w:szCs w:val="21"/>
        </w:rPr>
        <w:t>3.6.2</w:t>
      </w:r>
      <w:r w:rsidRPr="002436F8">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sidRPr="002436F8">
        <w:rPr>
          <w:rFonts w:hint="eastAsia"/>
          <w:szCs w:val="21"/>
        </w:rPr>
        <w:t>如做出</w:t>
      </w:r>
      <w:proofErr w:type="gramEnd"/>
      <w:r w:rsidRPr="002436F8">
        <w:rPr>
          <w:rFonts w:hint="eastAsia"/>
          <w:szCs w:val="21"/>
        </w:rPr>
        <w:t>对供应商不利的评审由供应商自行承担。响应文件如内容不完整、编排混乱导致响应文件被误读、漏读，或者在按采购文件规定的部位查找不到相</w:t>
      </w:r>
      <w:r w:rsidRPr="002436F8">
        <w:rPr>
          <w:rFonts w:hint="eastAsia"/>
          <w:szCs w:val="21"/>
        </w:rPr>
        <w:lastRenderedPageBreak/>
        <w:t>关内容的，由供应商自行承担。</w:t>
      </w:r>
    </w:p>
    <w:p w14:paraId="1704C43B" w14:textId="77777777" w:rsidR="00CC47D4" w:rsidRPr="002436F8" w:rsidRDefault="002436F8">
      <w:pPr>
        <w:spacing w:before="120" w:line="320" w:lineRule="atLeast"/>
        <w:ind w:firstLineChars="200" w:firstLine="420"/>
        <w:rPr>
          <w:szCs w:val="21"/>
        </w:rPr>
      </w:pPr>
      <w:r w:rsidRPr="002436F8">
        <w:rPr>
          <w:szCs w:val="21"/>
        </w:rPr>
        <w:t xml:space="preserve">3.6.3 </w:t>
      </w:r>
      <w:r w:rsidRPr="002436F8">
        <w:rPr>
          <w:rFonts w:hint="eastAsia"/>
          <w:szCs w:val="21"/>
        </w:rPr>
        <w:t>供应商的响应文件未按照采购文件要求签署、盖章的，其响应无效。</w:t>
      </w:r>
    </w:p>
    <w:p w14:paraId="2CE8BD90" w14:textId="77777777" w:rsidR="00CC47D4" w:rsidRPr="002436F8" w:rsidRDefault="002436F8">
      <w:pPr>
        <w:spacing w:before="120" w:line="320" w:lineRule="atLeast"/>
        <w:ind w:firstLineChars="200" w:firstLine="420"/>
        <w:rPr>
          <w:szCs w:val="21"/>
        </w:rPr>
      </w:pPr>
      <w:r w:rsidRPr="002436F8">
        <w:rPr>
          <w:szCs w:val="21"/>
        </w:rPr>
        <w:t>3.6.4</w:t>
      </w:r>
      <w:r w:rsidRPr="002436F8">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77BD04A4" w14:textId="77777777" w:rsidR="00CC47D4" w:rsidRPr="002436F8" w:rsidRDefault="002436F8">
      <w:pPr>
        <w:spacing w:before="120" w:line="320" w:lineRule="atLeast"/>
        <w:ind w:firstLineChars="200" w:firstLine="420"/>
        <w:rPr>
          <w:szCs w:val="21"/>
        </w:rPr>
      </w:pPr>
      <w:r w:rsidRPr="002436F8">
        <w:rPr>
          <w:rFonts w:hint="eastAsia"/>
          <w:szCs w:val="21"/>
        </w:rPr>
        <w:t>3</w:t>
      </w:r>
      <w:r w:rsidRPr="002436F8">
        <w:rPr>
          <w:szCs w:val="21"/>
        </w:rPr>
        <w:t>.6.5</w:t>
      </w:r>
      <w:r w:rsidRPr="002436F8">
        <w:rPr>
          <w:rFonts w:hint="eastAsia"/>
          <w:szCs w:val="21"/>
        </w:rPr>
        <w:t>响应文件中标注的供应商名称应与主体资格证明（如营业执照、事业单位法人证书、执业许可证、个体工商户营业执照、自然人身份证等）和公章</w:t>
      </w:r>
      <w:r w:rsidRPr="002436F8">
        <w:rPr>
          <w:rFonts w:hint="eastAsia"/>
          <w:szCs w:val="21"/>
        </w:rPr>
        <w:t>/</w:t>
      </w:r>
      <w:r w:rsidRPr="002436F8">
        <w:rPr>
          <w:rFonts w:hint="eastAsia"/>
          <w:szCs w:val="21"/>
        </w:rPr>
        <w:t>电子签章一致，</w:t>
      </w:r>
      <w:r w:rsidRPr="002436F8">
        <w:rPr>
          <w:rFonts w:hint="eastAsia"/>
          <w:b/>
          <w:bCs/>
          <w:szCs w:val="21"/>
        </w:rPr>
        <w:t>否则作无效响应处理。</w:t>
      </w:r>
    </w:p>
    <w:p w14:paraId="296804C9"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3.7</w:t>
      </w:r>
      <w:r w:rsidRPr="002436F8">
        <w:rPr>
          <w:b/>
          <w:bCs/>
          <w:kern w:val="0"/>
          <w:szCs w:val="21"/>
        </w:rPr>
        <w:t>响应文件的递交、修改和撤回</w:t>
      </w:r>
    </w:p>
    <w:p w14:paraId="168C5A94" w14:textId="77777777" w:rsidR="00CC47D4" w:rsidRPr="002436F8" w:rsidRDefault="002436F8">
      <w:pPr>
        <w:spacing w:before="120" w:line="320" w:lineRule="atLeast"/>
        <w:ind w:firstLineChars="200" w:firstLine="420"/>
        <w:rPr>
          <w:szCs w:val="21"/>
        </w:rPr>
      </w:pPr>
      <w:r w:rsidRPr="002436F8">
        <w:rPr>
          <w:szCs w:val="21"/>
        </w:rPr>
        <w:t>3.7.1</w:t>
      </w:r>
      <w:r w:rsidRPr="002436F8">
        <w:rPr>
          <w:rFonts w:hint="eastAsia"/>
          <w:szCs w:val="21"/>
        </w:rPr>
        <w:t>供应商必须在“供应商须知前附表”规定的响应文件截标时间和响应地点提交电子版响应文件。电子响应文件应在制作完成后，在响应截止时间前通过有效数字证书（</w:t>
      </w:r>
      <w:r w:rsidRPr="002436F8">
        <w:rPr>
          <w:rFonts w:hint="eastAsia"/>
          <w:szCs w:val="21"/>
        </w:rPr>
        <w:t>CA</w:t>
      </w:r>
      <w:r w:rsidRPr="002436F8">
        <w:rPr>
          <w:rFonts w:hint="eastAsia"/>
          <w:szCs w:val="21"/>
        </w:rPr>
        <w:t>认证锁）进行电子签章、加密，然后通过网络将加密的电子响应文件递交至广西政府采购云平台。</w:t>
      </w:r>
    </w:p>
    <w:p w14:paraId="217BA527" w14:textId="77777777" w:rsidR="00CC47D4" w:rsidRPr="002436F8" w:rsidRDefault="002436F8">
      <w:pPr>
        <w:spacing w:before="120" w:line="320" w:lineRule="atLeast"/>
        <w:ind w:firstLineChars="200" w:firstLine="420"/>
        <w:rPr>
          <w:szCs w:val="21"/>
        </w:rPr>
      </w:pPr>
      <w:r w:rsidRPr="002436F8">
        <w:rPr>
          <w:rFonts w:hint="eastAsia"/>
          <w:szCs w:val="21"/>
        </w:rPr>
        <w:t>3</w:t>
      </w:r>
      <w:r w:rsidRPr="002436F8">
        <w:rPr>
          <w:szCs w:val="21"/>
        </w:rPr>
        <w:t>.7.2</w:t>
      </w:r>
      <w:r w:rsidRPr="002436F8">
        <w:rPr>
          <w:rFonts w:hint="eastAsia"/>
          <w:szCs w:val="21"/>
        </w:rPr>
        <w:t>未在规定时间内提交或者未按照采购文件要求签章、加密的电子响应文件，广西政府采购云平台将拒收。</w:t>
      </w:r>
    </w:p>
    <w:p w14:paraId="1F7B844A" w14:textId="77777777" w:rsidR="00CC47D4" w:rsidRPr="002436F8" w:rsidRDefault="002436F8">
      <w:pPr>
        <w:spacing w:before="120" w:line="320" w:lineRule="atLeast"/>
        <w:ind w:leftChars="1" w:left="2" w:firstLineChars="200" w:firstLine="420"/>
        <w:rPr>
          <w:szCs w:val="21"/>
        </w:rPr>
      </w:pPr>
      <w:bookmarkStart w:id="47" w:name="_Toc254970685"/>
      <w:bookmarkStart w:id="48" w:name="_Toc254970544"/>
      <w:r w:rsidRPr="002436F8">
        <w:rPr>
          <w:rFonts w:hint="eastAsia"/>
          <w:szCs w:val="21"/>
        </w:rPr>
        <w:t>3</w:t>
      </w:r>
      <w:r w:rsidRPr="002436F8">
        <w:rPr>
          <w:szCs w:val="21"/>
        </w:rPr>
        <w:t>.7.3</w:t>
      </w:r>
      <w:r w:rsidRPr="002436F8">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08ECA6C" w14:textId="77777777" w:rsidR="00CC47D4" w:rsidRPr="002436F8" w:rsidRDefault="002436F8">
      <w:pPr>
        <w:spacing w:before="120" w:line="320" w:lineRule="atLeast"/>
        <w:ind w:leftChars="1" w:left="2" w:firstLineChars="200" w:firstLine="420"/>
        <w:rPr>
          <w:szCs w:val="21"/>
        </w:rPr>
      </w:pPr>
      <w:r w:rsidRPr="002436F8">
        <w:rPr>
          <w:szCs w:val="21"/>
        </w:rPr>
        <w:t>3.7.4</w:t>
      </w:r>
      <w:r w:rsidRPr="002436F8">
        <w:rPr>
          <w:rFonts w:hint="eastAsia"/>
          <w:szCs w:val="21"/>
        </w:rPr>
        <w:t>在响应截止时间前，除供应商补充、修改或者撤回响应文件外，任何单位和个人不得解密或提取响应文件。</w:t>
      </w:r>
    </w:p>
    <w:p w14:paraId="60F86C45" w14:textId="77777777" w:rsidR="00CC47D4" w:rsidRPr="002436F8" w:rsidRDefault="002436F8">
      <w:pPr>
        <w:spacing w:before="120" w:line="320" w:lineRule="atLeast"/>
        <w:ind w:leftChars="1" w:left="2" w:firstLineChars="200" w:firstLine="420"/>
        <w:rPr>
          <w:szCs w:val="21"/>
        </w:rPr>
      </w:pPr>
      <w:r w:rsidRPr="002436F8">
        <w:rPr>
          <w:szCs w:val="21"/>
        </w:rPr>
        <w:t>3.7.5</w:t>
      </w:r>
      <w:r w:rsidRPr="002436F8">
        <w:rPr>
          <w:rFonts w:hint="eastAsia"/>
          <w:szCs w:val="21"/>
        </w:rPr>
        <w:t>在响应截止时间</w:t>
      </w:r>
      <w:proofErr w:type="gramStart"/>
      <w:r w:rsidRPr="002436F8">
        <w:rPr>
          <w:rFonts w:hint="eastAsia"/>
          <w:szCs w:val="21"/>
        </w:rPr>
        <w:t>止</w:t>
      </w:r>
      <w:proofErr w:type="gramEnd"/>
      <w:r w:rsidRPr="002436F8">
        <w:rPr>
          <w:rFonts w:hint="eastAsia"/>
          <w:szCs w:val="21"/>
        </w:rPr>
        <w:t>提交电子版响应文件的供应商不足</w:t>
      </w:r>
      <w:r w:rsidRPr="002436F8">
        <w:rPr>
          <w:rFonts w:hint="eastAsia"/>
          <w:szCs w:val="21"/>
        </w:rPr>
        <w:t>3</w:t>
      </w:r>
      <w:r w:rsidRPr="002436F8">
        <w:rPr>
          <w:rFonts w:hint="eastAsia"/>
          <w:szCs w:val="21"/>
        </w:rPr>
        <w:t>家时，电子版响应文件由代理机构在广西政府采购云平台操作退回，除此之外采购人和采购代理机构对已提交的响应文件概不退回。</w:t>
      </w:r>
    </w:p>
    <w:p w14:paraId="355E8782" w14:textId="77777777" w:rsidR="00CC47D4" w:rsidRPr="002436F8" w:rsidRDefault="002436F8">
      <w:pPr>
        <w:spacing w:before="120" w:line="320" w:lineRule="atLeast"/>
        <w:ind w:leftChars="1" w:left="2" w:firstLineChars="200" w:firstLine="420"/>
        <w:rPr>
          <w:szCs w:val="21"/>
        </w:rPr>
      </w:pPr>
      <w:bookmarkStart w:id="49" w:name="_Hlk93046827"/>
      <w:r w:rsidRPr="002436F8">
        <w:rPr>
          <w:rFonts w:hint="eastAsia"/>
          <w:szCs w:val="21"/>
        </w:rPr>
        <w:t>3</w:t>
      </w:r>
      <w:r w:rsidRPr="002436F8">
        <w:rPr>
          <w:szCs w:val="21"/>
        </w:rPr>
        <w:t>.7.6</w:t>
      </w:r>
      <w:r w:rsidRPr="002436F8">
        <w:rPr>
          <w:rFonts w:hint="eastAsia"/>
          <w:szCs w:val="21"/>
        </w:rPr>
        <w:t>采购文件</w:t>
      </w:r>
      <w:bookmarkStart w:id="50" w:name="_Hlk106638610"/>
      <w:r w:rsidRPr="002436F8">
        <w:rPr>
          <w:rFonts w:hint="eastAsia"/>
          <w:szCs w:val="21"/>
        </w:rPr>
        <w:t>未允许同</w:t>
      </w:r>
      <w:proofErr w:type="gramStart"/>
      <w:r w:rsidRPr="002436F8">
        <w:rPr>
          <w:rFonts w:hint="eastAsia"/>
          <w:szCs w:val="21"/>
        </w:rPr>
        <w:t>一供应</w:t>
      </w:r>
      <w:proofErr w:type="gramEnd"/>
      <w:r w:rsidRPr="002436F8">
        <w:rPr>
          <w:rFonts w:hint="eastAsia"/>
          <w:szCs w:val="21"/>
        </w:rPr>
        <w:t>商提交两个或以上不同的响应文件，但存在</w:t>
      </w:r>
      <w:r w:rsidRPr="002436F8">
        <w:rPr>
          <w:rFonts w:hint="eastAsia"/>
        </w:rPr>
        <w:t>同</w:t>
      </w:r>
      <w:proofErr w:type="gramStart"/>
      <w:r w:rsidRPr="002436F8">
        <w:rPr>
          <w:rFonts w:hint="eastAsia"/>
          <w:szCs w:val="21"/>
        </w:rPr>
        <w:t>一供应</w:t>
      </w:r>
      <w:proofErr w:type="gramEnd"/>
      <w:r w:rsidRPr="002436F8">
        <w:rPr>
          <w:rFonts w:hint="eastAsia"/>
          <w:szCs w:val="21"/>
        </w:rPr>
        <w:t>商提交两个或以上不同的响应文件的</w:t>
      </w:r>
      <w:bookmarkEnd w:id="50"/>
      <w:r w:rsidRPr="002436F8">
        <w:rPr>
          <w:rFonts w:hint="eastAsia"/>
          <w:szCs w:val="21"/>
        </w:rPr>
        <w:t>，</w:t>
      </w:r>
      <w:r w:rsidRPr="002436F8">
        <w:rPr>
          <w:rFonts w:hint="eastAsia"/>
          <w:b/>
          <w:bCs/>
          <w:szCs w:val="21"/>
        </w:rPr>
        <w:t>其响应无效。</w:t>
      </w:r>
      <w:bookmarkEnd w:id="49"/>
    </w:p>
    <w:p w14:paraId="0681440C" w14:textId="77777777" w:rsidR="00CC47D4" w:rsidRPr="002436F8" w:rsidRDefault="002436F8">
      <w:pPr>
        <w:spacing w:before="120" w:line="320" w:lineRule="atLeast"/>
        <w:ind w:leftChars="1" w:left="2" w:firstLineChars="200" w:firstLine="422"/>
        <w:outlineLvl w:val="1"/>
        <w:rPr>
          <w:b/>
          <w:bCs/>
          <w:kern w:val="0"/>
          <w:szCs w:val="21"/>
        </w:rPr>
      </w:pPr>
      <w:r w:rsidRPr="002436F8">
        <w:rPr>
          <w:b/>
          <w:bCs/>
          <w:kern w:val="0"/>
          <w:szCs w:val="21"/>
        </w:rPr>
        <w:t>4</w:t>
      </w:r>
      <w:r w:rsidRPr="002436F8">
        <w:rPr>
          <w:b/>
          <w:bCs/>
          <w:kern w:val="0"/>
          <w:szCs w:val="21"/>
        </w:rPr>
        <w:t>．截标</w:t>
      </w:r>
      <w:bookmarkEnd w:id="47"/>
      <w:bookmarkEnd w:id="48"/>
    </w:p>
    <w:p w14:paraId="281C2E38"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4.1</w:t>
      </w:r>
      <w:r w:rsidRPr="002436F8">
        <w:rPr>
          <w:b/>
          <w:bCs/>
          <w:kern w:val="0"/>
          <w:szCs w:val="21"/>
        </w:rPr>
        <w:t>截标准备</w:t>
      </w:r>
    </w:p>
    <w:p w14:paraId="5C25D41D" w14:textId="77777777" w:rsidR="00CC47D4" w:rsidRPr="002436F8" w:rsidRDefault="002436F8">
      <w:pPr>
        <w:spacing w:before="120" w:line="276" w:lineRule="auto"/>
        <w:ind w:firstLineChars="200" w:firstLine="420"/>
        <w:rPr>
          <w:szCs w:val="21"/>
        </w:rPr>
      </w:pPr>
      <w:r w:rsidRPr="002436F8">
        <w:rPr>
          <w:szCs w:val="21"/>
        </w:rPr>
        <w:t>本项目响应截止时间及地点见</w:t>
      </w:r>
      <w:r w:rsidRPr="002436F8">
        <w:rPr>
          <w:szCs w:val="21"/>
        </w:rPr>
        <w:t>“</w:t>
      </w:r>
      <w:r w:rsidRPr="002436F8">
        <w:rPr>
          <w:szCs w:val="21"/>
        </w:rPr>
        <w:t>供应商须知前附表</w:t>
      </w:r>
      <w:r w:rsidRPr="002436F8">
        <w:rPr>
          <w:szCs w:val="21"/>
        </w:rPr>
        <w:t>”</w:t>
      </w:r>
      <w:r w:rsidRPr="002436F8">
        <w:rPr>
          <w:szCs w:val="21"/>
        </w:rPr>
        <w:t>规定。</w:t>
      </w:r>
    </w:p>
    <w:p w14:paraId="32473819" w14:textId="77777777" w:rsidR="00CC47D4" w:rsidRPr="002436F8" w:rsidRDefault="002436F8">
      <w:pPr>
        <w:autoSpaceDE w:val="0"/>
        <w:autoSpaceDN w:val="0"/>
        <w:adjustRightInd w:val="0"/>
        <w:spacing w:line="276" w:lineRule="auto"/>
        <w:ind w:firstLineChars="200" w:firstLine="420"/>
        <w:rPr>
          <w:szCs w:val="21"/>
        </w:rPr>
      </w:pPr>
      <w:r w:rsidRPr="002436F8">
        <w:rPr>
          <w:rFonts w:hint="eastAsia"/>
          <w:szCs w:val="21"/>
        </w:rPr>
        <w:t>全流程电子化项目没有现场递交响应文件及现场截标环节。采购代理机构将按照采购文件规定的时间通过广西政府采购云平台</w:t>
      </w:r>
      <w:proofErr w:type="gramStart"/>
      <w:r w:rsidRPr="002436F8">
        <w:rPr>
          <w:rFonts w:hint="eastAsia"/>
          <w:szCs w:val="21"/>
        </w:rPr>
        <w:t>组织线</w:t>
      </w:r>
      <w:proofErr w:type="gramEnd"/>
      <w:r w:rsidRPr="002436F8">
        <w:rPr>
          <w:rFonts w:hint="eastAsia"/>
          <w:szCs w:val="21"/>
        </w:rPr>
        <w:t>上截标活动、开启响应文件，所有供应商均应当准时在线参加。供应商</w:t>
      </w:r>
      <w:r w:rsidRPr="002436F8">
        <w:rPr>
          <w:szCs w:val="21"/>
        </w:rPr>
        <w:t>如不</w:t>
      </w:r>
      <w:r w:rsidRPr="002436F8">
        <w:rPr>
          <w:rFonts w:hint="eastAsia"/>
          <w:szCs w:val="21"/>
        </w:rPr>
        <w:t>参加</w:t>
      </w:r>
      <w:r w:rsidRPr="002436F8">
        <w:rPr>
          <w:szCs w:val="21"/>
        </w:rPr>
        <w:t>截标大会的，</w:t>
      </w:r>
      <w:r w:rsidRPr="002436F8">
        <w:rPr>
          <w:rFonts w:hint="eastAsia"/>
          <w:szCs w:val="21"/>
        </w:rPr>
        <w:t>视同认可截标结果，</w:t>
      </w:r>
      <w:r w:rsidRPr="002436F8">
        <w:rPr>
          <w:szCs w:val="21"/>
        </w:rPr>
        <w:t>事后不得对采购相关人员、截标过程和截标结果提出异议</w:t>
      </w:r>
      <w:r w:rsidRPr="002436F8">
        <w:rPr>
          <w:rFonts w:hint="eastAsia"/>
          <w:szCs w:val="21"/>
        </w:rPr>
        <w:t>，同时供应商因未在线参加截标而导致响应文件无法按时解密等一切后果由供应商自己承担。</w:t>
      </w:r>
    </w:p>
    <w:p w14:paraId="713FEF92" w14:textId="77777777" w:rsidR="00CC47D4" w:rsidRPr="002436F8" w:rsidRDefault="002436F8">
      <w:pPr>
        <w:spacing w:before="120" w:line="276" w:lineRule="auto"/>
        <w:ind w:firstLineChars="200" w:firstLine="420"/>
        <w:rPr>
          <w:szCs w:val="21"/>
        </w:rPr>
      </w:pPr>
      <w:r w:rsidRPr="002436F8">
        <w:rPr>
          <w:rFonts w:hint="eastAsia"/>
          <w:szCs w:val="21"/>
        </w:rPr>
        <w:t>如供应商成功解密响应文件，但未在广西政府采购云平台电子开标大厅参加截标的，视同认可截标过程和结果，由此产生的后果由供应商自行负责。</w:t>
      </w:r>
    </w:p>
    <w:p w14:paraId="3CD6A1BC"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4.2</w:t>
      </w:r>
      <w:r w:rsidRPr="002436F8">
        <w:rPr>
          <w:b/>
          <w:bCs/>
          <w:kern w:val="0"/>
          <w:szCs w:val="21"/>
        </w:rPr>
        <w:t>截标程序</w:t>
      </w:r>
    </w:p>
    <w:p w14:paraId="11078024" w14:textId="77777777" w:rsidR="00CC47D4" w:rsidRPr="002436F8" w:rsidRDefault="002436F8">
      <w:pPr>
        <w:spacing w:before="120" w:line="320" w:lineRule="atLeast"/>
        <w:ind w:firstLineChars="200" w:firstLine="420"/>
        <w:rPr>
          <w:szCs w:val="21"/>
        </w:rPr>
      </w:pPr>
      <w:r w:rsidRPr="002436F8">
        <w:rPr>
          <w:szCs w:val="21"/>
        </w:rPr>
        <w:t>4.2.1</w:t>
      </w:r>
      <w:r w:rsidRPr="002436F8">
        <w:rPr>
          <w:rFonts w:hint="eastAsia"/>
          <w:szCs w:val="21"/>
        </w:rPr>
        <w:t>供应商登录广西政府采购云平台进入开标大厅签到。</w:t>
      </w:r>
    </w:p>
    <w:p w14:paraId="67CBAC8F" w14:textId="77777777" w:rsidR="00CC47D4" w:rsidRPr="002436F8" w:rsidRDefault="002436F8">
      <w:pPr>
        <w:spacing w:before="120" w:line="320" w:lineRule="atLeast"/>
        <w:ind w:firstLineChars="200" w:firstLine="420"/>
        <w:rPr>
          <w:szCs w:val="21"/>
        </w:rPr>
      </w:pPr>
      <w:r w:rsidRPr="002436F8">
        <w:rPr>
          <w:rFonts w:hint="eastAsia"/>
          <w:szCs w:val="21"/>
        </w:rPr>
        <w:t>4</w:t>
      </w:r>
      <w:r w:rsidRPr="002436F8">
        <w:rPr>
          <w:szCs w:val="21"/>
        </w:rPr>
        <w:t>.2.2</w:t>
      </w:r>
      <w:r w:rsidRPr="002436F8">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2436F8">
        <w:rPr>
          <w:rFonts w:hint="eastAsia"/>
          <w:szCs w:val="21"/>
        </w:rPr>
        <w:t>CA</w:t>
      </w:r>
      <w:r w:rsidRPr="002436F8">
        <w:rPr>
          <w:rFonts w:hint="eastAsia"/>
          <w:szCs w:val="21"/>
        </w:rPr>
        <w:t>锁准时登录到广西政府采购云平台电子开标大厅签到并对电子响应文件解密。截标后供应商未及时进行解密的，代理机构可通知供应商。</w:t>
      </w:r>
      <w:bookmarkStart w:id="51" w:name="_Hlk106639817"/>
      <w:r w:rsidRPr="002436F8">
        <w:rPr>
          <w:rFonts w:hint="eastAsia"/>
        </w:rPr>
        <w:t>通知后供应商仍未在上述规定时间内解密响应文件</w:t>
      </w:r>
      <w:bookmarkEnd w:id="51"/>
      <w:r w:rsidRPr="002436F8">
        <w:rPr>
          <w:rFonts w:hint="eastAsia"/>
          <w:szCs w:val="21"/>
        </w:rPr>
        <w:t>，或者</w:t>
      </w:r>
      <w:proofErr w:type="gramStart"/>
      <w:r w:rsidRPr="002436F8">
        <w:rPr>
          <w:rFonts w:hint="eastAsia"/>
          <w:szCs w:val="21"/>
        </w:rPr>
        <w:t>供应商没预留</w:t>
      </w:r>
      <w:proofErr w:type="gramEnd"/>
      <w:r w:rsidRPr="002436F8">
        <w:rPr>
          <w:rFonts w:hint="eastAsia"/>
          <w:szCs w:val="21"/>
        </w:rPr>
        <w:t>联系方式或预留联系方式无效导致代理机构无法联系到供应商进行解密的，均视为无效响应。</w:t>
      </w:r>
    </w:p>
    <w:p w14:paraId="0BA7CEBB" w14:textId="77777777" w:rsidR="00CC47D4" w:rsidRPr="002436F8" w:rsidRDefault="002436F8">
      <w:pPr>
        <w:spacing w:before="120" w:line="320" w:lineRule="atLeast"/>
        <w:ind w:firstLineChars="200" w:firstLine="420"/>
        <w:rPr>
          <w:szCs w:val="21"/>
        </w:rPr>
      </w:pPr>
      <w:r w:rsidRPr="002436F8">
        <w:rPr>
          <w:rFonts w:hint="eastAsia"/>
          <w:szCs w:val="21"/>
        </w:rPr>
        <w:lastRenderedPageBreak/>
        <w:t>4</w:t>
      </w:r>
      <w:r w:rsidRPr="002436F8">
        <w:rPr>
          <w:szCs w:val="21"/>
        </w:rPr>
        <w:t>.2.3</w:t>
      </w:r>
      <w:bookmarkStart w:id="52" w:name="_Hlk106637968"/>
      <w:r w:rsidRPr="002436F8">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3FB29B2C" w14:textId="77777777" w:rsidR="00CC47D4" w:rsidRPr="002436F8" w:rsidRDefault="002436F8">
      <w:pPr>
        <w:spacing w:before="120" w:line="320" w:lineRule="atLeast"/>
        <w:ind w:firstLineChars="200" w:firstLine="420"/>
        <w:rPr>
          <w:szCs w:val="21"/>
        </w:rPr>
      </w:pPr>
      <w:r w:rsidRPr="002436F8">
        <w:rPr>
          <w:rFonts w:hint="eastAsia"/>
          <w:szCs w:val="21"/>
        </w:rPr>
        <w:t>4</w:t>
      </w:r>
      <w:r w:rsidRPr="002436F8">
        <w:rPr>
          <w:szCs w:val="21"/>
        </w:rPr>
        <w:t>.2.4</w:t>
      </w:r>
      <w:r w:rsidRPr="002436F8">
        <w:rPr>
          <w:rFonts w:hint="eastAsia"/>
          <w:szCs w:val="21"/>
        </w:rPr>
        <w:t>解密异常情况处理：详见本章</w:t>
      </w:r>
      <w:r w:rsidRPr="002436F8">
        <w:rPr>
          <w:szCs w:val="21"/>
        </w:rPr>
        <w:t>9.2</w:t>
      </w:r>
      <w:r w:rsidRPr="002436F8">
        <w:rPr>
          <w:rFonts w:hint="eastAsia"/>
          <w:szCs w:val="21"/>
        </w:rPr>
        <w:t>电子交易活动的中止。</w:t>
      </w:r>
    </w:p>
    <w:p w14:paraId="41F7CC83" w14:textId="77777777" w:rsidR="00CC47D4" w:rsidRPr="002436F8" w:rsidRDefault="002436F8">
      <w:pPr>
        <w:spacing w:before="120" w:line="320" w:lineRule="atLeast"/>
        <w:ind w:firstLineChars="200" w:firstLine="420"/>
        <w:rPr>
          <w:szCs w:val="21"/>
        </w:rPr>
      </w:pPr>
      <w:r w:rsidRPr="002436F8">
        <w:rPr>
          <w:szCs w:val="21"/>
        </w:rPr>
        <w:t>4.2.5</w:t>
      </w:r>
      <w:r w:rsidRPr="002436F8">
        <w:rPr>
          <w:szCs w:val="21"/>
        </w:rPr>
        <w:t>截标结束。</w:t>
      </w:r>
    </w:p>
    <w:p w14:paraId="5A6D9C26" w14:textId="77777777" w:rsidR="00CC47D4" w:rsidRPr="002436F8" w:rsidRDefault="002436F8">
      <w:pPr>
        <w:pStyle w:val="ae"/>
        <w:snapToGrid w:val="0"/>
        <w:spacing w:line="440" w:lineRule="exact"/>
        <w:ind w:firstLineChars="200" w:firstLine="422"/>
        <w:rPr>
          <w:rFonts w:hAnsi="宋体"/>
        </w:rPr>
      </w:pPr>
      <w:r w:rsidRPr="002436F8">
        <w:rPr>
          <w:rFonts w:hAnsi="宋体" w:hint="eastAsia"/>
          <w:b/>
          <w:bCs/>
        </w:rPr>
        <w:t>特别说明：</w:t>
      </w:r>
      <w:r w:rsidRPr="002436F8">
        <w:rPr>
          <w:rFonts w:hAnsi="宋体" w:hint="eastAsia"/>
        </w:rPr>
        <w:t>如遇广西政府采购云平台电子化截标或评审程序调整的，按调整后的程序执行。</w:t>
      </w:r>
    </w:p>
    <w:p w14:paraId="3A0C407C"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4.3</w:t>
      </w:r>
      <w:r w:rsidRPr="002436F8">
        <w:rPr>
          <w:b/>
          <w:bCs/>
          <w:kern w:val="0"/>
          <w:szCs w:val="21"/>
        </w:rPr>
        <w:t>演示</w:t>
      </w:r>
    </w:p>
    <w:p w14:paraId="0312B75B" w14:textId="77777777" w:rsidR="00CC47D4" w:rsidRPr="002436F8" w:rsidRDefault="002436F8">
      <w:pPr>
        <w:spacing w:before="120" w:line="320" w:lineRule="atLeast"/>
        <w:ind w:firstLineChars="200" w:firstLine="420"/>
        <w:rPr>
          <w:szCs w:val="21"/>
        </w:rPr>
      </w:pPr>
      <w:r w:rsidRPr="002436F8">
        <w:rPr>
          <w:szCs w:val="21"/>
        </w:rPr>
        <w:t>4.3.1“</w:t>
      </w:r>
      <w:r w:rsidRPr="002436F8">
        <w:rPr>
          <w:szCs w:val="21"/>
        </w:rPr>
        <w:t>供应商须知前附表</w:t>
      </w:r>
      <w:r w:rsidRPr="002436F8">
        <w:rPr>
          <w:szCs w:val="21"/>
        </w:rPr>
        <w:t>”</w:t>
      </w:r>
      <w:r w:rsidRPr="002436F8">
        <w:rPr>
          <w:szCs w:val="21"/>
        </w:rPr>
        <w:t>规定在截标会议结束后进行演示的，供应商应按规定进行演示。</w:t>
      </w:r>
    </w:p>
    <w:p w14:paraId="0010DD87" w14:textId="77777777" w:rsidR="00CC47D4" w:rsidRPr="002436F8" w:rsidRDefault="002436F8">
      <w:pPr>
        <w:spacing w:before="120" w:line="320" w:lineRule="atLeast"/>
        <w:ind w:firstLineChars="200" w:firstLine="420"/>
        <w:rPr>
          <w:szCs w:val="21"/>
        </w:rPr>
      </w:pPr>
      <w:r w:rsidRPr="002436F8">
        <w:rPr>
          <w:szCs w:val="21"/>
        </w:rPr>
        <w:t>4.3.2</w:t>
      </w:r>
      <w:r w:rsidRPr="002436F8">
        <w:rPr>
          <w:szCs w:val="21"/>
        </w:rPr>
        <w:t>未按规定时间进行演示可能引起的演示分数被计为</w:t>
      </w:r>
      <w:r w:rsidRPr="002436F8">
        <w:rPr>
          <w:szCs w:val="21"/>
        </w:rPr>
        <w:t>0</w:t>
      </w:r>
      <w:r w:rsidRPr="002436F8">
        <w:rPr>
          <w:szCs w:val="21"/>
        </w:rPr>
        <w:t>分或响应无效等后果由供应商自行承担。</w:t>
      </w:r>
    </w:p>
    <w:p w14:paraId="220F31C1" w14:textId="77777777" w:rsidR="00CC47D4" w:rsidRPr="002436F8" w:rsidRDefault="002436F8">
      <w:pPr>
        <w:spacing w:before="120" w:line="320" w:lineRule="atLeast"/>
        <w:ind w:firstLineChars="200" w:firstLine="422"/>
        <w:outlineLvl w:val="2"/>
        <w:rPr>
          <w:szCs w:val="21"/>
        </w:rPr>
      </w:pPr>
      <w:r w:rsidRPr="002436F8">
        <w:rPr>
          <w:b/>
          <w:bCs/>
          <w:kern w:val="0"/>
          <w:szCs w:val="21"/>
        </w:rPr>
        <w:t>4.4</w:t>
      </w:r>
      <w:r w:rsidRPr="002436F8">
        <w:rPr>
          <w:b/>
          <w:bCs/>
          <w:kern w:val="0"/>
          <w:szCs w:val="21"/>
        </w:rPr>
        <w:t>样品</w:t>
      </w:r>
    </w:p>
    <w:p w14:paraId="3BF47BF2" w14:textId="77777777" w:rsidR="00CC47D4" w:rsidRPr="002436F8" w:rsidRDefault="002436F8">
      <w:pPr>
        <w:spacing w:before="120" w:line="320" w:lineRule="atLeast"/>
        <w:ind w:firstLineChars="200" w:firstLine="420"/>
        <w:rPr>
          <w:szCs w:val="21"/>
        </w:rPr>
      </w:pPr>
      <w:r w:rsidRPr="002436F8">
        <w:rPr>
          <w:szCs w:val="21"/>
        </w:rPr>
        <w:t>4.4.1“</w:t>
      </w:r>
      <w:r w:rsidRPr="002436F8">
        <w:rPr>
          <w:szCs w:val="21"/>
        </w:rPr>
        <w:t>供应商须知前附表</w:t>
      </w:r>
      <w:r w:rsidRPr="002436F8">
        <w:rPr>
          <w:szCs w:val="21"/>
        </w:rPr>
        <w:t>”</w:t>
      </w:r>
      <w:r w:rsidRPr="002436F8">
        <w:rPr>
          <w:szCs w:val="21"/>
        </w:rPr>
        <w:t>规定递交样品的，供应商应按前附表规定递交样品，递交样品时应附样品递交表（格式见第六章）。</w:t>
      </w:r>
    </w:p>
    <w:p w14:paraId="2D43BCAF" w14:textId="77777777" w:rsidR="00CC47D4" w:rsidRPr="002436F8" w:rsidRDefault="002436F8">
      <w:pPr>
        <w:spacing w:before="120" w:line="320" w:lineRule="atLeast"/>
        <w:ind w:firstLineChars="200" w:firstLine="420"/>
        <w:rPr>
          <w:szCs w:val="21"/>
        </w:rPr>
      </w:pPr>
      <w:r w:rsidRPr="002436F8">
        <w:rPr>
          <w:szCs w:val="21"/>
        </w:rPr>
        <w:t>4.4.2</w:t>
      </w:r>
      <w:r w:rsidRPr="002436F8">
        <w:rPr>
          <w:szCs w:val="21"/>
        </w:rPr>
        <w:t>未按规定时间递交样品可能引起的样品分数被计为</w:t>
      </w:r>
      <w:r w:rsidRPr="002436F8">
        <w:rPr>
          <w:szCs w:val="21"/>
        </w:rPr>
        <w:t>0</w:t>
      </w:r>
      <w:r w:rsidRPr="002436F8">
        <w:rPr>
          <w:szCs w:val="21"/>
        </w:rPr>
        <w:t>分或响应无效等后果由供应商自行承担。</w:t>
      </w:r>
    </w:p>
    <w:p w14:paraId="1AAA4591" w14:textId="77777777" w:rsidR="00CC47D4" w:rsidRPr="002436F8" w:rsidRDefault="002436F8">
      <w:pPr>
        <w:spacing w:before="120" w:line="320" w:lineRule="atLeast"/>
        <w:ind w:firstLineChars="200" w:firstLine="420"/>
        <w:rPr>
          <w:szCs w:val="21"/>
        </w:rPr>
      </w:pPr>
      <w:bookmarkStart w:id="53" w:name="_Toc254970686"/>
      <w:bookmarkStart w:id="54" w:name="_Toc254970545"/>
      <w:r w:rsidRPr="002436F8">
        <w:rPr>
          <w:szCs w:val="21"/>
        </w:rPr>
        <w:t>4.4.3</w:t>
      </w:r>
      <w:r w:rsidRPr="002436F8">
        <w:rPr>
          <w:szCs w:val="21"/>
        </w:rPr>
        <w:t>样品封存或退还的说明请见第六章响应文件格式所附样品递交表。</w:t>
      </w:r>
    </w:p>
    <w:p w14:paraId="113B83CD" w14:textId="77777777" w:rsidR="00CC47D4" w:rsidRPr="002436F8" w:rsidRDefault="002436F8">
      <w:pPr>
        <w:spacing w:before="120" w:line="320" w:lineRule="atLeast"/>
        <w:ind w:leftChars="1" w:left="2" w:firstLineChars="200" w:firstLine="422"/>
        <w:outlineLvl w:val="1"/>
        <w:rPr>
          <w:b/>
          <w:bCs/>
          <w:kern w:val="0"/>
          <w:szCs w:val="21"/>
        </w:rPr>
      </w:pPr>
      <w:r w:rsidRPr="002436F8">
        <w:rPr>
          <w:b/>
          <w:bCs/>
          <w:kern w:val="0"/>
          <w:szCs w:val="21"/>
        </w:rPr>
        <w:t>5</w:t>
      </w:r>
      <w:r w:rsidRPr="002436F8">
        <w:rPr>
          <w:b/>
          <w:bCs/>
          <w:kern w:val="0"/>
          <w:szCs w:val="21"/>
        </w:rPr>
        <w:t>．</w:t>
      </w:r>
      <w:r w:rsidRPr="002436F8">
        <w:rPr>
          <w:rFonts w:hint="eastAsia"/>
          <w:b/>
          <w:bCs/>
          <w:kern w:val="0"/>
          <w:szCs w:val="21"/>
        </w:rPr>
        <w:t>资格审查</w:t>
      </w:r>
    </w:p>
    <w:p w14:paraId="333C04D3" w14:textId="77777777" w:rsidR="00CC47D4" w:rsidRPr="002436F8" w:rsidRDefault="002436F8">
      <w:pPr>
        <w:spacing w:before="120" w:line="320" w:lineRule="atLeast"/>
        <w:ind w:leftChars="1" w:left="2" w:firstLineChars="200" w:firstLine="420"/>
        <w:outlineLvl w:val="2"/>
        <w:rPr>
          <w:bCs/>
          <w:kern w:val="0"/>
          <w:szCs w:val="21"/>
        </w:rPr>
      </w:pPr>
      <w:r w:rsidRPr="002436F8">
        <w:rPr>
          <w:rFonts w:hint="eastAsia"/>
          <w:bCs/>
          <w:kern w:val="0"/>
          <w:szCs w:val="21"/>
        </w:rPr>
        <w:t>5</w:t>
      </w:r>
      <w:r w:rsidRPr="002436F8">
        <w:rPr>
          <w:bCs/>
          <w:kern w:val="0"/>
          <w:szCs w:val="21"/>
        </w:rPr>
        <w:t>.1</w:t>
      </w:r>
      <w:r w:rsidRPr="002436F8">
        <w:rPr>
          <w:rFonts w:hint="eastAsia"/>
          <w:bCs/>
          <w:kern w:val="0"/>
          <w:szCs w:val="21"/>
        </w:rPr>
        <w:t>截标</w:t>
      </w:r>
      <w:r w:rsidRPr="002436F8">
        <w:rPr>
          <w:rFonts w:ascii="宋体" w:hAnsi="宋体"/>
          <w:bCs/>
          <w:szCs w:val="21"/>
        </w:rPr>
        <w:t>后，</w:t>
      </w:r>
      <w:r w:rsidRPr="002436F8">
        <w:rPr>
          <w:rFonts w:ascii="宋体" w:hAnsi="宋体" w:hint="eastAsia"/>
          <w:bCs/>
          <w:szCs w:val="21"/>
        </w:rPr>
        <w:t>磋商小组通过电子交易平台</w:t>
      </w:r>
      <w:r w:rsidRPr="002436F8">
        <w:rPr>
          <w:rFonts w:ascii="宋体" w:hAnsi="宋体"/>
          <w:bCs/>
          <w:szCs w:val="21"/>
        </w:rPr>
        <w:t>对供应商的资格进行审查。</w:t>
      </w:r>
      <w:r w:rsidRPr="002436F8">
        <w:rPr>
          <w:rFonts w:ascii="宋体" w:hAnsi="宋体" w:hint="eastAsia"/>
          <w:bCs/>
          <w:szCs w:val="21"/>
        </w:rPr>
        <w:t>资格审查</w:t>
      </w:r>
      <w:r w:rsidRPr="002436F8">
        <w:rPr>
          <w:rFonts w:hint="eastAsia"/>
          <w:bCs/>
          <w:kern w:val="0"/>
          <w:szCs w:val="21"/>
        </w:rPr>
        <w:t>是根据法律法规和采购文件的规定，对供应商的基本资格条件、特定资格条件进行审查。</w:t>
      </w:r>
    </w:p>
    <w:p w14:paraId="2091D2B8" w14:textId="77777777" w:rsidR="00CC47D4" w:rsidRPr="002436F8" w:rsidRDefault="002436F8">
      <w:pPr>
        <w:spacing w:before="120" w:line="320" w:lineRule="atLeast"/>
        <w:ind w:leftChars="1" w:left="2" w:firstLineChars="200" w:firstLine="420"/>
        <w:outlineLvl w:val="2"/>
        <w:rPr>
          <w:bCs/>
          <w:kern w:val="0"/>
          <w:szCs w:val="21"/>
        </w:rPr>
      </w:pPr>
      <w:r w:rsidRPr="002436F8">
        <w:rPr>
          <w:rFonts w:hint="eastAsia"/>
          <w:bCs/>
          <w:kern w:val="0"/>
          <w:szCs w:val="21"/>
        </w:rPr>
        <w:t>5.</w:t>
      </w:r>
      <w:r w:rsidRPr="002436F8">
        <w:rPr>
          <w:bCs/>
          <w:kern w:val="0"/>
          <w:szCs w:val="21"/>
        </w:rPr>
        <w:t>2</w:t>
      </w:r>
      <w:r w:rsidRPr="002436F8">
        <w:rPr>
          <w:rFonts w:hint="eastAsia"/>
          <w:bCs/>
          <w:kern w:val="0"/>
          <w:szCs w:val="21"/>
        </w:rPr>
        <w:t>资格审查标准在第四章评审方法及标准中规定，符合资格审查标准要求的供应商即为资格审查合格。</w:t>
      </w:r>
    </w:p>
    <w:p w14:paraId="154D9BF0" w14:textId="77777777" w:rsidR="00CC47D4" w:rsidRPr="002436F8" w:rsidRDefault="002436F8">
      <w:pPr>
        <w:spacing w:before="120" w:line="276" w:lineRule="auto"/>
        <w:ind w:leftChars="1" w:left="2" w:firstLineChars="200" w:firstLine="420"/>
        <w:outlineLvl w:val="2"/>
        <w:rPr>
          <w:bCs/>
          <w:kern w:val="0"/>
          <w:szCs w:val="21"/>
        </w:rPr>
      </w:pPr>
      <w:r w:rsidRPr="002436F8">
        <w:rPr>
          <w:bCs/>
          <w:kern w:val="0"/>
          <w:szCs w:val="21"/>
        </w:rPr>
        <w:t>5.3</w:t>
      </w:r>
      <w:r w:rsidRPr="002436F8">
        <w:rPr>
          <w:rFonts w:hint="eastAsia"/>
          <w:bCs/>
          <w:kern w:val="0"/>
          <w:szCs w:val="21"/>
        </w:rPr>
        <w:t>供应商有下列情形之一的，资格审查不合格，作无效响应处理：</w:t>
      </w:r>
    </w:p>
    <w:p w14:paraId="5D63F76A" w14:textId="77777777" w:rsidR="00CC47D4" w:rsidRPr="002436F8" w:rsidRDefault="002436F8">
      <w:pPr>
        <w:spacing w:line="276" w:lineRule="auto"/>
        <w:ind w:firstLineChars="200" w:firstLine="420"/>
        <w:rPr>
          <w:rFonts w:hAnsi="宋体"/>
        </w:rPr>
      </w:pPr>
      <w:r w:rsidRPr="002436F8">
        <w:rPr>
          <w:rFonts w:hint="eastAsia"/>
          <w:szCs w:val="21"/>
        </w:rPr>
        <w:t>5</w:t>
      </w:r>
      <w:r w:rsidRPr="002436F8">
        <w:rPr>
          <w:szCs w:val="21"/>
        </w:rPr>
        <w:t>.3.1</w:t>
      </w:r>
      <w:r w:rsidRPr="002436F8">
        <w:rPr>
          <w:rFonts w:hint="eastAsia"/>
          <w:szCs w:val="21"/>
        </w:rPr>
        <w:t>不具备采购文件中规定的资格要求或资格条件的；</w:t>
      </w:r>
      <w:r w:rsidRPr="002436F8">
        <w:rPr>
          <w:rFonts w:hAnsi="宋体" w:hint="eastAsia"/>
        </w:rPr>
        <w:t>（注：广西政府采购云平台已与“信用中国”平台做接口，可直接在线查询）</w:t>
      </w:r>
    </w:p>
    <w:p w14:paraId="5F17844F" w14:textId="77777777" w:rsidR="00CC47D4" w:rsidRPr="002436F8" w:rsidRDefault="002436F8">
      <w:pPr>
        <w:spacing w:before="120" w:line="276" w:lineRule="auto"/>
        <w:ind w:firstLineChars="200" w:firstLine="420"/>
        <w:rPr>
          <w:szCs w:val="21"/>
        </w:rPr>
      </w:pPr>
      <w:r w:rsidRPr="002436F8">
        <w:rPr>
          <w:rFonts w:hint="eastAsia"/>
          <w:szCs w:val="21"/>
        </w:rPr>
        <w:t>5</w:t>
      </w:r>
      <w:r w:rsidRPr="002436F8">
        <w:rPr>
          <w:szCs w:val="21"/>
        </w:rPr>
        <w:t>.3.2</w:t>
      </w:r>
      <w:r w:rsidRPr="002436F8">
        <w:rPr>
          <w:rFonts w:hint="eastAsia"/>
          <w:szCs w:val="21"/>
        </w:rPr>
        <w:t>响应文件缺少任何一项资格证明文件或不符合第四章评审方法及标准中资格审查标准规定的评审内容的。</w:t>
      </w:r>
    </w:p>
    <w:p w14:paraId="243BACA2" w14:textId="77777777" w:rsidR="00CC47D4" w:rsidRPr="002436F8" w:rsidRDefault="002436F8">
      <w:pPr>
        <w:spacing w:before="120" w:line="320" w:lineRule="atLeast"/>
        <w:ind w:leftChars="1" w:left="2" w:firstLineChars="200" w:firstLine="422"/>
        <w:outlineLvl w:val="1"/>
        <w:rPr>
          <w:b/>
          <w:bCs/>
          <w:kern w:val="0"/>
          <w:szCs w:val="21"/>
        </w:rPr>
      </w:pPr>
      <w:r w:rsidRPr="002436F8">
        <w:rPr>
          <w:b/>
          <w:bCs/>
          <w:kern w:val="0"/>
          <w:szCs w:val="21"/>
        </w:rPr>
        <w:t>6</w:t>
      </w:r>
      <w:r w:rsidRPr="002436F8">
        <w:rPr>
          <w:b/>
          <w:bCs/>
          <w:kern w:val="0"/>
          <w:szCs w:val="21"/>
        </w:rPr>
        <w:t>．评审</w:t>
      </w:r>
    </w:p>
    <w:bookmarkEnd w:id="53"/>
    <w:bookmarkEnd w:id="54"/>
    <w:p w14:paraId="205A85D7"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6.1</w:t>
      </w:r>
      <w:r w:rsidRPr="002436F8">
        <w:rPr>
          <w:b/>
          <w:bCs/>
          <w:kern w:val="0"/>
          <w:szCs w:val="21"/>
        </w:rPr>
        <w:t>组建磋商小组</w:t>
      </w:r>
    </w:p>
    <w:p w14:paraId="4BCD4B6B" w14:textId="77777777" w:rsidR="00CC47D4" w:rsidRPr="002436F8" w:rsidRDefault="002436F8">
      <w:pPr>
        <w:spacing w:before="120" w:line="320" w:lineRule="atLeast"/>
        <w:ind w:firstLineChars="200" w:firstLine="420"/>
        <w:rPr>
          <w:szCs w:val="21"/>
        </w:rPr>
      </w:pPr>
      <w:r w:rsidRPr="002436F8">
        <w:rPr>
          <w:rFonts w:hint="eastAsia"/>
          <w:szCs w:val="21"/>
        </w:rPr>
        <w:t>6.1.1</w:t>
      </w:r>
      <w:r w:rsidRPr="002436F8">
        <w:rPr>
          <w:szCs w:val="21"/>
        </w:rPr>
        <w:t>本项目</w:t>
      </w:r>
      <w:r w:rsidRPr="002436F8">
        <w:rPr>
          <w:rFonts w:hint="eastAsia"/>
          <w:szCs w:val="21"/>
        </w:rPr>
        <w:t>评审工作由</w:t>
      </w:r>
      <w:r w:rsidRPr="002436F8">
        <w:rPr>
          <w:szCs w:val="21"/>
        </w:rPr>
        <w:t>磋商小组</w:t>
      </w:r>
      <w:r w:rsidRPr="002436F8">
        <w:rPr>
          <w:rFonts w:hint="eastAsia"/>
          <w:szCs w:val="21"/>
        </w:rPr>
        <w:t>负责，磋商小组</w:t>
      </w:r>
      <w:r w:rsidRPr="002436F8">
        <w:rPr>
          <w:szCs w:val="21"/>
        </w:rPr>
        <w:t>由</w:t>
      </w:r>
      <w:r w:rsidRPr="002436F8">
        <w:rPr>
          <w:rFonts w:hint="eastAsia"/>
          <w:szCs w:val="21"/>
        </w:rPr>
        <w:t>评审专家</w:t>
      </w:r>
      <w:r w:rsidRPr="002436F8">
        <w:rPr>
          <w:szCs w:val="21"/>
        </w:rPr>
        <w:t>和采购人代表</w:t>
      </w:r>
      <w:r w:rsidRPr="002436F8">
        <w:rPr>
          <w:rFonts w:hint="eastAsia"/>
          <w:szCs w:val="21"/>
        </w:rPr>
        <w:t>（如有）</w:t>
      </w:r>
      <w:r w:rsidRPr="002436F8">
        <w:rPr>
          <w:szCs w:val="21"/>
        </w:rPr>
        <w:t>组成。</w:t>
      </w:r>
      <w:r w:rsidRPr="002436F8">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2436F8">
        <w:rPr>
          <w:szCs w:val="21"/>
        </w:rPr>
        <w:t>评审专家发现本人与参加采购活动的供应商有利害关系的，应当主动提出回避</w:t>
      </w:r>
      <w:r w:rsidRPr="002436F8">
        <w:rPr>
          <w:rFonts w:hint="eastAsia"/>
          <w:szCs w:val="21"/>
        </w:rPr>
        <w:t>。</w:t>
      </w:r>
    </w:p>
    <w:p w14:paraId="1DD31832" w14:textId="77777777" w:rsidR="00CC47D4" w:rsidRPr="002436F8" w:rsidRDefault="002436F8">
      <w:pPr>
        <w:spacing w:before="120" w:line="320" w:lineRule="atLeast"/>
        <w:ind w:firstLineChars="200" w:firstLine="420"/>
        <w:rPr>
          <w:szCs w:val="21"/>
        </w:rPr>
      </w:pPr>
      <w:r w:rsidRPr="002436F8">
        <w:rPr>
          <w:rFonts w:hint="eastAsia"/>
          <w:szCs w:val="21"/>
        </w:rPr>
        <w:t>6.1.2</w:t>
      </w:r>
      <w:r w:rsidRPr="002436F8">
        <w:rPr>
          <w:rFonts w:hint="eastAsia"/>
          <w:szCs w:val="21"/>
        </w:rPr>
        <w:t>磋商小组成员应当通过电子交易平台进行独立评审，磋商小组成员对需要共同认定的事项存在争议的，应当按照少数服从多数的原则</w:t>
      </w:r>
      <w:proofErr w:type="gramStart"/>
      <w:r w:rsidRPr="002436F8">
        <w:rPr>
          <w:rFonts w:hint="eastAsia"/>
          <w:szCs w:val="21"/>
        </w:rPr>
        <w:t>作出</w:t>
      </w:r>
      <w:proofErr w:type="gramEnd"/>
      <w:r w:rsidRPr="002436F8">
        <w:rPr>
          <w:rFonts w:hint="eastAsia"/>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sidRPr="002436F8">
        <w:rPr>
          <w:rFonts w:hint="eastAsia"/>
          <w:szCs w:val="21"/>
        </w:rPr>
        <w:t>作出</w:t>
      </w:r>
      <w:proofErr w:type="gramEnd"/>
      <w:r w:rsidRPr="002436F8">
        <w:rPr>
          <w:rFonts w:hint="eastAsia"/>
          <w:szCs w:val="21"/>
        </w:rPr>
        <w:t>结论并记录在评审报告中。</w:t>
      </w:r>
    </w:p>
    <w:p w14:paraId="46540537" w14:textId="77777777" w:rsidR="00CC47D4" w:rsidRPr="002436F8" w:rsidRDefault="002436F8">
      <w:pPr>
        <w:spacing w:before="120" w:line="320" w:lineRule="atLeast"/>
        <w:ind w:firstLineChars="200" w:firstLine="420"/>
        <w:rPr>
          <w:szCs w:val="21"/>
        </w:rPr>
      </w:pPr>
      <w:r w:rsidRPr="002436F8">
        <w:rPr>
          <w:rFonts w:hint="eastAsia"/>
          <w:szCs w:val="21"/>
        </w:rPr>
        <w:lastRenderedPageBreak/>
        <w:t>6.1.3</w:t>
      </w:r>
      <w:r w:rsidRPr="002436F8">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058DAA9" w14:textId="77777777" w:rsidR="00CC47D4" w:rsidRPr="002436F8" w:rsidRDefault="002436F8">
      <w:pPr>
        <w:spacing w:before="120" w:line="320" w:lineRule="atLeast"/>
        <w:ind w:firstLineChars="200" w:firstLine="420"/>
        <w:rPr>
          <w:szCs w:val="21"/>
        </w:rPr>
      </w:pPr>
      <w:r w:rsidRPr="002436F8">
        <w:rPr>
          <w:rFonts w:hint="eastAsia"/>
          <w:szCs w:val="21"/>
        </w:rPr>
        <w:t>6.1.4</w:t>
      </w:r>
      <w:r w:rsidRPr="002436F8">
        <w:rPr>
          <w:rFonts w:hint="eastAsia"/>
          <w:szCs w:val="21"/>
        </w:rPr>
        <w:t>本项目评审过程实行全程网上留痕及录音、录像监控，供应商在评审过程中所进行的试图影响评审结果的不公正活动，可能导致其</w:t>
      </w:r>
      <w:proofErr w:type="gramStart"/>
      <w:r w:rsidRPr="002436F8">
        <w:rPr>
          <w:rFonts w:hint="eastAsia"/>
          <w:szCs w:val="21"/>
        </w:rPr>
        <w:t>响应按</w:t>
      </w:r>
      <w:proofErr w:type="gramEnd"/>
      <w:r w:rsidRPr="002436F8">
        <w:rPr>
          <w:rFonts w:hint="eastAsia"/>
          <w:szCs w:val="21"/>
        </w:rPr>
        <w:t>无效处理。</w:t>
      </w:r>
    </w:p>
    <w:p w14:paraId="0BC94A68"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6.2</w:t>
      </w:r>
      <w:r w:rsidRPr="002436F8">
        <w:rPr>
          <w:rFonts w:hint="eastAsia"/>
          <w:b/>
          <w:bCs/>
          <w:kern w:val="0"/>
          <w:szCs w:val="21"/>
        </w:rPr>
        <w:t>评审方法及依据</w:t>
      </w:r>
    </w:p>
    <w:p w14:paraId="4438366C" w14:textId="77777777" w:rsidR="00CC47D4" w:rsidRPr="002436F8" w:rsidRDefault="002436F8">
      <w:pPr>
        <w:spacing w:before="120" w:line="320" w:lineRule="atLeast"/>
        <w:ind w:firstLineChars="200" w:firstLine="420"/>
        <w:rPr>
          <w:bCs/>
          <w:kern w:val="0"/>
          <w:szCs w:val="21"/>
        </w:rPr>
      </w:pPr>
      <w:r w:rsidRPr="002436F8">
        <w:rPr>
          <w:bCs/>
          <w:kern w:val="0"/>
          <w:szCs w:val="21"/>
        </w:rPr>
        <w:t>6.2.1</w:t>
      </w:r>
      <w:r w:rsidRPr="002436F8">
        <w:rPr>
          <w:rFonts w:hint="eastAsia"/>
          <w:bCs/>
          <w:kern w:val="0"/>
          <w:szCs w:val="21"/>
        </w:rPr>
        <w:t>本项目采用第四章评审方法及标准规定的方法进行评审。</w:t>
      </w:r>
    </w:p>
    <w:p w14:paraId="3B8CA161" w14:textId="77777777" w:rsidR="00CC47D4" w:rsidRPr="002436F8" w:rsidRDefault="002436F8">
      <w:pPr>
        <w:suppressAutoHyphens/>
        <w:spacing w:before="120" w:line="320" w:lineRule="atLeast"/>
        <w:ind w:firstLineChars="200" w:firstLine="420"/>
        <w:rPr>
          <w:bCs/>
          <w:kern w:val="0"/>
          <w:szCs w:val="21"/>
        </w:rPr>
      </w:pPr>
      <w:r w:rsidRPr="002436F8">
        <w:rPr>
          <w:bCs/>
          <w:kern w:val="0"/>
          <w:szCs w:val="21"/>
        </w:rPr>
        <w:t>6.2.2</w:t>
      </w:r>
      <w:r w:rsidRPr="002436F8">
        <w:rPr>
          <w:rFonts w:hint="eastAsia"/>
          <w:bCs/>
          <w:kern w:val="0"/>
          <w:szCs w:val="21"/>
        </w:rPr>
        <w:t>磋商小组</w:t>
      </w:r>
      <w:r w:rsidRPr="002436F8">
        <w:t>以</w:t>
      </w:r>
      <w:r w:rsidRPr="002436F8">
        <w:rPr>
          <w:rFonts w:hint="eastAsia"/>
        </w:rPr>
        <w:t>采购</w:t>
      </w:r>
      <w:r w:rsidRPr="002436F8">
        <w:t>文件、补充文件、</w:t>
      </w:r>
      <w:r w:rsidRPr="002436F8">
        <w:rPr>
          <w:rFonts w:hint="eastAsia"/>
        </w:rPr>
        <w:t>响应</w:t>
      </w:r>
      <w:r w:rsidRPr="002436F8">
        <w:t>文件、澄清及答复为评审依据</w:t>
      </w:r>
      <w:r w:rsidRPr="002436F8">
        <w:rPr>
          <w:rFonts w:hint="eastAsia"/>
        </w:rPr>
        <w:t>，</w:t>
      </w:r>
      <w:r w:rsidRPr="002436F8">
        <w:rPr>
          <w:rFonts w:hint="eastAsia"/>
          <w:bCs/>
          <w:kern w:val="0"/>
          <w:szCs w:val="21"/>
        </w:rPr>
        <w:t>第四章评审方法及标准没有规定的评审方法、标准及因素，不得作为评审依据。</w:t>
      </w:r>
    </w:p>
    <w:p w14:paraId="1D17DF68"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6.3</w:t>
      </w:r>
      <w:r w:rsidRPr="002436F8">
        <w:rPr>
          <w:b/>
          <w:bCs/>
          <w:kern w:val="0"/>
          <w:szCs w:val="21"/>
        </w:rPr>
        <w:t>评审</w:t>
      </w:r>
      <w:r w:rsidRPr="002436F8">
        <w:rPr>
          <w:rFonts w:hint="eastAsia"/>
          <w:b/>
          <w:bCs/>
          <w:kern w:val="0"/>
          <w:szCs w:val="21"/>
        </w:rPr>
        <w:t>程序</w:t>
      </w:r>
    </w:p>
    <w:p w14:paraId="37E2521A" w14:textId="77777777" w:rsidR="00CC47D4" w:rsidRPr="002436F8" w:rsidRDefault="002436F8">
      <w:pPr>
        <w:spacing w:before="120" w:line="320" w:lineRule="atLeast"/>
        <w:ind w:firstLineChars="200" w:firstLine="420"/>
      </w:pPr>
      <w:r w:rsidRPr="002436F8">
        <w:t>6.</w:t>
      </w:r>
      <w:bookmarkStart w:id="55" w:name="_Hlk80956880"/>
      <w:bookmarkStart w:id="56" w:name="_Hlk19175507"/>
      <w:r w:rsidRPr="002436F8">
        <w:t>3.1</w:t>
      </w:r>
      <w:r w:rsidRPr="002436F8">
        <w:rPr>
          <w:rFonts w:hint="eastAsia"/>
        </w:rPr>
        <w:t>符合性审查</w:t>
      </w:r>
    </w:p>
    <w:p w14:paraId="00748791" w14:textId="77777777" w:rsidR="00CC47D4" w:rsidRPr="002436F8" w:rsidRDefault="002436F8">
      <w:pPr>
        <w:spacing w:before="120" w:line="320" w:lineRule="atLeast"/>
        <w:ind w:firstLineChars="200" w:firstLine="420"/>
        <w:rPr>
          <w:szCs w:val="21"/>
        </w:rPr>
      </w:pPr>
      <w:r w:rsidRPr="002436F8">
        <w:rPr>
          <w:bCs/>
          <w:kern w:val="1"/>
          <w:szCs w:val="21"/>
        </w:rPr>
        <w:t>资格审查结束后，</w:t>
      </w:r>
      <w:r w:rsidRPr="002436F8">
        <w:rPr>
          <w:rFonts w:hAnsi="宋体" w:hint="eastAsia"/>
        </w:rPr>
        <w:t>磋商小组对</w:t>
      </w:r>
      <w:r w:rsidRPr="002436F8">
        <w:t>通过资格审查的供应商</w:t>
      </w:r>
      <w:r w:rsidRPr="002436F8">
        <w:rPr>
          <w:rFonts w:hAnsi="宋体" w:hint="eastAsia"/>
        </w:rPr>
        <w:t>的响应文件报价、商务资信、技术等方面实质性内容进行符合性审查，</w:t>
      </w:r>
      <w:r w:rsidRPr="002436F8">
        <w:rPr>
          <w:rFonts w:hint="eastAsia"/>
          <w:szCs w:val="21"/>
        </w:rPr>
        <w:t>符合性审查标准</w:t>
      </w:r>
      <w:r w:rsidRPr="002436F8">
        <w:rPr>
          <w:szCs w:val="21"/>
        </w:rPr>
        <w:t>详见第四章评审方法及标准。</w:t>
      </w:r>
    </w:p>
    <w:bookmarkEnd w:id="55"/>
    <w:bookmarkEnd w:id="56"/>
    <w:p w14:paraId="11816A2B" w14:textId="77777777" w:rsidR="00CC47D4" w:rsidRPr="002436F8" w:rsidRDefault="002436F8">
      <w:pPr>
        <w:spacing w:before="120" w:line="320" w:lineRule="atLeast"/>
        <w:ind w:firstLineChars="200" w:firstLine="420"/>
        <w:rPr>
          <w:szCs w:val="21"/>
        </w:rPr>
      </w:pPr>
      <w:r w:rsidRPr="002436F8">
        <w:rPr>
          <w:rFonts w:hint="eastAsia"/>
          <w:szCs w:val="21"/>
        </w:rPr>
        <w:t>6</w:t>
      </w:r>
      <w:r w:rsidRPr="002436F8">
        <w:rPr>
          <w:szCs w:val="21"/>
        </w:rPr>
        <w:t>.3.2</w:t>
      </w:r>
      <w:r w:rsidRPr="002436F8">
        <w:rPr>
          <w:rFonts w:hAnsi="宋体"/>
        </w:rPr>
        <w:t>强制性</w:t>
      </w:r>
      <w:r w:rsidRPr="002436F8">
        <w:rPr>
          <w:szCs w:val="21"/>
        </w:rPr>
        <w:t>采购要求</w:t>
      </w:r>
      <w:r w:rsidRPr="002436F8">
        <w:rPr>
          <w:rFonts w:hint="eastAsia"/>
          <w:szCs w:val="21"/>
        </w:rPr>
        <w:t>（仅适用于货物采购项目）</w:t>
      </w:r>
    </w:p>
    <w:p w14:paraId="2CD2B8B5" w14:textId="77777777" w:rsidR="00CC47D4" w:rsidRPr="002436F8" w:rsidRDefault="002436F8">
      <w:pPr>
        <w:suppressAutoHyphens/>
        <w:spacing w:before="120" w:line="320" w:lineRule="atLeast"/>
        <w:ind w:firstLineChars="201" w:firstLine="422"/>
        <w:rPr>
          <w:szCs w:val="21"/>
        </w:rPr>
      </w:pPr>
      <w:bookmarkStart w:id="57" w:name="_Hlk47714684"/>
      <w:r w:rsidRPr="002436F8">
        <w:rPr>
          <w:rFonts w:hint="eastAsia"/>
          <w:szCs w:val="21"/>
        </w:rPr>
        <w:t>（</w:t>
      </w:r>
      <w:r w:rsidRPr="002436F8">
        <w:rPr>
          <w:rFonts w:hint="eastAsia"/>
          <w:szCs w:val="21"/>
        </w:rPr>
        <w:t>1</w:t>
      </w:r>
      <w:r w:rsidRPr="002436F8">
        <w:rPr>
          <w:rFonts w:hint="eastAsia"/>
          <w:szCs w:val="21"/>
        </w:rPr>
        <w:t>）</w:t>
      </w:r>
      <w:bookmarkEnd w:id="57"/>
      <w:r w:rsidRPr="002436F8">
        <w:rPr>
          <w:rFonts w:hint="eastAsia"/>
          <w:szCs w:val="21"/>
        </w:rPr>
        <w:t>根据《财政部发展改革委生态环境部市场监管总局关于调整优化节能产品、环境标志产品政府采购执行机制的通知》（财库〔</w:t>
      </w:r>
      <w:r w:rsidRPr="002436F8">
        <w:rPr>
          <w:rFonts w:hint="eastAsia"/>
          <w:szCs w:val="21"/>
        </w:rPr>
        <w:t>2019</w:t>
      </w:r>
      <w:r w:rsidRPr="002436F8">
        <w:rPr>
          <w:rFonts w:hint="eastAsia"/>
          <w:szCs w:val="21"/>
        </w:rPr>
        <w:t>〕</w:t>
      </w:r>
      <w:r w:rsidRPr="002436F8">
        <w:rPr>
          <w:rFonts w:hint="eastAsia"/>
          <w:szCs w:val="21"/>
        </w:rPr>
        <w:t>9</w:t>
      </w:r>
      <w:r w:rsidRPr="002436F8">
        <w:rPr>
          <w:rFonts w:hint="eastAsia"/>
          <w:szCs w:val="21"/>
        </w:rPr>
        <w:t>号）和《关于印发节能产品政府采购品目清单的通知》（财库〔</w:t>
      </w:r>
      <w:r w:rsidRPr="002436F8">
        <w:rPr>
          <w:rFonts w:hint="eastAsia"/>
          <w:szCs w:val="21"/>
        </w:rPr>
        <w:t>2019</w:t>
      </w:r>
      <w:r w:rsidRPr="002436F8">
        <w:rPr>
          <w:rFonts w:hint="eastAsia"/>
          <w:szCs w:val="21"/>
        </w:rPr>
        <w:t>〕</w:t>
      </w:r>
      <w:r w:rsidRPr="002436F8">
        <w:rPr>
          <w:rFonts w:hint="eastAsia"/>
          <w:szCs w:val="21"/>
        </w:rPr>
        <w:t>19</w:t>
      </w:r>
      <w:r w:rsidRPr="002436F8">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2B04C8DE" w14:textId="77777777" w:rsidR="00CC47D4" w:rsidRPr="002436F8" w:rsidRDefault="002436F8">
      <w:pPr>
        <w:spacing w:before="120" w:line="276" w:lineRule="auto"/>
        <w:ind w:firstLineChars="200" w:firstLine="420"/>
        <w:rPr>
          <w:szCs w:val="21"/>
        </w:rPr>
      </w:pPr>
      <w:bookmarkStart w:id="58" w:name="_Hlk19176155"/>
      <w:r w:rsidRPr="002436F8">
        <w:rPr>
          <w:rFonts w:hint="eastAsia"/>
          <w:szCs w:val="21"/>
        </w:rPr>
        <w:t>（</w:t>
      </w:r>
      <w:r w:rsidRPr="002436F8">
        <w:rPr>
          <w:rFonts w:hint="eastAsia"/>
          <w:szCs w:val="21"/>
        </w:rPr>
        <w:t>2</w:t>
      </w:r>
      <w:r w:rsidRPr="002436F8">
        <w:rPr>
          <w:rFonts w:hint="eastAsia"/>
          <w:szCs w:val="21"/>
        </w:rPr>
        <w:t>）根据《关于调整网络安全专用产品安全管理有关事项的公告》（</w:t>
      </w:r>
      <w:r w:rsidRPr="002436F8">
        <w:rPr>
          <w:rFonts w:hint="eastAsia"/>
          <w:szCs w:val="21"/>
        </w:rPr>
        <w:t>2023</w:t>
      </w:r>
      <w:r w:rsidRPr="002436F8">
        <w:rPr>
          <w:rFonts w:hint="eastAsia"/>
          <w:szCs w:val="21"/>
        </w:rPr>
        <w:t>年</w:t>
      </w:r>
      <w:r w:rsidRPr="002436F8">
        <w:rPr>
          <w:rFonts w:hint="eastAsia"/>
          <w:szCs w:val="21"/>
        </w:rPr>
        <w:t>1</w:t>
      </w:r>
      <w:r w:rsidRPr="002436F8">
        <w:rPr>
          <w:rFonts w:hint="eastAsia"/>
          <w:szCs w:val="21"/>
        </w:rPr>
        <w:t>号）及关于调整《网络关键设备和网络安全专用产品目录》（</w:t>
      </w:r>
      <w:r w:rsidRPr="002436F8">
        <w:rPr>
          <w:rFonts w:hint="eastAsia"/>
          <w:szCs w:val="21"/>
        </w:rPr>
        <w:t>2023</w:t>
      </w:r>
      <w:r w:rsidRPr="002436F8">
        <w:rPr>
          <w:rFonts w:hint="eastAsia"/>
          <w:szCs w:val="21"/>
        </w:rPr>
        <w:t>年</w:t>
      </w:r>
      <w:r w:rsidRPr="002436F8">
        <w:rPr>
          <w:rFonts w:hint="eastAsia"/>
          <w:szCs w:val="21"/>
        </w:rPr>
        <w:t>2</w:t>
      </w:r>
      <w:r w:rsidRPr="002436F8">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2436F8">
        <w:rPr>
          <w:rFonts w:hint="eastAsia"/>
          <w:szCs w:val="21"/>
        </w:rPr>
        <w:t>图证明</w:t>
      </w:r>
      <w:proofErr w:type="gramEnd"/>
      <w:r w:rsidRPr="002436F8">
        <w:rPr>
          <w:rFonts w:hint="eastAsia"/>
          <w:szCs w:val="21"/>
        </w:rPr>
        <w:t>材料，不在《网络关键设备和网络安全专用产品安全认证和安全检测结果》中或不在有效期内或未提供有效的《计算机信息系统安全专用产品销售许可证》的，投标无效。</w:t>
      </w:r>
    </w:p>
    <w:p w14:paraId="719AA4F4" w14:textId="77777777" w:rsidR="00CC47D4" w:rsidRPr="002436F8" w:rsidRDefault="002436F8">
      <w:pPr>
        <w:spacing w:before="120" w:line="276" w:lineRule="auto"/>
        <w:ind w:firstLineChars="200" w:firstLine="420"/>
        <w:rPr>
          <w:szCs w:val="21"/>
        </w:rPr>
      </w:pPr>
      <w:r w:rsidRPr="002436F8">
        <w:rPr>
          <w:rFonts w:hint="eastAsia"/>
          <w:szCs w:val="21"/>
        </w:rPr>
        <w:t>注：网络安全专用产品在中共中央网络安全和信息化委员会办公室网站上发布的《网络关键设备和网络安全专用产品目录》中查询。“网络安全专用产品”内“产品类别”共</w:t>
      </w:r>
      <w:r w:rsidRPr="002436F8">
        <w:rPr>
          <w:rFonts w:hint="eastAsia"/>
          <w:szCs w:val="21"/>
        </w:rPr>
        <w:t>34</w:t>
      </w:r>
      <w:r w:rsidRPr="002436F8">
        <w:rPr>
          <w:rFonts w:hint="eastAsia"/>
          <w:szCs w:val="21"/>
        </w:rPr>
        <w:t>类：数据备份与恢复产品、防火墙、入侵检测系统（</w:t>
      </w:r>
      <w:r w:rsidRPr="002436F8">
        <w:rPr>
          <w:rFonts w:hint="eastAsia"/>
          <w:szCs w:val="21"/>
        </w:rPr>
        <w:t>I</w:t>
      </w:r>
      <w:r w:rsidRPr="002436F8">
        <w:rPr>
          <w:szCs w:val="21"/>
        </w:rPr>
        <w:t>DS</w:t>
      </w:r>
      <w:r w:rsidRPr="002436F8">
        <w:rPr>
          <w:rFonts w:hint="eastAsia"/>
          <w:szCs w:val="21"/>
        </w:rPr>
        <w:t>）、入侵防御系统（</w:t>
      </w:r>
      <w:r w:rsidRPr="002436F8">
        <w:rPr>
          <w:szCs w:val="21"/>
        </w:rPr>
        <w:t>IPS</w:t>
      </w:r>
      <w:r w:rsidRPr="002436F8">
        <w:rPr>
          <w:rFonts w:hint="eastAsia"/>
          <w:szCs w:val="21"/>
        </w:rPr>
        <w:t>）、网络和终端隔离产品、反垃圾邮件产品、网络综合审计产品、网络脆弱性扫描产品、安全数据库系统、网站恢复产品、虚拟专用网产品、防病毒网关、统一威胁管理产品（</w:t>
      </w:r>
      <w:r w:rsidRPr="002436F8">
        <w:rPr>
          <w:rFonts w:hint="eastAsia"/>
          <w:szCs w:val="21"/>
        </w:rPr>
        <w:t>UTM</w:t>
      </w:r>
      <w:r w:rsidRPr="002436F8">
        <w:rPr>
          <w:rFonts w:hint="eastAsia"/>
          <w:szCs w:val="21"/>
        </w:rPr>
        <w:t>）、病毒防治产品、安全操作系统、安全网络存储、公</w:t>
      </w:r>
      <w:proofErr w:type="gramStart"/>
      <w:r w:rsidRPr="002436F8">
        <w:rPr>
          <w:rFonts w:hint="eastAsia"/>
          <w:szCs w:val="21"/>
        </w:rPr>
        <w:t>钥</w:t>
      </w:r>
      <w:proofErr w:type="gramEnd"/>
      <w:r w:rsidRPr="002436F8">
        <w:rPr>
          <w:rFonts w:hint="eastAsia"/>
          <w:szCs w:val="21"/>
        </w:rPr>
        <w:t>基础设施、网络安全态势感知产品、信息系统安全管理平台、网络型流量控制产品、负载均衡产品、信息过滤产品、抗拒</w:t>
      </w:r>
      <w:proofErr w:type="gramStart"/>
      <w:r w:rsidRPr="002436F8">
        <w:rPr>
          <w:rFonts w:hint="eastAsia"/>
          <w:szCs w:val="21"/>
        </w:rPr>
        <w:t>绝服务</w:t>
      </w:r>
      <w:proofErr w:type="gramEnd"/>
      <w:r w:rsidRPr="002436F8">
        <w:rPr>
          <w:rFonts w:hint="eastAsia"/>
          <w:szCs w:val="21"/>
        </w:rPr>
        <w:t>攻击产品、终端接入控制产品、</w:t>
      </w:r>
      <w:r w:rsidRPr="002436F8">
        <w:rPr>
          <w:rFonts w:hint="eastAsia"/>
          <w:szCs w:val="21"/>
        </w:rPr>
        <w:t>USB</w:t>
      </w:r>
      <w:r w:rsidRPr="002436F8">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54B724F4" w14:textId="77777777" w:rsidR="00CC47D4" w:rsidRPr="002436F8" w:rsidRDefault="002436F8">
      <w:pPr>
        <w:spacing w:before="120" w:line="320" w:lineRule="atLeast"/>
        <w:ind w:firstLineChars="200" w:firstLine="420"/>
      </w:pPr>
      <w:r w:rsidRPr="002436F8">
        <w:t>6.3.3</w:t>
      </w:r>
      <w:r w:rsidRPr="002436F8">
        <w:t>澄清、说明或补正</w:t>
      </w:r>
    </w:p>
    <w:p w14:paraId="11119410"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1</w:t>
      </w:r>
      <w:r w:rsidRPr="002436F8">
        <w:rPr>
          <w:rFonts w:hint="eastAsia"/>
        </w:rPr>
        <w:t>）对响应文件中含义不明确、同类问题表述不一致或者有明显文字和计算错误的内容，磋商小组应在广西政府采购云平台发布电子澄清函，要求供应商在平台设置的时间内</w:t>
      </w:r>
      <w:proofErr w:type="gramStart"/>
      <w:r w:rsidRPr="002436F8">
        <w:rPr>
          <w:rFonts w:hint="eastAsia"/>
        </w:rPr>
        <w:t>作出</w:t>
      </w:r>
      <w:proofErr w:type="gramEnd"/>
      <w:r w:rsidRPr="002436F8">
        <w:rPr>
          <w:rFonts w:hint="eastAsia"/>
        </w:rPr>
        <w:t>必要的澄清、说明或者补正。供应商在广西政府采购云平台接收到电子澄清函后根据澄清</w:t>
      </w:r>
      <w:proofErr w:type="gramStart"/>
      <w:r w:rsidRPr="002436F8">
        <w:rPr>
          <w:rFonts w:hint="eastAsia"/>
        </w:rPr>
        <w:t>函内容</w:t>
      </w:r>
      <w:proofErr w:type="gramEnd"/>
      <w:r w:rsidRPr="002436F8">
        <w:rPr>
          <w:rFonts w:hint="eastAsia"/>
        </w:rPr>
        <w:t>直接在线编辑或上传</w:t>
      </w:r>
      <w:r w:rsidRPr="002436F8">
        <w:rPr>
          <w:rFonts w:hint="eastAsia"/>
        </w:rPr>
        <w:t>PDF</w:t>
      </w:r>
      <w:r w:rsidRPr="002436F8">
        <w:rPr>
          <w:rFonts w:hint="eastAsia"/>
        </w:rPr>
        <w:t>格式回函，电子澄清答复函使用</w:t>
      </w:r>
      <w:r w:rsidRPr="002436F8">
        <w:rPr>
          <w:rFonts w:hint="eastAsia"/>
        </w:rPr>
        <w:t>CA</w:t>
      </w:r>
      <w:r w:rsidRPr="002436F8">
        <w:rPr>
          <w:rFonts w:hint="eastAsia"/>
        </w:rPr>
        <w:t>证书加盖单位电子签章后提交至磋商小组。供应商的澄清、说明或</w:t>
      </w:r>
      <w:r w:rsidRPr="002436F8">
        <w:rPr>
          <w:rFonts w:hint="eastAsia"/>
        </w:rPr>
        <w:lastRenderedPageBreak/>
        <w:t>者补正不得超出响应文件的范围或者改变响应文件的实质性内容。供应商未在规定时间内进行澄清、说明或者补正的，按无效响应处理。</w:t>
      </w:r>
    </w:p>
    <w:p w14:paraId="6A69E11B"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2</w:t>
      </w:r>
      <w:r w:rsidRPr="002436F8">
        <w:rPr>
          <w:rFonts w:hint="eastAsia"/>
        </w:rPr>
        <w:t>）异常情况处理：如</w:t>
      </w:r>
      <w:proofErr w:type="gramStart"/>
      <w:r w:rsidRPr="002436F8">
        <w:rPr>
          <w:rFonts w:hint="eastAsia"/>
        </w:rPr>
        <w:t>遇无法</w:t>
      </w:r>
      <w:proofErr w:type="gramEnd"/>
      <w:r w:rsidRPr="002436F8">
        <w:rPr>
          <w:rFonts w:hint="eastAsia"/>
        </w:rPr>
        <w:t>正常使用线上发送澄清函的情况，将以书面形式执行。磋商小组以书面形式要求供应商在规定时间内</w:t>
      </w:r>
      <w:proofErr w:type="gramStart"/>
      <w:r w:rsidRPr="002436F8">
        <w:rPr>
          <w:rFonts w:hint="eastAsia"/>
        </w:rPr>
        <w:t>作出</w:t>
      </w:r>
      <w:proofErr w:type="gramEnd"/>
      <w:r w:rsidRPr="002436F8">
        <w:rPr>
          <w:rFonts w:hint="eastAsia"/>
        </w:rPr>
        <w:t>必要的澄清、说明或者补正。供应商的澄清、说明或者补正必须采用书面形式，并加盖公章或者由法定代表人或者其授权的代表签字。</w:t>
      </w:r>
    </w:p>
    <w:p w14:paraId="7AEDCAF5" w14:textId="77777777" w:rsidR="00CC47D4" w:rsidRPr="002436F8" w:rsidRDefault="002436F8">
      <w:pPr>
        <w:spacing w:before="120" w:line="320" w:lineRule="atLeast"/>
        <w:ind w:firstLineChars="200" w:firstLine="420"/>
      </w:pPr>
      <w:r w:rsidRPr="002436F8">
        <w:t>6.3.4</w:t>
      </w:r>
      <w:r w:rsidRPr="002436F8">
        <w:rPr>
          <w:rFonts w:hint="eastAsia"/>
        </w:rPr>
        <w:t>报价</w:t>
      </w:r>
      <w:r w:rsidRPr="002436F8">
        <w:t>修正</w:t>
      </w:r>
    </w:p>
    <w:p w14:paraId="0F900667"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1</w:t>
      </w:r>
      <w:r w:rsidRPr="002436F8">
        <w:rPr>
          <w:rFonts w:hint="eastAsia"/>
        </w:rPr>
        <w:t>）报价出现前后不一致的，按照下列规定修正：</w:t>
      </w:r>
    </w:p>
    <w:p w14:paraId="23525863" w14:textId="77777777" w:rsidR="00CC47D4" w:rsidRPr="002436F8" w:rsidRDefault="002436F8">
      <w:pPr>
        <w:spacing w:before="120" w:line="320" w:lineRule="atLeast"/>
        <w:ind w:firstLineChars="200" w:firstLine="420"/>
        <w:rPr>
          <w:szCs w:val="21"/>
        </w:rPr>
      </w:pPr>
      <w:r w:rsidRPr="002436F8">
        <w:rPr>
          <w:rFonts w:ascii="宋体" w:hAnsi="宋体" w:hint="eastAsia"/>
          <w:szCs w:val="21"/>
        </w:rPr>
        <w:t>①</w:t>
      </w:r>
      <w:r w:rsidRPr="002436F8">
        <w:rPr>
          <w:szCs w:val="21"/>
        </w:rPr>
        <w:t>响应文件中开标一览表（报价表）内容与响应文件中相应内容不一致的，以开标一览表（报价表）为准；</w:t>
      </w:r>
    </w:p>
    <w:p w14:paraId="2915A5EF" w14:textId="77777777" w:rsidR="00CC47D4" w:rsidRPr="002436F8" w:rsidRDefault="002436F8">
      <w:pPr>
        <w:spacing w:before="120" w:line="320" w:lineRule="atLeast"/>
        <w:ind w:firstLineChars="200" w:firstLine="420"/>
        <w:rPr>
          <w:szCs w:val="21"/>
        </w:rPr>
      </w:pPr>
      <w:r w:rsidRPr="002436F8">
        <w:rPr>
          <w:rFonts w:ascii="宋体" w:hAnsi="宋体"/>
          <w:szCs w:val="21"/>
        </w:rPr>
        <w:t>②</w:t>
      </w:r>
      <w:r w:rsidRPr="002436F8">
        <w:rPr>
          <w:szCs w:val="21"/>
        </w:rPr>
        <w:t>大写金额和小写金额不一致的，以大写金额为准；</w:t>
      </w:r>
    </w:p>
    <w:p w14:paraId="3E8B7EBE" w14:textId="77777777" w:rsidR="00CC47D4" w:rsidRPr="002436F8" w:rsidRDefault="002436F8">
      <w:pPr>
        <w:spacing w:before="120" w:line="320" w:lineRule="atLeast"/>
        <w:ind w:firstLineChars="200" w:firstLine="420"/>
        <w:rPr>
          <w:szCs w:val="21"/>
        </w:rPr>
      </w:pPr>
      <w:r w:rsidRPr="002436F8">
        <w:rPr>
          <w:rFonts w:hint="eastAsia"/>
          <w:szCs w:val="21"/>
        </w:rPr>
        <w:t>③</w:t>
      </w:r>
      <w:r w:rsidRPr="002436F8">
        <w:rPr>
          <w:szCs w:val="21"/>
        </w:rPr>
        <w:t>单价金额小数点或者百分比有明显错位的，以开标一览表的总价为准，并修改单价；</w:t>
      </w:r>
    </w:p>
    <w:p w14:paraId="088A0C5A" w14:textId="77777777" w:rsidR="00CC47D4" w:rsidRPr="002436F8" w:rsidRDefault="002436F8">
      <w:pPr>
        <w:spacing w:before="120" w:line="320" w:lineRule="atLeast"/>
        <w:ind w:firstLineChars="200" w:firstLine="420"/>
        <w:rPr>
          <w:szCs w:val="21"/>
        </w:rPr>
      </w:pPr>
      <w:r w:rsidRPr="002436F8">
        <w:rPr>
          <w:rFonts w:hint="eastAsia"/>
          <w:szCs w:val="21"/>
        </w:rPr>
        <w:t>④</w:t>
      </w:r>
      <w:r w:rsidRPr="002436F8">
        <w:rPr>
          <w:szCs w:val="21"/>
        </w:rPr>
        <w:t>总价金额与按单价汇总金额不一致的，以单价金额计算结果为准</w:t>
      </w:r>
      <w:r w:rsidRPr="002436F8">
        <w:rPr>
          <w:rFonts w:hint="eastAsia"/>
          <w:szCs w:val="21"/>
        </w:rPr>
        <w:t>。</w:t>
      </w:r>
    </w:p>
    <w:p w14:paraId="33089D8E" w14:textId="77777777" w:rsidR="00CC47D4" w:rsidRPr="002436F8" w:rsidRDefault="002436F8">
      <w:pPr>
        <w:spacing w:before="120" w:line="320" w:lineRule="atLeast"/>
        <w:ind w:firstLineChars="200" w:firstLine="420"/>
        <w:rPr>
          <w:szCs w:val="21"/>
        </w:rPr>
      </w:pPr>
      <w:r w:rsidRPr="002436F8">
        <w:rPr>
          <w:rFonts w:hint="eastAsia"/>
          <w:szCs w:val="21"/>
        </w:rPr>
        <w:t>同时出现两种以上不一致的，按照上述</w:t>
      </w:r>
      <w:r w:rsidRPr="002436F8">
        <w:rPr>
          <w:rFonts w:ascii="宋体" w:hAnsi="宋体" w:hint="eastAsia"/>
          <w:szCs w:val="21"/>
        </w:rPr>
        <w:t>①-</w:t>
      </w:r>
      <w:r w:rsidRPr="002436F8">
        <w:rPr>
          <w:rFonts w:hint="eastAsia"/>
          <w:szCs w:val="21"/>
        </w:rPr>
        <w:t>④顺序修正。修正后的报价按照上述“</w:t>
      </w:r>
      <w:r w:rsidRPr="002436F8">
        <w:rPr>
          <w:szCs w:val="21"/>
        </w:rPr>
        <w:t>6.3.3</w:t>
      </w:r>
      <w:r w:rsidRPr="002436F8">
        <w:rPr>
          <w:rFonts w:hint="eastAsia"/>
          <w:szCs w:val="21"/>
        </w:rPr>
        <w:t>澄清、说明或补正”的规定</w:t>
      </w:r>
      <w:proofErr w:type="gramStart"/>
      <w:r w:rsidRPr="002436F8">
        <w:rPr>
          <w:rFonts w:hint="eastAsia"/>
          <w:szCs w:val="21"/>
        </w:rPr>
        <w:t>经供应</w:t>
      </w:r>
      <w:proofErr w:type="gramEnd"/>
      <w:r w:rsidRPr="002436F8">
        <w:rPr>
          <w:rFonts w:hint="eastAsia"/>
          <w:szCs w:val="21"/>
        </w:rPr>
        <w:t>商确认后产生约束力，供应商不确认的，其响应无效。</w:t>
      </w:r>
    </w:p>
    <w:p w14:paraId="6C9127A6"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szCs w:val="21"/>
        </w:rPr>
        <w:t>2</w:t>
      </w:r>
      <w:r w:rsidRPr="002436F8">
        <w:rPr>
          <w:rFonts w:hint="eastAsia"/>
          <w:szCs w:val="21"/>
        </w:rPr>
        <w:t>）</w:t>
      </w:r>
      <w:proofErr w:type="gramStart"/>
      <w:r w:rsidRPr="002436F8">
        <w:rPr>
          <w:rFonts w:hint="eastAsia"/>
          <w:szCs w:val="21"/>
        </w:rPr>
        <w:t>经供应</w:t>
      </w:r>
      <w:proofErr w:type="gramEnd"/>
      <w:r w:rsidRPr="002436F8">
        <w:rPr>
          <w:rFonts w:hint="eastAsia"/>
          <w:szCs w:val="21"/>
        </w:rPr>
        <w:t>商确认修正后的报价若超过采购预算金额或者最高限价，其响应文件作无效响应处理。</w:t>
      </w:r>
    </w:p>
    <w:p w14:paraId="17AB0E0F"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szCs w:val="21"/>
        </w:rPr>
        <w:t>3</w:t>
      </w:r>
      <w:r w:rsidRPr="002436F8">
        <w:rPr>
          <w:rFonts w:hint="eastAsia"/>
          <w:szCs w:val="21"/>
        </w:rPr>
        <w:t>）</w:t>
      </w:r>
      <w:proofErr w:type="gramStart"/>
      <w:r w:rsidRPr="002436F8">
        <w:rPr>
          <w:rFonts w:hint="eastAsia"/>
          <w:szCs w:val="21"/>
        </w:rPr>
        <w:t>经供应</w:t>
      </w:r>
      <w:proofErr w:type="gramEnd"/>
      <w:r w:rsidRPr="002436F8">
        <w:rPr>
          <w:rFonts w:hint="eastAsia"/>
          <w:szCs w:val="21"/>
        </w:rPr>
        <w:t>商确认修正后的报价作为签订合同的依据，并以此报价计算价格分。</w:t>
      </w:r>
    </w:p>
    <w:p w14:paraId="18470794"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szCs w:val="21"/>
        </w:rPr>
        <w:t>4</w:t>
      </w:r>
      <w:r w:rsidRPr="002436F8">
        <w:rPr>
          <w:rFonts w:hint="eastAsia"/>
          <w:szCs w:val="21"/>
        </w:rPr>
        <w:t>）如磋商过程中有多轮报价的，磋商小组在每一轮报价均应按上述规则修正报价。</w:t>
      </w:r>
    </w:p>
    <w:p w14:paraId="77FA8018" w14:textId="77777777" w:rsidR="00CC47D4" w:rsidRPr="002436F8" w:rsidRDefault="002436F8">
      <w:pPr>
        <w:spacing w:before="120" w:line="320" w:lineRule="atLeast"/>
        <w:ind w:firstLineChars="200" w:firstLine="420"/>
        <w:rPr>
          <w:szCs w:val="21"/>
        </w:rPr>
      </w:pPr>
      <w:r w:rsidRPr="002436F8">
        <w:rPr>
          <w:rFonts w:hint="eastAsia"/>
          <w:szCs w:val="21"/>
        </w:rPr>
        <w:t>6.3.5</w:t>
      </w:r>
      <w:r w:rsidRPr="002436F8">
        <w:rPr>
          <w:rFonts w:hint="eastAsia"/>
          <w:szCs w:val="21"/>
        </w:rPr>
        <w:t>异常低价审查</w:t>
      </w:r>
    </w:p>
    <w:p w14:paraId="601115EC" w14:textId="77777777" w:rsidR="00CC47D4" w:rsidRPr="002436F8" w:rsidRDefault="002436F8">
      <w:pPr>
        <w:spacing w:before="120" w:line="320" w:lineRule="atLeast"/>
        <w:ind w:firstLineChars="200" w:firstLine="420"/>
        <w:rPr>
          <w:szCs w:val="21"/>
        </w:rPr>
      </w:pPr>
      <w:r w:rsidRPr="002436F8">
        <w:rPr>
          <w:szCs w:val="21"/>
        </w:rPr>
        <w:t>本项目</w:t>
      </w:r>
      <w:r w:rsidRPr="002436F8">
        <w:rPr>
          <w:rFonts w:hint="eastAsia"/>
          <w:szCs w:val="21"/>
        </w:rPr>
        <w:t>异常低价审查情形见</w:t>
      </w:r>
      <w:r w:rsidRPr="002436F8">
        <w:rPr>
          <w:szCs w:val="21"/>
        </w:rPr>
        <w:t>“</w:t>
      </w:r>
      <w:r w:rsidRPr="002436F8">
        <w:rPr>
          <w:rFonts w:hint="eastAsia"/>
          <w:szCs w:val="21"/>
        </w:rPr>
        <w:t>投标人须知</w:t>
      </w:r>
      <w:r w:rsidRPr="002436F8">
        <w:rPr>
          <w:szCs w:val="21"/>
        </w:rPr>
        <w:t>前附表</w:t>
      </w:r>
      <w:r w:rsidRPr="002436F8">
        <w:rPr>
          <w:szCs w:val="21"/>
        </w:rPr>
        <w:t>”</w:t>
      </w:r>
      <w:r w:rsidRPr="002436F8">
        <w:rPr>
          <w:szCs w:val="21"/>
        </w:rPr>
        <w:t>规定。</w:t>
      </w:r>
    </w:p>
    <w:p w14:paraId="0A82ECA8" w14:textId="77777777" w:rsidR="00CC47D4" w:rsidRPr="002436F8" w:rsidRDefault="002436F8">
      <w:pPr>
        <w:spacing w:before="120" w:line="320" w:lineRule="atLeast"/>
        <w:ind w:firstLineChars="200" w:firstLine="420"/>
        <w:rPr>
          <w:szCs w:val="21"/>
        </w:rPr>
      </w:pPr>
      <w:r w:rsidRPr="002436F8">
        <w:rPr>
          <w:rFonts w:hint="eastAsia"/>
          <w:szCs w:val="21"/>
        </w:rPr>
        <w:t>评审委员会启动异常低价响应审查后，应当要求相关供应商在评审现场合理的时间内提供书面说明及必要的证明材料，对响应价格</w:t>
      </w:r>
      <w:proofErr w:type="gramStart"/>
      <w:r w:rsidRPr="002436F8">
        <w:rPr>
          <w:rFonts w:hint="eastAsia"/>
          <w:szCs w:val="21"/>
        </w:rPr>
        <w:t>作出</w:t>
      </w:r>
      <w:proofErr w:type="gramEnd"/>
      <w:r w:rsidRPr="002436F8">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2436F8">
        <w:rPr>
          <w:rFonts w:hint="eastAsia"/>
          <w:szCs w:val="21"/>
        </w:rPr>
        <w:t>经供应</w:t>
      </w:r>
      <w:proofErr w:type="gramEnd"/>
      <w:r w:rsidRPr="002436F8">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5BBDAE6A" w14:textId="77777777" w:rsidR="00CC47D4" w:rsidRPr="002436F8" w:rsidRDefault="002436F8">
      <w:pPr>
        <w:spacing w:before="120" w:line="320" w:lineRule="atLeast"/>
        <w:ind w:firstLineChars="200" w:firstLine="420"/>
        <w:rPr>
          <w:szCs w:val="21"/>
        </w:rPr>
      </w:pPr>
      <w:r w:rsidRPr="002436F8">
        <w:rPr>
          <w:rFonts w:hint="eastAsia"/>
          <w:szCs w:val="21"/>
        </w:rPr>
        <w:t>书面证明应当按照上述“</w:t>
      </w:r>
      <w:r w:rsidRPr="002436F8">
        <w:rPr>
          <w:szCs w:val="21"/>
        </w:rPr>
        <w:t>6.3.3</w:t>
      </w:r>
      <w:r w:rsidRPr="002436F8">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16D8F9FE" w14:textId="77777777" w:rsidR="00CC47D4" w:rsidRPr="002436F8" w:rsidRDefault="002436F8">
      <w:pPr>
        <w:spacing w:before="120" w:line="320" w:lineRule="atLeast"/>
        <w:ind w:firstLineChars="200" w:firstLine="420"/>
        <w:rPr>
          <w:szCs w:val="21"/>
        </w:rPr>
      </w:pPr>
      <w:r w:rsidRPr="002436F8">
        <w:rPr>
          <w:rFonts w:hint="eastAsia"/>
          <w:szCs w:val="21"/>
        </w:rPr>
        <w:t>6</w:t>
      </w:r>
      <w:r w:rsidRPr="002436F8">
        <w:rPr>
          <w:szCs w:val="21"/>
        </w:rPr>
        <w:t>.3.</w:t>
      </w:r>
      <w:r w:rsidRPr="002436F8">
        <w:rPr>
          <w:rFonts w:hint="eastAsia"/>
          <w:szCs w:val="21"/>
        </w:rPr>
        <w:t>6</w:t>
      </w:r>
      <w:r w:rsidRPr="002436F8">
        <w:rPr>
          <w:rFonts w:hint="eastAsia"/>
          <w:szCs w:val="21"/>
        </w:rPr>
        <w:t>相同品牌认定（仅适用于货物采购项目）</w:t>
      </w:r>
    </w:p>
    <w:p w14:paraId="1CFB44D1"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1</w:t>
      </w:r>
      <w:r w:rsidRPr="002436F8">
        <w:rPr>
          <w:rFonts w:hint="eastAsia"/>
          <w:szCs w:val="21"/>
        </w:rPr>
        <w:t>）单一产品采购项目，</w:t>
      </w:r>
      <w:r w:rsidRPr="002436F8">
        <w:t>不同供应商提供的产品品牌相同时，</w:t>
      </w:r>
      <w:r w:rsidRPr="002436F8">
        <w:rPr>
          <w:rFonts w:hint="eastAsia"/>
        </w:rPr>
        <w:t>按以下</w:t>
      </w:r>
      <w:r w:rsidRPr="002436F8">
        <w:t>规定</w:t>
      </w:r>
      <w:r w:rsidRPr="002436F8">
        <w:rPr>
          <w:rFonts w:hint="eastAsia"/>
        </w:rPr>
        <w:t>确定</w:t>
      </w:r>
      <w:r w:rsidRPr="002436F8">
        <w:rPr>
          <w:bCs/>
          <w:kern w:val="0"/>
          <w:szCs w:val="21"/>
        </w:rPr>
        <w:t>相同品牌的响应有效性</w:t>
      </w:r>
      <w:r w:rsidRPr="002436F8">
        <w:t>。</w:t>
      </w:r>
    </w:p>
    <w:bookmarkEnd w:id="58"/>
    <w:p w14:paraId="6E8BBA99" w14:textId="77777777" w:rsidR="00CC47D4" w:rsidRPr="002436F8" w:rsidRDefault="002436F8">
      <w:pPr>
        <w:spacing w:before="120" w:line="320" w:lineRule="atLeast"/>
        <w:ind w:firstLineChars="200" w:firstLine="420"/>
        <w:rPr>
          <w:szCs w:val="21"/>
        </w:rPr>
      </w:pPr>
      <w:r w:rsidRPr="002436F8">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01827406"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2</w:t>
      </w:r>
      <w:r w:rsidRPr="002436F8">
        <w:rPr>
          <w:rFonts w:hint="eastAsia"/>
          <w:szCs w:val="21"/>
        </w:rPr>
        <w:t>）非单一产品采购项目，</w:t>
      </w:r>
      <w:r w:rsidRPr="002436F8">
        <w:rPr>
          <w:szCs w:val="21"/>
        </w:rPr>
        <w:t>采购人应当确定核心产品，并在采购文件中载明。</w:t>
      </w:r>
      <w:r w:rsidRPr="002436F8">
        <w:rPr>
          <w:rFonts w:hint="eastAsia"/>
          <w:szCs w:val="21"/>
        </w:rPr>
        <w:t>不同</w:t>
      </w:r>
      <w:r w:rsidRPr="002436F8">
        <w:rPr>
          <w:szCs w:val="21"/>
        </w:rPr>
        <w:t>供应商提供的核心产品品牌相同的，按上述规定处理。核心产品</w:t>
      </w:r>
      <w:r w:rsidRPr="002436F8">
        <w:rPr>
          <w:rFonts w:hint="eastAsia"/>
          <w:szCs w:val="21"/>
        </w:rPr>
        <w:t>在第二章</w:t>
      </w:r>
      <w:r w:rsidRPr="002436F8">
        <w:rPr>
          <w:szCs w:val="21"/>
        </w:rPr>
        <w:t>采购需求规定。</w:t>
      </w:r>
    </w:p>
    <w:p w14:paraId="04A9C826" w14:textId="77777777" w:rsidR="00CC47D4" w:rsidRPr="002436F8" w:rsidRDefault="002436F8">
      <w:pPr>
        <w:spacing w:before="120" w:line="320" w:lineRule="atLeast"/>
        <w:ind w:firstLineChars="200" w:firstLine="420"/>
      </w:pPr>
      <w:r w:rsidRPr="002436F8">
        <w:lastRenderedPageBreak/>
        <w:t>6.3.</w:t>
      </w:r>
      <w:r w:rsidRPr="002436F8">
        <w:rPr>
          <w:rFonts w:hint="eastAsia"/>
        </w:rPr>
        <w:t>7</w:t>
      </w:r>
      <w:r w:rsidRPr="002436F8">
        <w:rPr>
          <w:rFonts w:hint="eastAsia"/>
        </w:rPr>
        <w:t>磋商</w:t>
      </w:r>
    </w:p>
    <w:p w14:paraId="0070159A"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1</w:t>
      </w:r>
      <w:r w:rsidRPr="002436F8">
        <w:rPr>
          <w:rFonts w:hint="eastAsia"/>
        </w:rPr>
        <w:t>）磋商小组按照“供应商须知前附表”确定的顺序，集中与单一供应商分别进行磋商，并给予所有参加磋商的供应商平等的磋商机会。</w:t>
      </w:r>
      <w:proofErr w:type="gramStart"/>
      <w:r w:rsidRPr="002436F8">
        <w:rPr>
          <w:rFonts w:hint="eastAsia"/>
        </w:rPr>
        <w:t>符合磋商</w:t>
      </w:r>
      <w:proofErr w:type="gramEnd"/>
      <w:r w:rsidRPr="002436F8">
        <w:rPr>
          <w:rFonts w:hint="eastAsia"/>
        </w:rPr>
        <w:t>资格的供应商必须在</w:t>
      </w:r>
      <w:proofErr w:type="gramStart"/>
      <w:r w:rsidRPr="002436F8">
        <w:rPr>
          <w:rFonts w:hint="eastAsia"/>
        </w:rPr>
        <w:t>接到磋商</w:t>
      </w:r>
      <w:proofErr w:type="gramEnd"/>
      <w:r w:rsidRPr="002436F8">
        <w:rPr>
          <w:rFonts w:hint="eastAsia"/>
        </w:rPr>
        <w:t>通知后规定时间内参加磋商，未在规定时间内参加磋商的视同放弃参加磋商权利，其响应文件按无效响应处理。</w:t>
      </w:r>
    </w:p>
    <w:p w14:paraId="66F971F8"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2</w:t>
      </w:r>
      <w:r w:rsidRPr="002436F8">
        <w:rPr>
          <w:rFonts w:hint="eastAsia"/>
        </w:rPr>
        <w:t>）在磋商过程中，磋商小组可以根据采购文件和磋商情况实质性变动采购需求中的技术、服务要求以及合同草案条款，但不得变动采购文件中的其他内容。实质性变动的内容，须经采购人代表确认。</w:t>
      </w:r>
    </w:p>
    <w:p w14:paraId="0A961A6E" w14:textId="77777777" w:rsidR="00CC47D4" w:rsidRPr="002436F8" w:rsidRDefault="002436F8">
      <w:pPr>
        <w:spacing w:before="120" w:line="320" w:lineRule="atLeast"/>
        <w:ind w:firstLineChars="200" w:firstLine="420"/>
      </w:pPr>
      <w:r w:rsidRPr="002436F8">
        <w:rPr>
          <w:rFonts w:hint="eastAsia"/>
        </w:rPr>
        <w:t>对采购文件</w:t>
      </w:r>
      <w:proofErr w:type="gramStart"/>
      <w:r w:rsidRPr="002436F8">
        <w:rPr>
          <w:rFonts w:hint="eastAsia"/>
        </w:rPr>
        <w:t>作出</w:t>
      </w:r>
      <w:proofErr w:type="gramEnd"/>
      <w:r w:rsidRPr="002436F8">
        <w:rPr>
          <w:rFonts w:hint="eastAsia"/>
        </w:rPr>
        <w:t>的实质性变动是采购文件的有效组成部分，由磋商小组通过广西政府采购云平台以书面形式同时通知所有参加磋商的供应商。</w:t>
      </w:r>
    </w:p>
    <w:p w14:paraId="3B80A795"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3</w:t>
      </w:r>
      <w:r w:rsidRPr="002436F8">
        <w:rPr>
          <w:rFonts w:hint="eastAsia"/>
        </w:rPr>
        <w:t>）供应商必须按照采购文件的变动情况和磋商小组的要求重新提交响应文件，并在广西政府采购云平台在线编辑或上传</w:t>
      </w:r>
      <w:r w:rsidRPr="002436F8">
        <w:rPr>
          <w:rFonts w:hint="eastAsia"/>
        </w:rPr>
        <w:t>PDF</w:t>
      </w:r>
      <w:r w:rsidRPr="002436F8">
        <w:rPr>
          <w:rFonts w:hint="eastAsia"/>
        </w:rPr>
        <w:t>格式，使用电子签章后提交至磋商小组。参加磋商的供应商未在规定时间内重新提交响应文件的，视同退出磋商。</w:t>
      </w:r>
    </w:p>
    <w:p w14:paraId="51A9CCC1"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4</w:t>
      </w:r>
      <w:r w:rsidRPr="002436F8">
        <w:rPr>
          <w:rFonts w:hint="eastAsia"/>
        </w:rPr>
        <w:t>）供应商的法定代表人或其授权代表无须到现场参加磋商，提问及回答</w:t>
      </w:r>
      <w:r w:rsidRPr="002436F8">
        <w:rPr>
          <w:rFonts w:hint="eastAsia"/>
        </w:rPr>
        <w:t>/</w:t>
      </w:r>
      <w:r w:rsidRPr="002436F8">
        <w:rPr>
          <w:rFonts w:hint="eastAsia"/>
        </w:rPr>
        <w:t>响应均通过广西政府采购云平台进行。磋商过程中使用的电子签章应为供应商上传响应文件的同一签章。</w:t>
      </w:r>
    </w:p>
    <w:p w14:paraId="7A20E8D8" w14:textId="77777777" w:rsidR="00CC47D4" w:rsidRPr="002436F8" w:rsidRDefault="002436F8">
      <w:pPr>
        <w:spacing w:before="120" w:line="320" w:lineRule="atLeast"/>
        <w:ind w:firstLineChars="200" w:firstLine="420"/>
      </w:pPr>
      <w:r w:rsidRPr="002436F8">
        <w:rPr>
          <w:rFonts w:hint="eastAsia"/>
        </w:rPr>
        <w:t>6</w:t>
      </w:r>
      <w:r w:rsidRPr="002436F8">
        <w:t>.3.</w:t>
      </w:r>
      <w:r w:rsidRPr="002436F8">
        <w:rPr>
          <w:rFonts w:hint="eastAsia"/>
        </w:rPr>
        <w:t>8</w:t>
      </w:r>
      <w:r w:rsidRPr="002436F8">
        <w:rPr>
          <w:rFonts w:hint="eastAsia"/>
        </w:rPr>
        <w:t>最后报价</w:t>
      </w:r>
    </w:p>
    <w:p w14:paraId="5B91936A"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1</w:t>
      </w:r>
      <w:r w:rsidRPr="002436F8">
        <w:rPr>
          <w:rFonts w:hint="eastAsia"/>
        </w:rPr>
        <w:t>）采购文件能够详细列明采购标的</w:t>
      </w:r>
      <w:proofErr w:type="gramStart"/>
      <w:r w:rsidRPr="002436F8">
        <w:rPr>
          <w:rFonts w:hint="eastAsia"/>
        </w:rPr>
        <w:t>的</w:t>
      </w:r>
      <w:proofErr w:type="gramEnd"/>
      <w:r w:rsidRPr="002436F8">
        <w:rPr>
          <w:rFonts w:hint="eastAsia"/>
        </w:rPr>
        <w:t>技术、服务要求的，磋商结束后，磋商小组应当要求所有实质性响应的供应商在规定时间内提交最后报价，提交最后报价的供应商不得少于</w:t>
      </w:r>
      <w:r w:rsidRPr="002436F8">
        <w:rPr>
          <w:rFonts w:hint="eastAsia"/>
        </w:rPr>
        <w:t>3</w:t>
      </w:r>
      <w:r w:rsidRPr="002436F8">
        <w:rPr>
          <w:rFonts w:hint="eastAsia"/>
        </w:rPr>
        <w:t>家。</w:t>
      </w:r>
    </w:p>
    <w:p w14:paraId="7AD1278A" w14:textId="77777777" w:rsidR="00CC47D4" w:rsidRPr="002436F8" w:rsidRDefault="002436F8">
      <w:pPr>
        <w:spacing w:before="120" w:line="320" w:lineRule="atLeast"/>
        <w:ind w:firstLineChars="200" w:firstLine="420"/>
      </w:pPr>
      <w:r w:rsidRPr="002436F8">
        <w:rPr>
          <w:rFonts w:hint="eastAsia"/>
        </w:rPr>
        <w:t>采购文件不能详细列明采购标的</w:t>
      </w:r>
      <w:proofErr w:type="gramStart"/>
      <w:r w:rsidRPr="002436F8">
        <w:rPr>
          <w:rFonts w:hint="eastAsia"/>
        </w:rPr>
        <w:t>的</w:t>
      </w:r>
      <w:proofErr w:type="gramEnd"/>
      <w:r w:rsidRPr="002436F8">
        <w:rPr>
          <w:rFonts w:hint="eastAsia"/>
        </w:rPr>
        <w:t>技术、服务要求，需经磋商由供应商提供最终设计方案或解决方案的，磋商结束后，磋商小组应当按照少数服从多数的原则投票推荐</w:t>
      </w:r>
      <w:r w:rsidRPr="002436F8">
        <w:rPr>
          <w:rFonts w:hint="eastAsia"/>
        </w:rPr>
        <w:t>3</w:t>
      </w:r>
      <w:r w:rsidRPr="002436F8">
        <w:rPr>
          <w:rFonts w:hint="eastAsia"/>
        </w:rPr>
        <w:t>家以上供应商的设计方案或者解决方案，并要求其在规定时间内提交最后报价。</w:t>
      </w:r>
    </w:p>
    <w:p w14:paraId="44E6D7C3" w14:textId="77777777" w:rsidR="00CC47D4" w:rsidRPr="002436F8" w:rsidRDefault="002436F8">
      <w:pPr>
        <w:spacing w:before="120" w:line="320" w:lineRule="atLeast"/>
        <w:ind w:firstLineChars="200" w:firstLine="420"/>
      </w:pPr>
      <w:r w:rsidRPr="002436F8">
        <w:rPr>
          <w:rFonts w:hint="eastAsia"/>
        </w:rPr>
        <w:t>最后报价是供应商响应文件的有效组成部分。</w:t>
      </w:r>
    </w:p>
    <w:p w14:paraId="66F02CC7"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2</w:t>
      </w:r>
      <w:r w:rsidRPr="002436F8">
        <w:rPr>
          <w:rFonts w:hint="eastAsia"/>
        </w:rPr>
        <w:t>）如符合“市场竞争不充分的科研项目、需要扶持的科技成果转化项目、政府购买服务项目（含政府和社会资本合作项目）的，提交最后报价的供应商可以为</w:t>
      </w:r>
      <w:r w:rsidRPr="002436F8">
        <w:rPr>
          <w:rFonts w:hint="eastAsia"/>
        </w:rPr>
        <w:t>2</w:t>
      </w:r>
      <w:r w:rsidRPr="002436F8">
        <w:rPr>
          <w:rFonts w:hint="eastAsia"/>
        </w:rPr>
        <w:t>家。</w:t>
      </w:r>
    </w:p>
    <w:p w14:paraId="26F2BF70"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3</w:t>
      </w:r>
      <w:r w:rsidRPr="002436F8">
        <w:rPr>
          <w:rFonts w:hint="eastAsia"/>
        </w:rPr>
        <w:t>）最后报价要求通过广西政府采购云平台发出，供应商需在广西政府采购云平台设置的时间内报价，最后报价不得超过采购预算金额且具有唯一性，否则否决其响应。</w:t>
      </w:r>
    </w:p>
    <w:p w14:paraId="49A6E9CE"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4</w:t>
      </w:r>
      <w:r w:rsidRPr="002436F8">
        <w:rPr>
          <w:rFonts w:hint="eastAsia"/>
        </w:rPr>
        <w:t>）已提交响应文件的供应商，在提交最后报价之前，可以根据磋商情况退出磋商，</w:t>
      </w:r>
      <w:proofErr w:type="gramStart"/>
      <w:r w:rsidRPr="002436F8">
        <w:rPr>
          <w:rFonts w:hint="eastAsia"/>
        </w:rPr>
        <w:t>退出磋商</w:t>
      </w:r>
      <w:proofErr w:type="gramEnd"/>
      <w:r w:rsidRPr="002436F8">
        <w:rPr>
          <w:rFonts w:hint="eastAsia"/>
        </w:rPr>
        <w:t>的供应商的响应文件无效。</w:t>
      </w:r>
      <w:proofErr w:type="gramStart"/>
      <w:r w:rsidRPr="002436F8">
        <w:rPr>
          <w:rFonts w:hint="eastAsia"/>
        </w:rPr>
        <w:t>退出磋商</w:t>
      </w:r>
      <w:proofErr w:type="gramEnd"/>
      <w:r w:rsidRPr="002436F8">
        <w:rPr>
          <w:rFonts w:hint="eastAsia"/>
        </w:rPr>
        <w:t>的说明须经签字扫描后以电子邮件方式发送至采购代理机构，并及时通知项目负责人。磋商小组在评审报告中注明</w:t>
      </w:r>
      <w:proofErr w:type="gramStart"/>
      <w:r w:rsidRPr="002436F8">
        <w:rPr>
          <w:rFonts w:hint="eastAsia"/>
        </w:rPr>
        <w:t>退出磋商</w:t>
      </w:r>
      <w:proofErr w:type="gramEnd"/>
      <w:r w:rsidRPr="002436F8">
        <w:rPr>
          <w:rFonts w:hint="eastAsia"/>
        </w:rPr>
        <w:t>的供应商名单。采购人、采购代理机构应当退还</w:t>
      </w:r>
      <w:proofErr w:type="gramStart"/>
      <w:r w:rsidRPr="002436F8">
        <w:rPr>
          <w:rFonts w:hint="eastAsia"/>
        </w:rPr>
        <w:t>退出磋商</w:t>
      </w:r>
      <w:proofErr w:type="gramEnd"/>
      <w:r w:rsidRPr="002436F8">
        <w:rPr>
          <w:rFonts w:hint="eastAsia"/>
        </w:rPr>
        <w:t>的供应商的磋商保证金。</w:t>
      </w:r>
    </w:p>
    <w:p w14:paraId="23644D91"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5</w:t>
      </w:r>
      <w:r w:rsidRPr="002436F8">
        <w:rPr>
          <w:rFonts w:hint="eastAsia"/>
        </w:rPr>
        <w:t>）供应商未在规定时间内提交最后报价的，视同退出磋商。</w:t>
      </w:r>
    </w:p>
    <w:p w14:paraId="5A008353" w14:textId="77777777" w:rsidR="00CC47D4" w:rsidRPr="002436F8" w:rsidRDefault="002436F8">
      <w:pPr>
        <w:spacing w:before="120" w:line="320" w:lineRule="atLeast"/>
        <w:ind w:firstLineChars="200" w:firstLine="420"/>
      </w:pPr>
      <w:r w:rsidRPr="002436F8">
        <w:rPr>
          <w:rFonts w:hint="eastAsia"/>
        </w:rPr>
        <w:t>（</w:t>
      </w:r>
      <w:r w:rsidRPr="002436F8">
        <w:rPr>
          <w:rFonts w:hint="eastAsia"/>
        </w:rPr>
        <w:t>6</w:t>
      </w:r>
      <w:r w:rsidRPr="002436F8">
        <w:rPr>
          <w:rFonts w:hint="eastAsia"/>
        </w:rPr>
        <w:t>）最后报价结束后，磋商小组不得再与供应商进行任何形式的商谈。</w:t>
      </w:r>
    </w:p>
    <w:p w14:paraId="60BAE436" w14:textId="77777777" w:rsidR="00CC47D4" w:rsidRPr="002436F8" w:rsidRDefault="002436F8">
      <w:pPr>
        <w:spacing w:before="120" w:line="320" w:lineRule="atLeast"/>
        <w:ind w:firstLineChars="200" w:firstLine="420"/>
        <w:rPr>
          <w:szCs w:val="21"/>
        </w:rPr>
      </w:pPr>
      <w:r w:rsidRPr="002436F8">
        <w:rPr>
          <w:szCs w:val="21"/>
        </w:rPr>
        <w:t>6.3.</w:t>
      </w:r>
      <w:r w:rsidRPr="002436F8">
        <w:rPr>
          <w:rFonts w:hint="eastAsia"/>
          <w:szCs w:val="21"/>
        </w:rPr>
        <w:t>9</w:t>
      </w:r>
      <w:r w:rsidRPr="002436F8">
        <w:rPr>
          <w:szCs w:val="21"/>
        </w:rPr>
        <w:t>串通投标认定</w:t>
      </w:r>
    </w:p>
    <w:p w14:paraId="7CD1DC62" w14:textId="77777777" w:rsidR="00CC47D4" w:rsidRPr="002436F8" w:rsidRDefault="002436F8">
      <w:pPr>
        <w:spacing w:before="120" w:line="320" w:lineRule="atLeast"/>
        <w:ind w:firstLineChars="200" w:firstLine="420"/>
      </w:pPr>
      <w:r w:rsidRPr="002436F8">
        <w:rPr>
          <w:szCs w:val="21"/>
        </w:rPr>
        <w:t>磋商小组须根据</w:t>
      </w:r>
      <w:r w:rsidRPr="002436F8">
        <w:rPr>
          <w:rFonts w:hint="eastAsia"/>
          <w:szCs w:val="21"/>
        </w:rPr>
        <w:t>以下</w:t>
      </w:r>
      <w:r w:rsidRPr="002436F8">
        <w:rPr>
          <w:szCs w:val="21"/>
        </w:rPr>
        <w:t>规定</w:t>
      </w:r>
      <w:r w:rsidRPr="002436F8">
        <w:rPr>
          <w:rFonts w:hint="eastAsia"/>
          <w:szCs w:val="21"/>
        </w:rPr>
        <w:t>认定</w:t>
      </w:r>
      <w:r w:rsidRPr="002436F8">
        <w:rPr>
          <w:szCs w:val="21"/>
        </w:rPr>
        <w:t>供应商是否有</w:t>
      </w:r>
      <w:r w:rsidRPr="002436F8">
        <w:rPr>
          <w:bCs/>
          <w:kern w:val="0"/>
          <w:szCs w:val="21"/>
        </w:rPr>
        <w:t>串通投标的行为</w:t>
      </w:r>
      <w:r w:rsidRPr="002436F8">
        <w:t>。</w:t>
      </w:r>
    </w:p>
    <w:p w14:paraId="1A00839B" w14:textId="77777777" w:rsidR="00CC47D4" w:rsidRPr="002436F8" w:rsidRDefault="002436F8">
      <w:pPr>
        <w:spacing w:before="120" w:line="320" w:lineRule="atLeast"/>
        <w:ind w:firstLineChars="200" w:firstLine="420"/>
        <w:rPr>
          <w:szCs w:val="21"/>
        </w:rPr>
      </w:pPr>
      <w:bookmarkStart w:id="59" w:name="_Hlk19122026"/>
      <w:r w:rsidRPr="002436F8">
        <w:rPr>
          <w:rFonts w:hint="eastAsia"/>
          <w:szCs w:val="21"/>
        </w:rPr>
        <w:t>（</w:t>
      </w:r>
      <w:r w:rsidRPr="002436F8">
        <w:rPr>
          <w:rFonts w:hint="eastAsia"/>
          <w:szCs w:val="21"/>
        </w:rPr>
        <w:t>1</w:t>
      </w:r>
      <w:r w:rsidRPr="002436F8">
        <w:rPr>
          <w:rFonts w:hint="eastAsia"/>
          <w:szCs w:val="21"/>
        </w:rPr>
        <w:t>）</w:t>
      </w:r>
      <w:bookmarkEnd w:id="59"/>
      <w:r w:rsidRPr="002436F8">
        <w:rPr>
          <w:szCs w:val="21"/>
        </w:rPr>
        <w:t>根据《关于防治政府采购招标中串通投标行为的通知》</w:t>
      </w:r>
      <w:r w:rsidRPr="002436F8">
        <w:rPr>
          <w:rFonts w:hint="eastAsia"/>
          <w:szCs w:val="21"/>
        </w:rPr>
        <w:t>（</w:t>
      </w:r>
      <w:proofErr w:type="gramStart"/>
      <w:r w:rsidRPr="002436F8">
        <w:rPr>
          <w:szCs w:val="21"/>
        </w:rPr>
        <w:t>桂财采</w:t>
      </w:r>
      <w:r w:rsidRPr="002436F8">
        <w:rPr>
          <w:rFonts w:hint="eastAsia"/>
          <w:szCs w:val="21"/>
        </w:rPr>
        <w:t>〔</w:t>
      </w:r>
      <w:r w:rsidRPr="002436F8">
        <w:rPr>
          <w:rFonts w:hint="eastAsia"/>
          <w:szCs w:val="21"/>
        </w:rPr>
        <w:t>2016</w:t>
      </w:r>
      <w:r w:rsidRPr="002436F8">
        <w:rPr>
          <w:rFonts w:hint="eastAsia"/>
          <w:szCs w:val="21"/>
        </w:rPr>
        <w:t>〕</w:t>
      </w:r>
      <w:proofErr w:type="gramEnd"/>
      <w:r w:rsidRPr="002436F8">
        <w:rPr>
          <w:rFonts w:hint="eastAsia"/>
          <w:szCs w:val="21"/>
        </w:rPr>
        <w:t>42</w:t>
      </w:r>
      <w:r w:rsidRPr="002436F8">
        <w:rPr>
          <w:rFonts w:hint="eastAsia"/>
          <w:szCs w:val="21"/>
        </w:rPr>
        <w:t>号）</w:t>
      </w:r>
      <w:r w:rsidRPr="002436F8">
        <w:rPr>
          <w:szCs w:val="21"/>
        </w:rPr>
        <w:t>规定，出现下述情况的，相关供应商的投标作无效投标处理。</w:t>
      </w:r>
    </w:p>
    <w:p w14:paraId="20C58948" w14:textId="77777777" w:rsidR="00CC47D4" w:rsidRPr="002436F8" w:rsidRDefault="002436F8">
      <w:pPr>
        <w:spacing w:before="120" w:line="320" w:lineRule="atLeast"/>
        <w:ind w:firstLineChars="200" w:firstLine="420"/>
        <w:rPr>
          <w:szCs w:val="21"/>
        </w:rPr>
      </w:pPr>
      <w:bookmarkStart w:id="60" w:name="_Hlk19122039"/>
      <w:r w:rsidRPr="002436F8">
        <w:rPr>
          <w:rFonts w:ascii="宋体" w:hAnsi="宋体" w:cs="宋体" w:hint="eastAsia"/>
          <w:szCs w:val="21"/>
        </w:rPr>
        <w:t>①</w:t>
      </w:r>
      <w:r w:rsidRPr="002436F8">
        <w:rPr>
          <w:szCs w:val="21"/>
        </w:rPr>
        <w:t>单位负责人为同一人或者存在直接控股、管理关系，参加同一合同项下政府采购活动的不同供应商。</w:t>
      </w:r>
    </w:p>
    <w:p w14:paraId="55305CEE" w14:textId="77777777" w:rsidR="00CC47D4" w:rsidRPr="002436F8" w:rsidRDefault="002436F8">
      <w:pPr>
        <w:spacing w:before="120" w:line="320" w:lineRule="atLeast"/>
        <w:ind w:firstLineChars="200" w:firstLine="420"/>
        <w:rPr>
          <w:szCs w:val="21"/>
        </w:rPr>
      </w:pPr>
      <w:r w:rsidRPr="002436F8">
        <w:rPr>
          <w:rFonts w:hint="eastAsia"/>
          <w:szCs w:val="21"/>
        </w:rPr>
        <w:t>②</w:t>
      </w:r>
      <w:r w:rsidRPr="002436F8">
        <w:rPr>
          <w:szCs w:val="21"/>
        </w:rPr>
        <w:t>授权给供应商后参加同一合同项（分标、分包）投标的生产厂商。</w:t>
      </w:r>
    </w:p>
    <w:p w14:paraId="3B6A0521" w14:textId="77777777" w:rsidR="00CC47D4" w:rsidRPr="002436F8" w:rsidRDefault="002436F8">
      <w:pPr>
        <w:spacing w:before="120" w:line="320" w:lineRule="atLeast"/>
        <w:ind w:firstLineChars="200" w:firstLine="420"/>
        <w:rPr>
          <w:szCs w:val="21"/>
        </w:rPr>
      </w:pPr>
      <w:r w:rsidRPr="002436F8">
        <w:rPr>
          <w:rFonts w:hint="eastAsia"/>
          <w:szCs w:val="21"/>
        </w:rPr>
        <w:lastRenderedPageBreak/>
        <w:t>③</w:t>
      </w:r>
      <w:r w:rsidRPr="002436F8">
        <w:rPr>
          <w:szCs w:val="21"/>
        </w:rPr>
        <w:t>视为或被认定为串通投标的相关供应商。</w:t>
      </w:r>
    </w:p>
    <w:p w14:paraId="6D53A7B1" w14:textId="77777777" w:rsidR="00CC47D4" w:rsidRPr="002436F8" w:rsidRDefault="002436F8">
      <w:pPr>
        <w:spacing w:before="120" w:line="320" w:lineRule="atLeast"/>
        <w:ind w:firstLineChars="200" w:firstLine="420"/>
        <w:rPr>
          <w:szCs w:val="21"/>
        </w:rPr>
      </w:pPr>
      <w:bookmarkStart w:id="61" w:name="_Hlk19122058"/>
      <w:bookmarkEnd w:id="60"/>
      <w:r w:rsidRPr="002436F8">
        <w:rPr>
          <w:rFonts w:hint="eastAsia"/>
          <w:szCs w:val="21"/>
        </w:rPr>
        <w:t>（</w:t>
      </w:r>
      <w:r w:rsidRPr="002436F8">
        <w:rPr>
          <w:rFonts w:hint="eastAsia"/>
          <w:szCs w:val="21"/>
        </w:rPr>
        <w:t>2</w:t>
      </w:r>
      <w:r w:rsidRPr="002436F8">
        <w:rPr>
          <w:rFonts w:hint="eastAsia"/>
          <w:szCs w:val="21"/>
        </w:rPr>
        <w:t>）</w:t>
      </w:r>
      <w:bookmarkEnd w:id="61"/>
      <w:r w:rsidRPr="002436F8">
        <w:rPr>
          <w:szCs w:val="21"/>
        </w:rPr>
        <w:t>根据《关于防治政府采购招标中串通投标行为的通知》</w:t>
      </w:r>
      <w:r w:rsidRPr="002436F8">
        <w:rPr>
          <w:rFonts w:hint="eastAsia"/>
          <w:szCs w:val="21"/>
        </w:rPr>
        <w:t>（</w:t>
      </w:r>
      <w:proofErr w:type="gramStart"/>
      <w:r w:rsidRPr="002436F8">
        <w:rPr>
          <w:szCs w:val="21"/>
        </w:rPr>
        <w:t>桂财采</w:t>
      </w:r>
      <w:r w:rsidRPr="002436F8">
        <w:rPr>
          <w:rFonts w:hint="eastAsia"/>
          <w:szCs w:val="21"/>
        </w:rPr>
        <w:t>〔</w:t>
      </w:r>
      <w:r w:rsidRPr="002436F8">
        <w:rPr>
          <w:rFonts w:hint="eastAsia"/>
          <w:szCs w:val="21"/>
        </w:rPr>
        <w:t>2016</w:t>
      </w:r>
      <w:r w:rsidRPr="002436F8">
        <w:rPr>
          <w:rFonts w:hint="eastAsia"/>
          <w:szCs w:val="21"/>
        </w:rPr>
        <w:t>〕</w:t>
      </w:r>
      <w:proofErr w:type="gramEnd"/>
      <w:r w:rsidRPr="002436F8">
        <w:rPr>
          <w:rFonts w:hint="eastAsia"/>
          <w:szCs w:val="21"/>
        </w:rPr>
        <w:t>42</w:t>
      </w:r>
      <w:r w:rsidRPr="002436F8">
        <w:rPr>
          <w:rFonts w:hint="eastAsia"/>
          <w:szCs w:val="21"/>
        </w:rPr>
        <w:t>号）</w:t>
      </w:r>
      <w:r w:rsidRPr="002436F8">
        <w:rPr>
          <w:szCs w:val="21"/>
        </w:rPr>
        <w:t>规定，有下列情形之一的视为供应商相互串通投标，响应文件将被视为无效。</w:t>
      </w:r>
    </w:p>
    <w:p w14:paraId="3D550FF0" w14:textId="77777777" w:rsidR="00CC47D4" w:rsidRPr="002436F8" w:rsidRDefault="002436F8">
      <w:pPr>
        <w:spacing w:before="120" w:line="320" w:lineRule="atLeast"/>
        <w:ind w:firstLineChars="200" w:firstLine="420"/>
        <w:rPr>
          <w:szCs w:val="21"/>
        </w:rPr>
      </w:pPr>
      <w:bookmarkStart w:id="62" w:name="_Hlk19122048"/>
      <w:r w:rsidRPr="002436F8">
        <w:rPr>
          <w:rFonts w:ascii="宋体" w:hAnsi="宋体" w:cs="宋体" w:hint="eastAsia"/>
          <w:szCs w:val="21"/>
        </w:rPr>
        <w:t>①</w:t>
      </w:r>
      <w:r w:rsidRPr="002436F8">
        <w:rPr>
          <w:szCs w:val="21"/>
        </w:rPr>
        <w:t>不同供应商的响应文件由同一单位或者个人编制；或不同供应商报名的</w:t>
      </w:r>
      <w:r w:rsidRPr="002436F8">
        <w:rPr>
          <w:szCs w:val="21"/>
        </w:rPr>
        <w:t>IP</w:t>
      </w:r>
      <w:r w:rsidRPr="002436F8">
        <w:rPr>
          <w:szCs w:val="21"/>
        </w:rPr>
        <w:t>地址一致的；</w:t>
      </w:r>
    </w:p>
    <w:p w14:paraId="03512D8D" w14:textId="77777777" w:rsidR="00CC47D4" w:rsidRPr="002436F8" w:rsidRDefault="002436F8">
      <w:pPr>
        <w:spacing w:before="120" w:line="320" w:lineRule="atLeast"/>
        <w:ind w:firstLineChars="200" w:firstLine="420"/>
        <w:rPr>
          <w:szCs w:val="21"/>
        </w:rPr>
      </w:pPr>
      <w:r w:rsidRPr="002436F8">
        <w:rPr>
          <w:rFonts w:hint="eastAsia"/>
          <w:szCs w:val="21"/>
        </w:rPr>
        <w:t>②</w:t>
      </w:r>
      <w:r w:rsidRPr="002436F8">
        <w:rPr>
          <w:szCs w:val="21"/>
        </w:rPr>
        <w:t>不同供应商委托同一单位或者个人办理投标事宜；</w:t>
      </w:r>
    </w:p>
    <w:p w14:paraId="5C4D3903" w14:textId="77777777" w:rsidR="00CC47D4" w:rsidRPr="002436F8" w:rsidRDefault="002436F8">
      <w:pPr>
        <w:spacing w:before="120" w:line="320" w:lineRule="atLeast"/>
        <w:ind w:firstLineChars="200" w:firstLine="420"/>
        <w:rPr>
          <w:szCs w:val="21"/>
        </w:rPr>
      </w:pPr>
      <w:r w:rsidRPr="002436F8">
        <w:rPr>
          <w:rFonts w:hint="eastAsia"/>
          <w:szCs w:val="21"/>
        </w:rPr>
        <w:t>③</w:t>
      </w:r>
      <w:r w:rsidRPr="002436F8">
        <w:rPr>
          <w:szCs w:val="21"/>
        </w:rPr>
        <w:t>不同的供应商的响应文件载明的项目管理员为同一个人；</w:t>
      </w:r>
    </w:p>
    <w:p w14:paraId="19910A2D" w14:textId="77777777" w:rsidR="00CC47D4" w:rsidRPr="002436F8" w:rsidRDefault="002436F8">
      <w:pPr>
        <w:spacing w:before="120" w:line="320" w:lineRule="atLeast"/>
        <w:ind w:firstLineChars="200" w:firstLine="420"/>
        <w:rPr>
          <w:szCs w:val="21"/>
        </w:rPr>
      </w:pPr>
      <w:r w:rsidRPr="002436F8">
        <w:rPr>
          <w:rFonts w:hint="eastAsia"/>
          <w:szCs w:val="21"/>
        </w:rPr>
        <w:t>④</w:t>
      </w:r>
      <w:r w:rsidRPr="002436F8">
        <w:rPr>
          <w:szCs w:val="21"/>
        </w:rPr>
        <w:t>不同供应商的响应文件异常一致或投标报价呈规律性差异；</w:t>
      </w:r>
    </w:p>
    <w:p w14:paraId="6C4021E8" w14:textId="77777777" w:rsidR="00CC47D4" w:rsidRPr="002436F8" w:rsidRDefault="002436F8">
      <w:pPr>
        <w:spacing w:before="120" w:line="320" w:lineRule="atLeast"/>
        <w:ind w:firstLineChars="200" w:firstLine="420"/>
        <w:rPr>
          <w:szCs w:val="21"/>
        </w:rPr>
      </w:pPr>
      <w:r w:rsidRPr="002436F8">
        <w:rPr>
          <w:rFonts w:hint="eastAsia"/>
          <w:szCs w:val="21"/>
        </w:rPr>
        <w:t>⑤</w:t>
      </w:r>
      <w:r w:rsidRPr="002436F8">
        <w:rPr>
          <w:szCs w:val="21"/>
        </w:rPr>
        <w:t>不同供应商的响应文件相互混装；</w:t>
      </w:r>
    </w:p>
    <w:p w14:paraId="7361BF02" w14:textId="77777777" w:rsidR="00CC47D4" w:rsidRPr="002436F8" w:rsidRDefault="002436F8">
      <w:pPr>
        <w:spacing w:before="120" w:line="320" w:lineRule="atLeast"/>
        <w:ind w:firstLineChars="200" w:firstLine="420"/>
        <w:rPr>
          <w:szCs w:val="21"/>
        </w:rPr>
      </w:pPr>
      <w:r w:rsidRPr="002436F8">
        <w:rPr>
          <w:rFonts w:hint="eastAsia"/>
          <w:szCs w:val="21"/>
        </w:rPr>
        <w:t>⑥</w:t>
      </w:r>
      <w:r w:rsidRPr="002436F8">
        <w:rPr>
          <w:szCs w:val="21"/>
        </w:rPr>
        <w:t>不同供应商的保证金从同一单位或者个人账户转出。</w:t>
      </w:r>
    </w:p>
    <w:p w14:paraId="07E9A824" w14:textId="77777777" w:rsidR="00CC47D4" w:rsidRPr="002436F8" w:rsidRDefault="002436F8">
      <w:pPr>
        <w:spacing w:before="120" w:line="320" w:lineRule="atLeast"/>
        <w:ind w:firstLineChars="200" w:firstLine="420"/>
        <w:rPr>
          <w:szCs w:val="21"/>
        </w:rPr>
      </w:pPr>
      <w:bookmarkStart w:id="63" w:name="_Hlk19122102"/>
      <w:bookmarkEnd w:id="62"/>
      <w:r w:rsidRPr="002436F8">
        <w:rPr>
          <w:rFonts w:hint="eastAsia"/>
          <w:szCs w:val="21"/>
        </w:rPr>
        <w:t>（</w:t>
      </w:r>
      <w:r w:rsidRPr="002436F8">
        <w:rPr>
          <w:rFonts w:hint="eastAsia"/>
          <w:szCs w:val="21"/>
        </w:rPr>
        <w:t>3</w:t>
      </w:r>
      <w:r w:rsidRPr="002436F8">
        <w:rPr>
          <w:rFonts w:hint="eastAsia"/>
          <w:szCs w:val="21"/>
        </w:rPr>
        <w:t>）</w:t>
      </w:r>
      <w:bookmarkEnd w:id="63"/>
      <w:r w:rsidRPr="002436F8">
        <w:rPr>
          <w:szCs w:val="21"/>
        </w:rPr>
        <w:t>根据《关于防治政府采购招标中串通投标行为的通知》</w:t>
      </w:r>
      <w:r w:rsidRPr="002436F8">
        <w:rPr>
          <w:rFonts w:hint="eastAsia"/>
          <w:szCs w:val="21"/>
        </w:rPr>
        <w:t>（</w:t>
      </w:r>
      <w:proofErr w:type="gramStart"/>
      <w:r w:rsidRPr="002436F8">
        <w:rPr>
          <w:szCs w:val="21"/>
        </w:rPr>
        <w:t>桂财采</w:t>
      </w:r>
      <w:r w:rsidRPr="002436F8">
        <w:rPr>
          <w:rFonts w:hint="eastAsia"/>
          <w:szCs w:val="21"/>
        </w:rPr>
        <w:t>〔</w:t>
      </w:r>
      <w:r w:rsidRPr="002436F8">
        <w:rPr>
          <w:rFonts w:hint="eastAsia"/>
          <w:szCs w:val="21"/>
        </w:rPr>
        <w:t>2016</w:t>
      </w:r>
      <w:r w:rsidRPr="002436F8">
        <w:rPr>
          <w:rFonts w:hint="eastAsia"/>
          <w:szCs w:val="21"/>
        </w:rPr>
        <w:t>〕</w:t>
      </w:r>
      <w:proofErr w:type="gramEnd"/>
      <w:r w:rsidRPr="002436F8">
        <w:rPr>
          <w:rFonts w:hint="eastAsia"/>
          <w:szCs w:val="21"/>
        </w:rPr>
        <w:t>42</w:t>
      </w:r>
      <w:r w:rsidRPr="002436F8">
        <w:rPr>
          <w:rFonts w:hint="eastAsia"/>
          <w:szCs w:val="21"/>
        </w:rPr>
        <w:t>号）</w:t>
      </w:r>
      <w:r w:rsidRPr="002436F8">
        <w:rPr>
          <w:szCs w:val="21"/>
        </w:rPr>
        <w:t>规定，供应商有下列情形之一的，属于恶意串通行为，响应文件将被视为无效。</w:t>
      </w:r>
    </w:p>
    <w:p w14:paraId="29E41CA9" w14:textId="77777777" w:rsidR="00CC47D4" w:rsidRPr="002436F8" w:rsidRDefault="002436F8">
      <w:pPr>
        <w:spacing w:before="120" w:line="320" w:lineRule="atLeast"/>
        <w:ind w:firstLineChars="200" w:firstLine="420"/>
        <w:rPr>
          <w:szCs w:val="21"/>
        </w:rPr>
      </w:pPr>
      <w:bookmarkStart w:id="64" w:name="_Hlk19122095"/>
      <w:r w:rsidRPr="002436F8">
        <w:rPr>
          <w:rFonts w:hint="eastAsia"/>
          <w:szCs w:val="21"/>
        </w:rPr>
        <w:t>①</w:t>
      </w:r>
      <w:r w:rsidRPr="002436F8">
        <w:rPr>
          <w:szCs w:val="21"/>
        </w:rPr>
        <w:t>供应商直接或者间接从采购人或者采购代理机构处获得其他供应商的相关信息并修改其响应文件或者响应文件；</w:t>
      </w:r>
    </w:p>
    <w:p w14:paraId="2F2C3FFC" w14:textId="77777777" w:rsidR="00CC47D4" w:rsidRPr="002436F8" w:rsidRDefault="002436F8">
      <w:pPr>
        <w:spacing w:before="120" w:line="320" w:lineRule="atLeast"/>
        <w:ind w:firstLineChars="200" w:firstLine="420"/>
        <w:rPr>
          <w:szCs w:val="21"/>
        </w:rPr>
      </w:pPr>
      <w:r w:rsidRPr="002436F8">
        <w:rPr>
          <w:rFonts w:hint="eastAsia"/>
          <w:szCs w:val="21"/>
        </w:rPr>
        <w:t>②</w:t>
      </w:r>
      <w:r w:rsidRPr="002436F8">
        <w:rPr>
          <w:szCs w:val="21"/>
        </w:rPr>
        <w:t>供应</w:t>
      </w:r>
      <w:proofErr w:type="gramStart"/>
      <w:r w:rsidRPr="002436F8">
        <w:rPr>
          <w:szCs w:val="21"/>
        </w:rPr>
        <w:t>商按照</w:t>
      </w:r>
      <w:proofErr w:type="gramEnd"/>
      <w:r w:rsidRPr="002436F8">
        <w:rPr>
          <w:szCs w:val="21"/>
        </w:rPr>
        <w:t>采购人或者采购代理机构的授意撤换、修改响应文件或者响应文件</w:t>
      </w:r>
      <w:r w:rsidRPr="002436F8">
        <w:rPr>
          <w:rFonts w:hint="eastAsia"/>
          <w:szCs w:val="21"/>
        </w:rPr>
        <w:t>;</w:t>
      </w:r>
    </w:p>
    <w:p w14:paraId="4F9F700D" w14:textId="77777777" w:rsidR="00CC47D4" w:rsidRPr="002436F8" w:rsidRDefault="002436F8">
      <w:pPr>
        <w:spacing w:before="120" w:line="320" w:lineRule="atLeast"/>
        <w:ind w:firstLineChars="200" w:firstLine="420"/>
        <w:rPr>
          <w:szCs w:val="21"/>
        </w:rPr>
      </w:pPr>
      <w:r w:rsidRPr="002436F8">
        <w:rPr>
          <w:rFonts w:hint="eastAsia"/>
          <w:szCs w:val="21"/>
        </w:rPr>
        <w:t>③</w:t>
      </w:r>
      <w:r w:rsidRPr="002436F8">
        <w:rPr>
          <w:szCs w:val="21"/>
        </w:rPr>
        <w:t>供应商之间协商报价、技术方案等响应文件或者响应文件的实质性内容；</w:t>
      </w:r>
    </w:p>
    <w:p w14:paraId="329A83D5" w14:textId="77777777" w:rsidR="00CC47D4" w:rsidRPr="002436F8" w:rsidRDefault="002436F8">
      <w:pPr>
        <w:spacing w:before="120" w:line="320" w:lineRule="atLeast"/>
        <w:ind w:firstLineChars="200" w:firstLine="420"/>
        <w:rPr>
          <w:szCs w:val="21"/>
        </w:rPr>
      </w:pPr>
      <w:r w:rsidRPr="002436F8">
        <w:rPr>
          <w:rFonts w:hint="eastAsia"/>
          <w:szCs w:val="21"/>
        </w:rPr>
        <w:t>④</w:t>
      </w:r>
      <w:r w:rsidRPr="002436F8">
        <w:rPr>
          <w:szCs w:val="21"/>
        </w:rPr>
        <w:t>属于同一集团、协会、商会等组织成员的供应</w:t>
      </w:r>
      <w:proofErr w:type="gramStart"/>
      <w:r w:rsidRPr="002436F8">
        <w:rPr>
          <w:szCs w:val="21"/>
        </w:rPr>
        <w:t>商按照</w:t>
      </w:r>
      <w:proofErr w:type="gramEnd"/>
      <w:r w:rsidRPr="002436F8">
        <w:rPr>
          <w:szCs w:val="21"/>
        </w:rPr>
        <w:t>该组织要求协同参加政府采购活动；</w:t>
      </w:r>
    </w:p>
    <w:p w14:paraId="6CC04570" w14:textId="77777777" w:rsidR="00CC47D4" w:rsidRPr="002436F8" w:rsidRDefault="002436F8">
      <w:pPr>
        <w:spacing w:before="120" w:line="320" w:lineRule="atLeast"/>
        <w:ind w:firstLineChars="200" w:firstLine="420"/>
        <w:rPr>
          <w:szCs w:val="21"/>
        </w:rPr>
      </w:pPr>
      <w:r w:rsidRPr="002436F8">
        <w:rPr>
          <w:rFonts w:hint="eastAsia"/>
          <w:szCs w:val="21"/>
        </w:rPr>
        <w:t>⑤</w:t>
      </w:r>
      <w:r w:rsidRPr="002436F8">
        <w:rPr>
          <w:szCs w:val="21"/>
        </w:rPr>
        <w:t>供应商之间事先约定一致抬高或者压低投标报价，或者在招标项目中事先约定轮流以高价位或者低价位中标，或者事先约定由某一特定供应商中标，然后再参加投标；</w:t>
      </w:r>
    </w:p>
    <w:p w14:paraId="2734C955" w14:textId="77777777" w:rsidR="00CC47D4" w:rsidRPr="002436F8" w:rsidRDefault="002436F8">
      <w:pPr>
        <w:spacing w:before="120" w:line="320" w:lineRule="atLeast"/>
        <w:ind w:firstLineChars="200" w:firstLine="420"/>
        <w:rPr>
          <w:szCs w:val="21"/>
        </w:rPr>
      </w:pPr>
      <w:r w:rsidRPr="002436F8">
        <w:rPr>
          <w:rFonts w:hint="eastAsia"/>
          <w:szCs w:val="21"/>
        </w:rPr>
        <w:t>⑥</w:t>
      </w:r>
      <w:r w:rsidRPr="002436F8">
        <w:rPr>
          <w:szCs w:val="21"/>
        </w:rPr>
        <w:t>供应商之间商定部分供应商放弃参加政府采购活动或者放弃中标；</w:t>
      </w:r>
    </w:p>
    <w:p w14:paraId="2F1C8E3B" w14:textId="77777777" w:rsidR="00CC47D4" w:rsidRPr="002436F8" w:rsidRDefault="002436F8">
      <w:pPr>
        <w:spacing w:before="120" w:line="320" w:lineRule="atLeast"/>
        <w:ind w:firstLineChars="200" w:firstLine="420"/>
        <w:rPr>
          <w:szCs w:val="21"/>
        </w:rPr>
      </w:pPr>
      <w:r w:rsidRPr="002436F8">
        <w:rPr>
          <w:rFonts w:hint="eastAsia"/>
          <w:szCs w:val="21"/>
        </w:rPr>
        <w:t>⑦</w:t>
      </w:r>
      <w:r w:rsidRPr="002436F8">
        <w:rPr>
          <w:szCs w:val="21"/>
        </w:rPr>
        <w:t>供应商与采购人或者采购代理机构之间、供应商相互之间，为谋求特定供应商中标或者排斥其他供应商的其他串通行为。</w:t>
      </w:r>
    </w:p>
    <w:bookmarkEnd w:id="64"/>
    <w:p w14:paraId="75894ACB" w14:textId="77777777" w:rsidR="00CC47D4" w:rsidRPr="002436F8" w:rsidRDefault="002436F8">
      <w:pPr>
        <w:spacing w:before="120" w:line="320" w:lineRule="atLeast"/>
        <w:ind w:firstLineChars="200" w:firstLine="420"/>
        <w:rPr>
          <w:szCs w:val="21"/>
        </w:rPr>
      </w:pPr>
      <w:r w:rsidRPr="002436F8">
        <w:rPr>
          <w:szCs w:val="21"/>
        </w:rPr>
        <w:t>6.3.</w:t>
      </w:r>
      <w:r w:rsidRPr="002436F8">
        <w:rPr>
          <w:rFonts w:hint="eastAsia"/>
          <w:szCs w:val="21"/>
        </w:rPr>
        <w:t>10</w:t>
      </w:r>
      <w:r w:rsidRPr="002436F8">
        <w:rPr>
          <w:szCs w:val="21"/>
        </w:rPr>
        <w:t>响应</w:t>
      </w:r>
      <w:r w:rsidRPr="002436F8">
        <w:rPr>
          <w:rFonts w:hint="eastAsia"/>
          <w:szCs w:val="21"/>
        </w:rPr>
        <w:t>无效</w:t>
      </w:r>
      <w:r w:rsidRPr="002436F8">
        <w:rPr>
          <w:szCs w:val="21"/>
        </w:rPr>
        <w:t>认定</w:t>
      </w:r>
    </w:p>
    <w:p w14:paraId="2F073406"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szCs w:val="21"/>
        </w:rPr>
        <w:t>1</w:t>
      </w:r>
      <w:r w:rsidRPr="002436F8">
        <w:rPr>
          <w:szCs w:val="21"/>
        </w:rPr>
        <w:t>）在</w:t>
      </w:r>
      <w:r w:rsidRPr="002436F8">
        <w:rPr>
          <w:rFonts w:hint="eastAsia"/>
          <w:szCs w:val="21"/>
        </w:rPr>
        <w:t>评审过程中</w:t>
      </w:r>
      <w:r w:rsidRPr="002436F8">
        <w:rPr>
          <w:szCs w:val="21"/>
        </w:rPr>
        <w:t>如发现下列情形之一的，响应文件将被视为无效：</w:t>
      </w:r>
    </w:p>
    <w:p w14:paraId="4263A1C5" w14:textId="77777777" w:rsidR="00CC47D4" w:rsidRPr="002436F8" w:rsidRDefault="002436F8">
      <w:pPr>
        <w:spacing w:before="120" w:line="320" w:lineRule="atLeast"/>
        <w:ind w:firstLineChars="200" w:firstLine="420"/>
      </w:pPr>
      <w:r w:rsidRPr="002436F8">
        <w:rPr>
          <w:rFonts w:hint="eastAsia"/>
          <w:szCs w:val="21"/>
        </w:rPr>
        <w:t>①</w:t>
      </w:r>
      <w:r w:rsidRPr="002436F8">
        <w:rPr>
          <w:szCs w:val="21"/>
        </w:rPr>
        <w:t>响应文件</w:t>
      </w:r>
      <w:r w:rsidRPr="002436F8">
        <w:rPr>
          <w:rFonts w:hint="eastAsia"/>
          <w:szCs w:val="21"/>
        </w:rPr>
        <w:t>存在法律、法规及监督部门有关文件规定的无效情形</w:t>
      </w:r>
      <w:r w:rsidRPr="002436F8">
        <w:rPr>
          <w:szCs w:val="21"/>
        </w:rPr>
        <w:t>。</w:t>
      </w:r>
    </w:p>
    <w:p w14:paraId="0341E95F" w14:textId="77777777" w:rsidR="00CC47D4" w:rsidRPr="002436F8" w:rsidRDefault="002436F8">
      <w:pPr>
        <w:spacing w:before="120" w:line="320" w:lineRule="atLeast"/>
        <w:ind w:firstLineChars="200" w:firstLine="420"/>
        <w:rPr>
          <w:szCs w:val="21"/>
        </w:rPr>
      </w:pPr>
      <w:r w:rsidRPr="002436F8">
        <w:rPr>
          <w:rFonts w:hint="eastAsia"/>
          <w:szCs w:val="21"/>
        </w:rPr>
        <w:t>②</w:t>
      </w:r>
      <w:r w:rsidRPr="002436F8">
        <w:rPr>
          <w:szCs w:val="21"/>
        </w:rPr>
        <w:t>响应文件</w:t>
      </w:r>
      <w:r w:rsidRPr="002436F8">
        <w:rPr>
          <w:rFonts w:hint="eastAsia"/>
          <w:szCs w:val="21"/>
        </w:rPr>
        <w:t>存在采购文件规定的无效情形。</w:t>
      </w:r>
    </w:p>
    <w:p w14:paraId="12A29D15" w14:textId="77777777" w:rsidR="00CC47D4" w:rsidRPr="002436F8" w:rsidRDefault="002436F8">
      <w:pPr>
        <w:spacing w:before="120" w:line="320" w:lineRule="atLeast"/>
        <w:ind w:firstLineChars="200" w:firstLine="420"/>
        <w:rPr>
          <w:szCs w:val="21"/>
        </w:rPr>
      </w:pPr>
      <w:bookmarkStart w:id="65" w:name="_Hlk19113313"/>
      <w:r w:rsidRPr="002436F8">
        <w:rPr>
          <w:rFonts w:hint="eastAsia"/>
          <w:szCs w:val="21"/>
        </w:rPr>
        <w:t>（</w:t>
      </w:r>
      <w:r w:rsidRPr="002436F8">
        <w:rPr>
          <w:rFonts w:hint="eastAsia"/>
          <w:szCs w:val="21"/>
        </w:rPr>
        <w:t>2</w:t>
      </w:r>
      <w:r w:rsidRPr="002436F8">
        <w:rPr>
          <w:rFonts w:hint="eastAsia"/>
          <w:szCs w:val="21"/>
        </w:rPr>
        <w:t>）根据</w:t>
      </w:r>
      <w:r w:rsidRPr="002436F8">
        <w:rPr>
          <w:szCs w:val="21"/>
        </w:rPr>
        <w:t>财库</w:t>
      </w:r>
      <w:r w:rsidRPr="002436F8">
        <w:rPr>
          <w:rFonts w:hint="eastAsia"/>
          <w:szCs w:val="21"/>
        </w:rPr>
        <w:t>《</w:t>
      </w:r>
      <w:r w:rsidRPr="002436F8">
        <w:rPr>
          <w:szCs w:val="21"/>
        </w:rPr>
        <w:t>关于促进政府采购公平竞争优化营商环境的通知</w:t>
      </w:r>
      <w:r w:rsidRPr="002436F8">
        <w:rPr>
          <w:rFonts w:hint="eastAsia"/>
          <w:szCs w:val="21"/>
        </w:rPr>
        <w:t>》（</w:t>
      </w:r>
      <w:r w:rsidRPr="002436F8">
        <w:rPr>
          <w:szCs w:val="21"/>
        </w:rPr>
        <w:t>〔</w:t>
      </w:r>
      <w:r w:rsidRPr="002436F8">
        <w:rPr>
          <w:szCs w:val="21"/>
        </w:rPr>
        <w:t>2019</w:t>
      </w:r>
      <w:r w:rsidRPr="002436F8">
        <w:rPr>
          <w:szCs w:val="21"/>
        </w:rPr>
        <w:t>〕</w:t>
      </w:r>
      <w:r w:rsidRPr="002436F8">
        <w:rPr>
          <w:szCs w:val="21"/>
        </w:rPr>
        <w:t>38</w:t>
      </w:r>
      <w:r w:rsidRPr="002436F8">
        <w:rPr>
          <w:szCs w:val="21"/>
        </w:rPr>
        <w:t>号</w:t>
      </w:r>
      <w:r w:rsidRPr="002436F8">
        <w:rPr>
          <w:rFonts w:hint="eastAsia"/>
          <w:szCs w:val="21"/>
        </w:rPr>
        <w:t>）以及《广西壮族自治区财政厅转发财政部关于促进政府采购公平竞争优化营商环境的通知》（</w:t>
      </w:r>
      <w:proofErr w:type="gramStart"/>
      <w:r w:rsidRPr="002436F8">
        <w:rPr>
          <w:rFonts w:hint="eastAsia"/>
          <w:szCs w:val="21"/>
        </w:rPr>
        <w:t>桂财采〔</w:t>
      </w:r>
      <w:r w:rsidRPr="002436F8">
        <w:rPr>
          <w:rFonts w:hint="eastAsia"/>
          <w:szCs w:val="21"/>
        </w:rPr>
        <w:t>2019</w:t>
      </w:r>
      <w:r w:rsidRPr="002436F8">
        <w:rPr>
          <w:rFonts w:hint="eastAsia"/>
          <w:szCs w:val="21"/>
        </w:rPr>
        <w:t>〕</w:t>
      </w:r>
      <w:proofErr w:type="gramEnd"/>
      <w:r w:rsidRPr="002436F8">
        <w:rPr>
          <w:rFonts w:hint="eastAsia"/>
          <w:szCs w:val="21"/>
        </w:rPr>
        <w:t>41</w:t>
      </w:r>
      <w:r w:rsidRPr="002436F8">
        <w:rPr>
          <w:rFonts w:hint="eastAsia"/>
          <w:szCs w:val="21"/>
        </w:rPr>
        <w:t>号）规定，磋商小组不得因装订、纸张、文件排序等非实质性的格式、形式问题认定投标无效或否决投标，从而限制和影响供应商投标（响应）。</w:t>
      </w:r>
    </w:p>
    <w:p w14:paraId="0370F19F" w14:textId="77777777" w:rsidR="00CC47D4" w:rsidRPr="002436F8" w:rsidRDefault="002436F8">
      <w:pPr>
        <w:spacing w:before="120" w:line="320" w:lineRule="atLeast"/>
        <w:ind w:firstLineChars="200" w:firstLine="420"/>
        <w:rPr>
          <w:szCs w:val="21"/>
        </w:rPr>
      </w:pPr>
      <w:bookmarkStart w:id="66" w:name="_Hlk19113363"/>
      <w:bookmarkEnd w:id="65"/>
      <w:r w:rsidRPr="002436F8">
        <w:rPr>
          <w:szCs w:val="21"/>
        </w:rPr>
        <w:t>6.3.1</w:t>
      </w:r>
      <w:r w:rsidRPr="002436F8">
        <w:rPr>
          <w:rFonts w:hint="eastAsia"/>
          <w:szCs w:val="21"/>
        </w:rPr>
        <w:t>1</w:t>
      </w:r>
      <w:r w:rsidRPr="002436F8">
        <w:rPr>
          <w:szCs w:val="21"/>
        </w:rPr>
        <w:t>比较与评价</w:t>
      </w:r>
    </w:p>
    <w:p w14:paraId="1EF213B7"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1</w:t>
      </w:r>
      <w:r w:rsidRPr="002436F8">
        <w:rPr>
          <w:rFonts w:hint="eastAsia"/>
          <w:szCs w:val="21"/>
        </w:rPr>
        <w:t>）磋商小组</w:t>
      </w:r>
      <w:r w:rsidRPr="002436F8">
        <w:rPr>
          <w:szCs w:val="21"/>
        </w:rPr>
        <w:t>按采购文件中规定的评审方法和标准，</w:t>
      </w:r>
      <w:r w:rsidRPr="002436F8">
        <w:rPr>
          <w:rFonts w:hint="eastAsia"/>
          <w:szCs w:val="21"/>
        </w:rPr>
        <w:t>对提交最后报价的供应商的响应文件和最后报价进行综合评分。</w:t>
      </w:r>
    </w:p>
    <w:p w14:paraId="47EB1ABD"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2</w:t>
      </w:r>
      <w:r w:rsidRPr="002436F8">
        <w:rPr>
          <w:rFonts w:hint="eastAsia"/>
          <w:szCs w:val="21"/>
        </w:rPr>
        <w:t>）</w:t>
      </w:r>
      <w:r w:rsidRPr="002436F8">
        <w:rPr>
          <w:szCs w:val="21"/>
        </w:rPr>
        <w:t>磋商小组各成员独立对每个有效供应商的响应文件进行评价</w:t>
      </w:r>
      <w:r w:rsidRPr="002436F8">
        <w:rPr>
          <w:rFonts w:hint="eastAsia"/>
          <w:szCs w:val="21"/>
        </w:rPr>
        <w:t>、打分。评价打分</w:t>
      </w:r>
      <w:r w:rsidRPr="002436F8">
        <w:rPr>
          <w:szCs w:val="21"/>
        </w:rPr>
        <w:t>有误的应及时进行修正。</w:t>
      </w:r>
      <w:r w:rsidRPr="002436F8">
        <w:rPr>
          <w:rFonts w:hint="eastAsia"/>
          <w:szCs w:val="21"/>
        </w:rPr>
        <w:t>评分</w:t>
      </w:r>
      <w:r w:rsidRPr="002436F8">
        <w:rPr>
          <w:szCs w:val="21"/>
        </w:rPr>
        <w:t>标准如有客观分定义，磋商小组所有成员的客观分</w:t>
      </w:r>
      <w:r w:rsidRPr="002436F8">
        <w:rPr>
          <w:rFonts w:hint="eastAsia"/>
          <w:szCs w:val="21"/>
        </w:rPr>
        <w:t>评分分值</w:t>
      </w:r>
      <w:r w:rsidRPr="002436F8">
        <w:rPr>
          <w:szCs w:val="21"/>
        </w:rPr>
        <w:t>应当一致。</w:t>
      </w:r>
    </w:p>
    <w:p w14:paraId="216D9489"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3</w:t>
      </w:r>
      <w:r w:rsidRPr="002436F8">
        <w:rPr>
          <w:rFonts w:hint="eastAsia"/>
          <w:szCs w:val="21"/>
        </w:rPr>
        <w:t>）磋商小组按综合评分由高到低的排列顺序推荐</w:t>
      </w:r>
      <w:r w:rsidRPr="002436F8">
        <w:rPr>
          <w:szCs w:val="21"/>
        </w:rPr>
        <w:t>3</w:t>
      </w:r>
      <w:r w:rsidRPr="002436F8">
        <w:rPr>
          <w:rFonts w:hint="eastAsia"/>
          <w:szCs w:val="21"/>
        </w:rPr>
        <w:t>名以上成交候选供应商，排名第一的为第一成交候选供应商。</w:t>
      </w:r>
      <w:r w:rsidRPr="002436F8">
        <w:rPr>
          <w:szCs w:val="21"/>
        </w:rPr>
        <w:t>若</w:t>
      </w:r>
      <w:r w:rsidRPr="002436F8">
        <w:rPr>
          <w:rFonts w:hint="eastAsia"/>
          <w:szCs w:val="21"/>
        </w:rPr>
        <w:t>成交</w:t>
      </w:r>
      <w:r w:rsidRPr="002436F8">
        <w:rPr>
          <w:szCs w:val="21"/>
        </w:rPr>
        <w:t>候选人综合</w:t>
      </w:r>
      <w:r w:rsidRPr="002436F8">
        <w:rPr>
          <w:rFonts w:hint="eastAsia"/>
          <w:szCs w:val="21"/>
        </w:rPr>
        <w:t>评</w:t>
      </w:r>
      <w:r w:rsidRPr="002436F8">
        <w:rPr>
          <w:szCs w:val="21"/>
        </w:rPr>
        <w:t>分相同的，按</w:t>
      </w:r>
      <w:r w:rsidRPr="002436F8">
        <w:rPr>
          <w:rFonts w:hint="eastAsia"/>
          <w:szCs w:val="21"/>
        </w:rPr>
        <w:t>最后</w:t>
      </w:r>
      <w:r w:rsidRPr="002436F8">
        <w:rPr>
          <w:szCs w:val="21"/>
        </w:rPr>
        <w:t>报价由低到高顺序排列；综合</w:t>
      </w:r>
      <w:r w:rsidRPr="002436F8">
        <w:rPr>
          <w:rFonts w:hint="eastAsia"/>
          <w:szCs w:val="21"/>
        </w:rPr>
        <w:t>评</w:t>
      </w:r>
      <w:r w:rsidRPr="002436F8">
        <w:rPr>
          <w:szCs w:val="21"/>
        </w:rPr>
        <w:t>分且</w:t>
      </w:r>
      <w:r w:rsidRPr="002436F8">
        <w:rPr>
          <w:rFonts w:hint="eastAsia"/>
          <w:szCs w:val="21"/>
        </w:rPr>
        <w:t>最后</w:t>
      </w:r>
      <w:r w:rsidRPr="002436F8">
        <w:rPr>
          <w:szCs w:val="21"/>
        </w:rPr>
        <w:t>报价</w:t>
      </w:r>
      <w:r w:rsidRPr="002436F8">
        <w:rPr>
          <w:szCs w:val="21"/>
        </w:rPr>
        <w:lastRenderedPageBreak/>
        <w:t>相同的</w:t>
      </w:r>
      <w:r w:rsidRPr="002436F8">
        <w:t>并列</w:t>
      </w:r>
      <w:r w:rsidRPr="002436F8">
        <w:rPr>
          <w:szCs w:val="21"/>
        </w:rPr>
        <w:t>；</w:t>
      </w:r>
      <w:r w:rsidRPr="002436F8">
        <w:rPr>
          <w:rFonts w:hint="eastAsia"/>
          <w:szCs w:val="21"/>
        </w:rPr>
        <w:t>成交</w:t>
      </w:r>
      <w:r w:rsidRPr="002436F8">
        <w:rPr>
          <w:szCs w:val="21"/>
        </w:rPr>
        <w:t>候选人并列的，按技术部分</w:t>
      </w:r>
      <w:r w:rsidRPr="002436F8">
        <w:rPr>
          <w:rFonts w:hint="eastAsia"/>
          <w:szCs w:val="21"/>
        </w:rPr>
        <w:t>评</w:t>
      </w:r>
      <w:r w:rsidRPr="002436F8">
        <w:rPr>
          <w:szCs w:val="21"/>
        </w:rPr>
        <w:t>分由高到低顺序排列，若综合评分、</w:t>
      </w:r>
      <w:r w:rsidRPr="002436F8">
        <w:rPr>
          <w:rFonts w:hint="eastAsia"/>
          <w:szCs w:val="21"/>
        </w:rPr>
        <w:t>最后</w:t>
      </w:r>
      <w:r w:rsidRPr="002436F8">
        <w:rPr>
          <w:szCs w:val="21"/>
        </w:rPr>
        <w:t>报价、技术部分</w:t>
      </w:r>
      <w:r w:rsidRPr="002436F8">
        <w:rPr>
          <w:rFonts w:hint="eastAsia"/>
          <w:szCs w:val="21"/>
        </w:rPr>
        <w:t>评分</w:t>
      </w:r>
      <w:r w:rsidRPr="002436F8">
        <w:rPr>
          <w:szCs w:val="21"/>
        </w:rPr>
        <w:t>均相同的，按商务</w:t>
      </w:r>
      <w:r w:rsidRPr="002436F8">
        <w:rPr>
          <w:rFonts w:hint="eastAsia"/>
          <w:szCs w:val="21"/>
        </w:rPr>
        <w:t>资信</w:t>
      </w:r>
      <w:r w:rsidRPr="002436F8">
        <w:rPr>
          <w:szCs w:val="21"/>
        </w:rPr>
        <w:t>部分</w:t>
      </w:r>
      <w:r w:rsidRPr="002436F8">
        <w:rPr>
          <w:rFonts w:hint="eastAsia"/>
          <w:szCs w:val="21"/>
        </w:rPr>
        <w:t>评</w:t>
      </w:r>
      <w:r w:rsidRPr="002436F8">
        <w:rPr>
          <w:szCs w:val="21"/>
        </w:rPr>
        <w:t>分由高到低顺序排列。</w:t>
      </w:r>
      <w:r w:rsidRPr="002436F8">
        <w:rPr>
          <w:rFonts w:hint="eastAsia"/>
          <w:szCs w:val="21"/>
        </w:rPr>
        <w:t>若综合评分、最后报价、技术部分评分、商务资信部分评分均相同的，由采购人自行决定。</w:t>
      </w:r>
    </w:p>
    <w:p w14:paraId="03E81760" w14:textId="77777777" w:rsidR="00CC47D4" w:rsidRPr="002436F8" w:rsidRDefault="002436F8">
      <w:pPr>
        <w:spacing w:before="120" w:line="320" w:lineRule="atLeast"/>
        <w:ind w:firstLineChars="200" w:firstLine="420"/>
      </w:pPr>
      <w:r w:rsidRPr="002436F8">
        <w:rPr>
          <w:rFonts w:hint="eastAsia"/>
          <w:szCs w:val="21"/>
        </w:rPr>
        <w:t>（</w:t>
      </w:r>
      <w:r w:rsidRPr="002436F8">
        <w:rPr>
          <w:szCs w:val="21"/>
        </w:rPr>
        <w:t>4</w:t>
      </w:r>
      <w:r w:rsidRPr="002436F8">
        <w:rPr>
          <w:rFonts w:hint="eastAsia"/>
          <w:szCs w:val="21"/>
        </w:rPr>
        <w:t>）磋商小组根据评审记录及评审结果编写评审报告，磋商小组成员均应当在评审报告上签字，对自己的评审意见承担法律责任。</w:t>
      </w:r>
      <w:r w:rsidRPr="002436F8">
        <w:t>评审报告签署前，经复核发现存在以</w:t>
      </w:r>
      <w:r w:rsidRPr="002436F8">
        <w:rPr>
          <w:rFonts w:hint="eastAsia"/>
        </w:rPr>
        <w:t>下</w:t>
      </w:r>
      <w:r w:rsidRPr="002436F8">
        <w:t>情形之一的，磋商小组应当当场修改评审结果，并在评审报告中记载；评审报告签署后，采购人或者采购代理机构发现存在以</w:t>
      </w:r>
      <w:r w:rsidRPr="002436F8">
        <w:rPr>
          <w:rFonts w:hint="eastAsia"/>
        </w:rPr>
        <w:t>下</w:t>
      </w:r>
      <w:r w:rsidRPr="002436F8">
        <w:t>情形之一的，应当组织原磋商小组进行重新评审。</w:t>
      </w:r>
    </w:p>
    <w:p w14:paraId="79D57BEA" w14:textId="77777777" w:rsidR="00CC47D4" w:rsidRPr="002436F8" w:rsidRDefault="002436F8">
      <w:pPr>
        <w:spacing w:before="120" w:line="320" w:lineRule="atLeast"/>
        <w:ind w:firstLineChars="200" w:firstLine="420"/>
      </w:pPr>
      <w:r w:rsidRPr="002436F8">
        <w:rPr>
          <w:rFonts w:hint="eastAsia"/>
        </w:rPr>
        <w:t>资格性检查认定错误、分值汇总计算错误、分项评分超出评分标准范围、客观分评分不一致、经磋商小组一致认定评分畸高、</w:t>
      </w:r>
      <w:proofErr w:type="gramStart"/>
      <w:r w:rsidRPr="002436F8">
        <w:rPr>
          <w:rFonts w:hint="eastAsia"/>
        </w:rPr>
        <w:t>畸</w:t>
      </w:r>
      <w:proofErr w:type="gramEnd"/>
      <w:r w:rsidRPr="002436F8">
        <w:rPr>
          <w:rFonts w:hint="eastAsia"/>
        </w:rPr>
        <w:t>低。</w:t>
      </w:r>
    </w:p>
    <w:bookmarkEnd w:id="66"/>
    <w:p w14:paraId="0DFFA923"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6.4</w:t>
      </w:r>
      <w:r w:rsidRPr="002436F8">
        <w:rPr>
          <w:b/>
          <w:bCs/>
          <w:kern w:val="0"/>
          <w:szCs w:val="21"/>
        </w:rPr>
        <w:t>确定成交供应商</w:t>
      </w:r>
    </w:p>
    <w:p w14:paraId="24085133" w14:textId="77777777" w:rsidR="00CC47D4" w:rsidRPr="002436F8" w:rsidRDefault="002436F8">
      <w:pPr>
        <w:spacing w:before="120" w:line="276" w:lineRule="auto"/>
        <w:ind w:firstLineChars="200" w:firstLine="420"/>
        <w:rPr>
          <w:szCs w:val="21"/>
        </w:rPr>
      </w:pPr>
      <w:r w:rsidRPr="002436F8">
        <w:rPr>
          <w:rFonts w:hint="eastAsia"/>
          <w:szCs w:val="21"/>
        </w:rPr>
        <w:t>6.4</w:t>
      </w:r>
      <w:r w:rsidRPr="002436F8">
        <w:rPr>
          <w:szCs w:val="21"/>
        </w:rPr>
        <w:t>.1</w:t>
      </w:r>
      <w:r w:rsidRPr="002436F8">
        <w:rPr>
          <w:szCs w:val="21"/>
        </w:rPr>
        <w:t>采购代理机构在评审结束后</w:t>
      </w:r>
      <w:r w:rsidRPr="002436F8">
        <w:rPr>
          <w:szCs w:val="21"/>
        </w:rPr>
        <w:t>2</w:t>
      </w:r>
      <w:r w:rsidRPr="002436F8">
        <w:rPr>
          <w:szCs w:val="21"/>
        </w:rPr>
        <w:t>个工作日内将评审报告送采购人，采购人在</w:t>
      </w:r>
      <w:r w:rsidRPr="002436F8">
        <w:rPr>
          <w:szCs w:val="21"/>
        </w:rPr>
        <w:t>5</w:t>
      </w:r>
      <w:r w:rsidRPr="002436F8">
        <w:rPr>
          <w:szCs w:val="21"/>
        </w:rPr>
        <w:t>个工作日内按照评审报告中推荐的成交候选供应商顺序确定成交供应商。</w:t>
      </w:r>
    </w:p>
    <w:p w14:paraId="6E1FCED1" w14:textId="77777777" w:rsidR="00CC47D4" w:rsidRPr="002436F8" w:rsidRDefault="002436F8">
      <w:pPr>
        <w:spacing w:before="120" w:line="276" w:lineRule="auto"/>
        <w:ind w:firstLineChars="200" w:firstLine="420"/>
        <w:rPr>
          <w:szCs w:val="21"/>
        </w:rPr>
      </w:pPr>
      <w:r w:rsidRPr="002436F8">
        <w:rPr>
          <w:szCs w:val="21"/>
        </w:rPr>
        <w:t>6.4.2</w:t>
      </w:r>
      <w:r w:rsidRPr="002436F8">
        <w:rPr>
          <w:rFonts w:hint="eastAsia"/>
          <w:szCs w:val="21"/>
        </w:rPr>
        <w:t>采购人、采购代理机构认为供应商对采购过程、成交结果提出的质疑成立且影响或者可能影响成交结果的，合格供应</w:t>
      </w:r>
      <w:proofErr w:type="gramStart"/>
      <w:r w:rsidRPr="002436F8">
        <w:rPr>
          <w:rFonts w:hint="eastAsia"/>
          <w:szCs w:val="21"/>
        </w:rPr>
        <w:t>商符合</w:t>
      </w:r>
      <w:proofErr w:type="gramEnd"/>
      <w:r w:rsidRPr="002436F8">
        <w:rPr>
          <w:rFonts w:hint="eastAsia"/>
          <w:szCs w:val="21"/>
        </w:rPr>
        <w:t>法定数量时，可以从合格的成交候选供应商中另行确定成交供应商的，应当依法另行确定成交供应商；否则应当重新开展采购活动。</w:t>
      </w:r>
    </w:p>
    <w:p w14:paraId="554E1818"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6.5</w:t>
      </w:r>
      <w:r w:rsidRPr="002436F8">
        <w:rPr>
          <w:rFonts w:hint="eastAsia"/>
          <w:b/>
          <w:bCs/>
          <w:kern w:val="0"/>
          <w:szCs w:val="21"/>
        </w:rPr>
        <w:t>结果公告</w:t>
      </w:r>
    </w:p>
    <w:p w14:paraId="2FFF2769" w14:textId="77777777" w:rsidR="00CC47D4" w:rsidRPr="002436F8" w:rsidRDefault="002436F8">
      <w:pPr>
        <w:spacing w:before="120" w:line="320" w:lineRule="atLeast"/>
        <w:ind w:firstLineChars="200" w:firstLine="420"/>
        <w:rPr>
          <w:szCs w:val="21"/>
        </w:rPr>
      </w:pPr>
      <w:r w:rsidRPr="002436F8">
        <w:rPr>
          <w:rFonts w:hint="eastAsia"/>
          <w:szCs w:val="21"/>
        </w:rPr>
        <w:t>6</w:t>
      </w:r>
      <w:r w:rsidRPr="002436F8">
        <w:rPr>
          <w:szCs w:val="21"/>
        </w:rPr>
        <w:t>.5.1</w:t>
      </w:r>
      <w:r w:rsidRPr="002436F8">
        <w:rPr>
          <w:szCs w:val="21"/>
        </w:rPr>
        <w:t>自成交供应商确定后</w:t>
      </w:r>
      <w:r w:rsidRPr="002436F8">
        <w:rPr>
          <w:szCs w:val="21"/>
        </w:rPr>
        <w:t>2</w:t>
      </w:r>
      <w:r w:rsidRPr="002436F8">
        <w:rPr>
          <w:szCs w:val="21"/>
        </w:rPr>
        <w:t>个工作日内，采购代理机构</w:t>
      </w:r>
      <w:r w:rsidRPr="002436F8">
        <w:rPr>
          <w:rFonts w:hint="eastAsia"/>
          <w:szCs w:val="21"/>
        </w:rPr>
        <w:t>按照供应商须知</w:t>
      </w:r>
      <w:r w:rsidRPr="002436F8">
        <w:rPr>
          <w:rFonts w:hint="eastAsia"/>
          <w:kern w:val="0"/>
          <w:szCs w:val="21"/>
        </w:rPr>
        <w:t>前附表的规定</w:t>
      </w:r>
      <w:r w:rsidRPr="002436F8">
        <w:rPr>
          <w:kern w:val="0"/>
          <w:szCs w:val="21"/>
        </w:rPr>
        <w:t>公告</w:t>
      </w:r>
      <w:r w:rsidRPr="002436F8">
        <w:rPr>
          <w:szCs w:val="21"/>
        </w:rPr>
        <w:t>成交结果。</w:t>
      </w:r>
    </w:p>
    <w:p w14:paraId="6A97C70D" w14:textId="77777777" w:rsidR="00CC47D4" w:rsidRPr="002436F8" w:rsidRDefault="002436F8">
      <w:pPr>
        <w:spacing w:before="120" w:line="320" w:lineRule="atLeast"/>
        <w:ind w:firstLineChars="200" w:firstLine="420"/>
        <w:rPr>
          <w:szCs w:val="21"/>
        </w:rPr>
      </w:pPr>
      <w:r w:rsidRPr="002436F8">
        <w:rPr>
          <w:rFonts w:hint="eastAsia"/>
          <w:szCs w:val="21"/>
        </w:rPr>
        <w:t>6</w:t>
      </w:r>
      <w:r w:rsidRPr="002436F8">
        <w:rPr>
          <w:szCs w:val="21"/>
        </w:rPr>
        <w:t>.5.2</w:t>
      </w:r>
      <w:r w:rsidRPr="002436F8">
        <w:rPr>
          <w:szCs w:val="21"/>
        </w:rPr>
        <w:t>在发布</w:t>
      </w:r>
      <w:r w:rsidRPr="002436F8">
        <w:rPr>
          <w:rFonts w:hint="eastAsia"/>
          <w:szCs w:val="21"/>
        </w:rPr>
        <w:t>结果</w:t>
      </w:r>
      <w:r w:rsidRPr="002436F8">
        <w:rPr>
          <w:szCs w:val="21"/>
        </w:rPr>
        <w:t>公告的同时，采购代理机构以供应商须知前附表规定的形式向成交供应商发出成交通知书。成交通知书发出后，采购人改变成交结果，或者成交供应商放弃成交，应当承担相应的法律责任。</w:t>
      </w:r>
    </w:p>
    <w:p w14:paraId="5BBC2ABE" w14:textId="77777777" w:rsidR="00CC47D4" w:rsidRPr="002436F8" w:rsidRDefault="002436F8">
      <w:pPr>
        <w:suppressAutoHyphens/>
        <w:spacing w:before="120" w:line="320" w:lineRule="atLeast"/>
        <w:ind w:firstLineChars="200" w:firstLine="422"/>
        <w:outlineLvl w:val="2"/>
        <w:rPr>
          <w:b/>
          <w:bCs/>
          <w:kern w:val="0"/>
          <w:szCs w:val="21"/>
        </w:rPr>
      </w:pPr>
      <w:r w:rsidRPr="002436F8">
        <w:rPr>
          <w:b/>
          <w:bCs/>
          <w:kern w:val="0"/>
          <w:szCs w:val="21"/>
        </w:rPr>
        <w:t>6.6</w:t>
      </w:r>
      <w:r w:rsidRPr="002436F8">
        <w:rPr>
          <w:rFonts w:hint="eastAsia"/>
          <w:b/>
          <w:bCs/>
          <w:kern w:val="0"/>
          <w:szCs w:val="21"/>
        </w:rPr>
        <w:t>废标</w:t>
      </w:r>
    </w:p>
    <w:p w14:paraId="5CC09FE0" w14:textId="77777777" w:rsidR="00CC47D4" w:rsidRPr="002436F8" w:rsidRDefault="002436F8">
      <w:pPr>
        <w:spacing w:before="120" w:line="320" w:lineRule="atLeast"/>
        <w:ind w:firstLineChars="200" w:firstLine="420"/>
        <w:rPr>
          <w:kern w:val="1"/>
          <w:szCs w:val="21"/>
        </w:rPr>
      </w:pPr>
      <w:r w:rsidRPr="002436F8">
        <w:rPr>
          <w:kern w:val="1"/>
          <w:szCs w:val="21"/>
        </w:rPr>
        <w:t>6.6.1</w:t>
      </w:r>
      <w:r w:rsidRPr="002436F8">
        <w:rPr>
          <w:rFonts w:hint="eastAsia"/>
          <w:kern w:val="1"/>
          <w:szCs w:val="21"/>
        </w:rPr>
        <w:t>出现下列情形之一，将导致项目废标：</w:t>
      </w:r>
    </w:p>
    <w:p w14:paraId="64C240F2" w14:textId="77777777" w:rsidR="00CC47D4" w:rsidRPr="002436F8" w:rsidRDefault="002436F8">
      <w:pPr>
        <w:spacing w:before="120" w:line="320" w:lineRule="atLeast"/>
        <w:ind w:firstLineChars="200" w:firstLine="420"/>
        <w:rPr>
          <w:szCs w:val="21"/>
        </w:rPr>
      </w:pPr>
      <w:r w:rsidRPr="002436F8">
        <w:rPr>
          <w:rFonts w:hint="eastAsia"/>
          <w:kern w:val="1"/>
          <w:szCs w:val="21"/>
        </w:rPr>
        <w:t>（</w:t>
      </w:r>
      <w:r w:rsidRPr="002436F8">
        <w:rPr>
          <w:rFonts w:hint="eastAsia"/>
          <w:kern w:val="1"/>
          <w:szCs w:val="21"/>
        </w:rPr>
        <w:t>1</w:t>
      </w:r>
      <w:r w:rsidRPr="002436F8">
        <w:rPr>
          <w:rFonts w:hint="eastAsia"/>
          <w:szCs w:val="21"/>
        </w:rPr>
        <w:t>）符合专业条件的供应商或者对采购文件做实质性响应的供应商不足三家；</w:t>
      </w:r>
    </w:p>
    <w:p w14:paraId="0B426553"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2</w:t>
      </w:r>
      <w:r w:rsidRPr="002436F8">
        <w:rPr>
          <w:rFonts w:hint="eastAsia"/>
          <w:szCs w:val="21"/>
        </w:rPr>
        <w:t>）出现影响采购公正的违法、违规行为的；</w:t>
      </w:r>
    </w:p>
    <w:p w14:paraId="0D35D9BA"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3</w:t>
      </w:r>
      <w:r w:rsidRPr="002436F8">
        <w:rPr>
          <w:rFonts w:hint="eastAsia"/>
          <w:szCs w:val="21"/>
        </w:rPr>
        <w:t>）供应商的报价均超过了采购预算，采购人不能支付的；</w:t>
      </w:r>
    </w:p>
    <w:p w14:paraId="65EE6D5D" w14:textId="77777777" w:rsidR="00CC47D4" w:rsidRPr="002436F8" w:rsidRDefault="002436F8">
      <w:pPr>
        <w:spacing w:before="120" w:line="320" w:lineRule="atLeast"/>
        <w:ind w:firstLineChars="200" w:firstLine="420"/>
      </w:pPr>
      <w:r w:rsidRPr="002436F8">
        <w:rPr>
          <w:rFonts w:hint="eastAsia"/>
          <w:szCs w:val="21"/>
        </w:rPr>
        <w:t>（</w:t>
      </w:r>
      <w:r w:rsidRPr="002436F8">
        <w:rPr>
          <w:rFonts w:hint="eastAsia"/>
          <w:szCs w:val="21"/>
        </w:rPr>
        <w:t>4</w:t>
      </w:r>
      <w:r w:rsidRPr="002436F8">
        <w:rPr>
          <w:rFonts w:hint="eastAsia"/>
          <w:szCs w:val="21"/>
        </w:rPr>
        <w:t>）</w:t>
      </w:r>
      <w:r w:rsidRPr="002436F8">
        <w:rPr>
          <w:rFonts w:hint="eastAsia"/>
        </w:rPr>
        <w:t>因发生重大变故或采购任务取消的。</w:t>
      </w:r>
    </w:p>
    <w:p w14:paraId="06E67CDA" w14:textId="77777777" w:rsidR="00CC47D4" w:rsidRPr="002436F8" w:rsidRDefault="002436F8">
      <w:pPr>
        <w:spacing w:before="120" w:line="320" w:lineRule="atLeast"/>
        <w:ind w:firstLineChars="200" w:firstLine="420"/>
        <w:rPr>
          <w:szCs w:val="21"/>
        </w:rPr>
      </w:pPr>
      <w:r w:rsidRPr="002436F8">
        <w:rPr>
          <w:kern w:val="1"/>
          <w:szCs w:val="21"/>
        </w:rPr>
        <w:t>6.6.2</w:t>
      </w:r>
      <w:proofErr w:type="gramStart"/>
      <w:r w:rsidRPr="002436F8">
        <w:rPr>
          <w:rFonts w:hint="eastAsia"/>
          <w:kern w:val="1"/>
          <w:szCs w:val="21"/>
        </w:rPr>
        <w:t>废标后</w:t>
      </w:r>
      <w:proofErr w:type="gramEnd"/>
      <w:r w:rsidRPr="002436F8">
        <w:rPr>
          <w:rFonts w:hint="eastAsia"/>
          <w:szCs w:val="21"/>
        </w:rPr>
        <w:t>采购</w:t>
      </w:r>
      <w:r w:rsidRPr="002436F8">
        <w:rPr>
          <w:rFonts w:hint="eastAsia"/>
          <w:kern w:val="1"/>
          <w:szCs w:val="21"/>
        </w:rPr>
        <w:t>代理机构将</w:t>
      </w:r>
      <w:proofErr w:type="gramStart"/>
      <w:r w:rsidRPr="002436F8">
        <w:rPr>
          <w:rFonts w:hint="eastAsia"/>
          <w:kern w:val="1"/>
          <w:szCs w:val="21"/>
        </w:rPr>
        <w:t>发布废标公告</w:t>
      </w:r>
      <w:proofErr w:type="gramEnd"/>
      <w:r w:rsidRPr="002436F8">
        <w:rPr>
          <w:rFonts w:hint="eastAsia"/>
          <w:kern w:val="1"/>
          <w:szCs w:val="21"/>
        </w:rPr>
        <w:t>通知供应商。</w:t>
      </w:r>
    </w:p>
    <w:p w14:paraId="53507888" w14:textId="77777777" w:rsidR="00CC47D4" w:rsidRPr="002436F8" w:rsidRDefault="002436F8">
      <w:pPr>
        <w:spacing w:before="120" w:line="320" w:lineRule="atLeast"/>
        <w:ind w:leftChars="1" w:left="2" w:firstLineChars="200" w:firstLine="422"/>
        <w:outlineLvl w:val="1"/>
        <w:rPr>
          <w:b/>
          <w:bCs/>
          <w:kern w:val="0"/>
          <w:szCs w:val="21"/>
        </w:rPr>
      </w:pPr>
      <w:r w:rsidRPr="002436F8">
        <w:rPr>
          <w:b/>
          <w:bCs/>
          <w:kern w:val="0"/>
          <w:szCs w:val="21"/>
        </w:rPr>
        <w:t>7</w:t>
      </w:r>
      <w:r w:rsidRPr="002436F8">
        <w:rPr>
          <w:b/>
          <w:bCs/>
          <w:kern w:val="0"/>
          <w:szCs w:val="21"/>
        </w:rPr>
        <w:t>．合同</w:t>
      </w:r>
    </w:p>
    <w:p w14:paraId="512CE23B"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7.1</w:t>
      </w:r>
      <w:r w:rsidRPr="002436F8">
        <w:rPr>
          <w:b/>
          <w:bCs/>
          <w:kern w:val="0"/>
          <w:szCs w:val="21"/>
        </w:rPr>
        <w:t>合同授予标准</w:t>
      </w:r>
    </w:p>
    <w:p w14:paraId="41EFCFB2" w14:textId="77777777" w:rsidR="00CC47D4" w:rsidRPr="002436F8" w:rsidRDefault="002436F8">
      <w:pPr>
        <w:spacing w:before="120" w:line="320" w:lineRule="atLeast"/>
        <w:ind w:firstLineChars="200" w:firstLine="420"/>
        <w:rPr>
          <w:szCs w:val="21"/>
        </w:rPr>
      </w:pPr>
      <w:r w:rsidRPr="002436F8">
        <w:rPr>
          <w:szCs w:val="21"/>
        </w:rPr>
        <w:t>合同将授予被确定实质上响应采购文件要求，具备履行合同能力，综合评分排名第一的供应商。在</w:t>
      </w:r>
      <w:r w:rsidRPr="002436F8">
        <w:rPr>
          <w:rFonts w:hint="eastAsia"/>
          <w:szCs w:val="21"/>
        </w:rPr>
        <w:t>成交通知书</w:t>
      </w:r>
      <w:r w:rsidRPr="002436F8">
        <w:rPr>
          <w:szCs w:val="21"/>
        </w:rPr>
        <w:t>发出前或签订合同前，如果</w:t>
      </w:r>
      <w:r w:rsidRPr="002436F8">
        <w:rPr>
          <w:rFonts w:hint="eastAsia"/>
          <w:szCs w:val="21"/>
        </w:rPr>
        <w:t>成交供应商</w:t>
      </w:r>
      <w:r w:rsidRPr="002436F8">
        <w:rPr>
          <w:szCs w:val="21"/>
        </w:rPr>
        <w:t>的组织机构</w:t>
      </w:r>
      <w:r w:rsidRPr="002436F8">
        <w:rPr>
          <w:rFonts w:hint="eastAsia"/>
          <w:szCs w:val="21"/>
        </w:rPr>
        <w:t>、</w:t>
      </w:r>
      <w:r w:rsidRPr="002436F8">
        <w:rPr>
          <w:szCs w:val="21"/>
        </w:rPr>
        <w:t>经营、财务状况发生较大变化，可能造成不能履行合同、无法按照</w:t>
      </w:r>
      <w:r w:rsidRPr="002436F8">
        <w:rPr>
          <w:rFonts w:hint="eastAsia"/>
          <w:szCs w:val="21"/>
        </w:rPr>
        <w:t>采购文件</w:t>
      </w:r>
      <w:r w:rsidRPr="002436F8">
        <w:rPr>
          <w:szCs w:val="21"/>
        </w:rPr>
        <w:t>要求提交履约保证金等情形，不符合成交条件或不满足供应商资格条件要求，应在</w:t>
      </w:r>
      <w:r w:rsidRPr="002436F8">
        <w:rPr>
          <w:rFonts w:hint="eastAsia"/>
          <w:szCs w:val="21"/>
        </w:rPr>
        <w:t>成交通知书</w:t>
      </w:r>
      <w:r w:rsidRPr="002436F8">
        <w:rPr>
          <w:szCs w:val="21"/>
        </w:rPr>
        <w:t>发出前或签订合同前及时书面告知采购人</w:t>
      </w:r>
      <w:r w:rsidRPr="002436F8">
        <w:rPr>
          <w:rFonts w:hint="eastAsia"/>
          <w:szCs w:val="21"/>
        </w:rPr>
        <w:t>，</w:t>
      </w:r>
      <w:r w:rsidRPr="002436F8">
        <w:rPr>
          <w:szCs w:val="21"/>
        </w:rPr>
        <w:t>未主动告知</w:t>
      </w:r>
      <w:r w:rsidRPr="002436F8">
        <w:rPr>
          <w:rFonts w:hint="eastAsia"/>
          <w:szCs w:val="21"/>
        </w:rPr>
        <w:t>，</w:t>
      </w:r>
      <w:r w:rsidRPr="002436F8">
        <w:rPr>
          <w:szCs w:val="21"/>
        </w:rPr>
        <w:t>给采购人造成损失的</w:t>
      </w:r>
      <w:r w:rsidRPr="002436F8">
        <w:rPr>
          <w:rFonts w:hint="eastAsia"/>
          <w:szCs w:val="21"/>
        </w:rPr>
        <w:t>，</w:t>
      </w:r>
      <w:r w:rsidRPr="002436F8">
        <w:rPr>
          <w:szCs w:val="21"/>
        </w:rPr>
        <w:t>采购人有权</w:t>
      </w:r>
      <w:r w:rsidRPr="002436F8">
        <w:rPr>
          <w:rFonts w:hint="eastAsia"/>
          <w:szCs w:val="21"/>
        </w:rPr>
        <w:t>取消其成交资格并</w:t>
      </w:r>
      <w:r w:rsidRPr="002436F8">
        <w:rPr>
          <w:szCs w:val="21"/>
        </w:rPr>
        <w:t>没收磋商保证金</w:t>
      </w:r>
      <w:r w:rsidRPr="002436F8">
        <w:rPr>
          <w:rFonts w:hint="eastAsia"/>
          <w:szCs w:val="21"/>
        </w:rPr>
        <w:t>。</w:t>
      </w:r>
    </w:p>
    <w:p w14:paraId="27FFA679"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7.2</w:t>
      </w:r>
      <w:r w:rsidRPr="002436F8">
        <w:rPr>
          <w:b/>
          <w:bCs/>
          <w:kern w:val="0"/>
          <w:szCs w:val="21"/>
        </w:rPr>
        <w:t>签订合同</w:t>
      </w:r>
    </w:p>
    <w:p w14:paraId="15A23C63" w14:textId="77777777" w:rsidR="00CC47D4" w:rsidRPr="002436F8" w:rsidRDefault="002436F8">
      <w:pPr>
        <w:spacing w:before="120" w:line="320" w:lineRule="atLeast"/>
        <w:ind w:firstLineChars="200" w:firstLine="420"/>
        <w:rPr>
          <w:szCs w:val="21"/>
        </w:rPr>
      </w:pPr>
      <w:r w:rsidRPr="002436F8">
        <w:rPr>
          <w:szCs w:val="21"/>
        </w:rPr>
        <w:t>7.2.1</w:t>
      </w:r>
      <w:r w:rsidRPr="002436F8">
        <w:rPr>
          <w:szCs w:val="21"/>
        </w:rPr>
        <w:t>如</w:t>
      </w:r>
      <w:r w:rsidRPr="002436F8">
        <w:rPr>
          <w:rFonts w:hint="eastAsia"/>
          <w:szCs w:val="21"/>
        </w:rPr>
        <w:t>采购文件</w:t>
      </w:r>
      <w:r w:rsidRPr="002436F8">
        <w:rPr>
          <w:szCs w:val="21"/>
        </w:rPr>
        <w:t>无</w:t>
      </w:r>
      <w:r w:rsidRPr="002436F8">
        <w:rPr>
          <w:rFonts w:hint="eastAsia"/>
          <w:szCs w:val="21"/>
        </w:rPr>
        <w:t>特别</w:t>
      </w:r>
      <w:r w:rsidRPr="002436F8">
        <w:rPr>
          <w:szCs w:val="21"/>
        </w:rPr>
        <w:t>规定，</w:t>
      </w:r>
      <w:r w:rsidRPr="002436F8">
        <w:rPr>
          <w:rFonts w:hint="eastAsia"/>
          <w:szCs w:val="21"/>
        </w:rPr>
        <w:t>成交供应商按采购文件确定的事项签订政府采购合同。</w:t>
      </w:r>
    </w:p>
    <w:p w14:paraId="0BF35FEF" w14:textId="77777777" w:rsidR="00CC47D4" w:rsidRPr="002436F8" w:rsidRDefault="002436F8">
      <w:pPr>
        <w:spacing w:before="120" w:line="320" w:lineRule="atLeast"/>
        <w:ind w:firstLineChars="200" w:firstLine="420"/>
        <w:rPr>
          <w:szCs w:val="21"/>
        </w:rPr>
      </w:pPr>
      <w:r w:rsidRPr="002436F8">
        <w:rPr>
          <w:szCs w:val="21"/>
        </w:rPr>
        <w:lastRenderedPageBreak/>
        <w:t>7.2.2</w:t>
      </w:r>
      <w:r w:rsidRPr="002436F8">
        <w:rPr>
          <w:rFonts w:hint="eastAsia"/>
          <w:szCs w:val="21"/>
        </w:rPr>
        <w:t>政府采购合同应当包括采购人与成交供应商的名称和住所、标的、数量、质量、价款或者报酬、履行期限及地点和方式、验收要求、违约责任、解决争议的方法等内容。</w:t>
      </w:r>
      <w:r w:rsidRPr="002436F8">
        <w:rPr>
          <w:szCs w:val="21"/>
        </w:rPr>
        <w:t>采购文件、成交供应商的响应文件及澄清文件等，均为签订政府采购合同的依据。</w:t>
      </w:r>
    </w:p>
    <w:p w14:paraId="12B40F9F" w14:textId="77777777" w:rsidR="00CC47D4" w:rsidRPr="002436F8" w:rsidRDefault="002436F8">
      <w:pPr>
        <w:spacing w:before="120" w:line="320" w:lineRule="atLeast"/>
        <w:ind w:firstLineChars="200" w:firstLine="420"/>
        <w:rPr>
          <w:szCs w:val="21"/>
        </w:rPr>
      </w:pPr>
      <w:r w:rsidRPr="002436F8">
        <w:rPr>
          <w:szCs w:val="21"/>
        </w:rPr>
        <w:t>7.2.3</w:t>
      </w:r>
      <w:r w:rsidRPr="002436F8">
        <w:rPr>
          <w:szCs w:val="21"/>
        </w:rPr>
        <w:t>如成交供应商不按成交通知书的规定签订合同，</w:t>
      </w:r>
      <w:r w:rsidRPr="002436F8">
        <w:rPr>
          <w:rFonts w:hint="eastAsia"/>
          <w:szCs w:val="21"/>
        </w:rPr>
        <w:t>其磋商保证金将不予退还，并报由同级政府采购监督管理部门处理。</w:t>
      </w:r>
    </w:p>
    <w:p w14:paraId="20C7F84B" w14:textId="77777777" w:rsidR="00CC47D4" w:rsidRPr="002436F8" w:rsidRDefault="002436F8">
      <w:pPr>
        <w:spacing w:before="120" w:line="320" w:lineRule="atLeast"/>
        <w:ind w:firstLineChars="200" w:firstLine="420"/>
        <w:rPr>
          <w:szCs w:val="21"/>
        </w:rPr>
      </w:pPr>
      <w:r w:rsidRPr="002436F8">
        <w:rPr>
          <w:rFonts w:hint="eastAsia"/>
          <w:szCs w:val="21"/>
        </w:rPr>
        <w:t>7</w:t>
      </w:r>
      <w:r w:rsidRPr="002436F8">
        <w:rPr>
          <w:szCs w:val="21"/>
        </w:rPr>
        <w:t>.2.4</w:t>
      </w:r>
      <w:r w:rsidRPr="002436F8">
        <w:rPr>
          <w:rFonts w:hint="eastAsia"/>
          <w:szCs w:val="21"/>
        </w:rPr>
        <w:t>成交供应</w:t>
      </w:r>
      <w:proofErr w:type="gramStart"/>
      <w:r w:rsidRPr="002436F8">
        <w:rPr>
          <w:rFonts w:hint="eastAsia"/>
          <w:szCs w:val="21"/>
        </w:rPr>
        <w:t>商拒绝</w:t>
      </w:r>
      <w:proofErr w:type="gramEnd"/>
      <w:r w:rsidRPr="002436F8">
        <w:rPr>
          <w:rFonts w:hint="eastAsia"/>
          <w:szCs w:val="21"/>
        </w:rPr>
        <w:t>与采购人签订合同的，采购人可以按照评审报告推荐的成交候选人名单排序，确定下一候选人为成交供应商，也可以重新开展政府采购活动。</w:t>
      </w:r>
    </w:p>
    <w:p w14:paraId="328D0B32" w14:textId="77777777" w:rsidR="00CC47D4" w:rsidRPr="002436F8" w:rsidRDefault="002436F8">
      <w:pPr>
        <w:spacing w:before="120" w:line="320" w:lineRule="atLeast"/>
        <w:ind w:firstLineChars="200" w:firstLine="420"/>
        <w:rPr>
          <w:szCs w:val="21"/>
        </w:rPr>
      </w:pPr>
      <w:bookmarkStart w:id="67" w:name="_Hlk155170999"/>
      <w:r w:rsidRPr="002436F8">
        <w:rPr>
          <w:rFonts w:hint="eastAsia"/>
          <w:szCs w:val="21"/>
        </w:rPr>
        <w:t>7</w:t>
      </w:r>
      <w:r w:rsidRPr="002436F8">
        <w:rPr>
          <w:szCs w:val="21"/>
        </w:rPr>
        <w:t>.2.5</w:t>
      </w:r>
      <w:r w:rsidRPr="002436F8">
        <w:rPr>
          <w:rFonts w:hint="eastAsia"/>
          <w:szCs w:val="21"/>
        </w:rPr>
        <w:t>采购人因不可抗力原因迟延签订合同的，应当自不可抗力事由消除之日起</w:t>
      </w:r>
      <w:r w:rsidRPr="002436F8">
        <w:rPr>
          <w:rFonts w:hint="eastAsia"/>
          <w:szCs w:val="21"/>
        </w:rPr>
        <w:t>5</w:t>
      </w:r>
      <w:r w:rsidRPr="002436F8">
        <w:rPr>
          <w:rFonts w:hint="eastAsia"/>
          <w:szCs w:val="21"/>
        </w:rPr>
        <w:t>个工作日内完成合同签订事宜。</w:t>
      </w:r>
      <w:bookmarkEnd w:id="67"/>
    </w:p>
    <w:p w14:paraId="67F34E9C"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7.3</w:t>
      </w:r>
      <w:r w:rsidRPr="002436F8">
        <w:rPr>
          <w:b/>
          <w:bCs/>
          <w:kern w:val="0"/>
          <w:szCs w:val="21"/>
        </w:rPr>
        <w:t>合同公告</w:t>
      </w:r>
    </w:p>
    <w:p w14:paraId="7C1BA184" w14:textId="77777777" w:rsidR="00CC47D4" w:rsidRPr="002436F8" w:rsidRDefault="002436F8">
      <w:pPr>
        <w:spacing w:before="120" w:line="320" w:lineRule="atLeast"/>
        <w:ind w:firstLineChars="200" w:firstLine="420"/>
        <w:rPr>
          <w:szCs w:val="21"/>
        </w:rPr>
      </w:pPr>
      <w:r w:rsidRPr="002436F8">
        <w:rPr>
          <w:szCs w:val="21"/>
        </w:rPr>
        <w:t>7.3.1</w:t>
      </w:r>
      <w:r w:rsidRPr="002436F8">
        <w:rPr>
          <w:szCs w:val="21"/>
        </w:rPr>
        <w:t>如</w:t>
      </w:r>
      <w:r w:rsidRPr="002436F8">
        <w:rPr>
          <w:rFonts w:hint="eastAsia"/>
          <w:szCs w:val="21"/>
        </w:rPr>
        <w:t>采购文件</w:t>
      </w:r>
      <w:r w:rsidRPr="002436F8">
        <w:rPr>
          <w:szCs w:val="21"/>
        </w:rPr>
        <w:t>无特殊规定</w:t>
      </w:r>
      <w:r w:rsidRPr="002436F8">
        <w:rPr>
          <w:rFonts w:hint="eastAsia"/>
          <w:szCs w:val="21"/>
        </w:rPr>
        <w:t>，</w:t>
      </w:r>
      <w:r w:rsidRPr="002436F8">
        <w:rPr>
          <w:szCs w:val="21"/>
        </w:rPr>
        <w:t>成交供应商应在签订合同后</w:t>
      </w:r>
      <w:r w:rsidRPr="002436F8">
        <w:rPr>
          <w:szCs w:val="21"/>
        </w:rPr>
        <w:t>1</w:t>
      </w:r>
      <w:r w:rsidRPr="002436F8">
        <w:rPr>
          <w:szCs w:val="21"/>
        </w:rPr>
        <w:t>个工作日内，将政府采购合同副本送采购代理机构</w:t>
      </w:r>
      <w:r w:rsidRPr="002436F8">
        <w:rPr>
          <w:rFonts w:hint="eastAsia"/>
          <w:szCs w:val="21"/>
        </w:rPr>
        <w:t>存档</w:t>
      </w:r>
      <w:r w:rsidRPr="002436F8">
        <w:rPr>
          <w:szCs w:val="21"/>
        </w:rPr>
        <w:t>。</w:t>
      </w:r>
    </w:p>
    <w:p w14:paraId="4B1045E8" w14:textId="77777777" w:rsidR="00CC47D4" w:rsidRPr="002436F8" w:rsidRDefault="002436F8">
      <w:pPr>
        <w:spacing w:before="120" w:line="320" w:lineRule="atLeast"/>
        <w:ind w:firstLineChars="200" w:firstLine="420"/>
        <w:rPr>
          <w:szCs w:val="21"/>
        </w:rPr>
      </w:pPr>
      <w:r w:rsidRPr="002436F8">
        <w:rPr>
          <w:szCs w:val="21"/>
        </w:rPr>
        <w:t>7.3.2</w:t>
      </w:r>
      <w:r w:rsidRPr="002436F8">
        <w:rPr>
          <w:szCs w:val="21"/>
        </w:rPr>
        <w:t>采购人应当自政府采购合同签订之日起</w:t>
      </w:r>
      <w:r w:rsidRPr="002436F8">
        <w:rPr>
          <w:szCs w:val="21"/>
        </w:rPr>
        <w:t>2</w:t>
      </w:r>
      <w:r w:rsidRPr="002436F8">
        <w:rPr>
          <w:szCs w:val="21"/>
        </w:rPr>
        <w:t>个工作日内，将政府采购合同在省级以上人民政府财政部门指定的媒体上公告，但政府采购合同中涉及国家秘密、商业秘密的内容除外。</w:t>
      </w:r>
    </w:p>
    <w:p w14:paraId="4A569FFC" w14:textId="77777777" w:rsidR="00CC47D4" w:rsidRPr="002436F8" w:rsidRDefault="002436F8">
      <w:pPr>
        <w:spacing w:before="120" w:line="320" w:lineRule="atLeast"/>
        <w:ind w:firstLineChars="200" w:firstLine="420"/>
        <w:rPr>
          <w:szCs w:val="21"/>
        </w:rPr>
      </w:pPr>
      <w:bookmarkStart w:id="68" w:name="_Hlk155171014"/>
      <w:r w:rsidRPr="002436F8">
        <w:rPr>
          <w:rFonts w:hint="eastAsia"/>
          <w:szCs w:val="21"/>
        </w:rPr>
        <w:t>7</w:t>
      </w:r>
      <w:r w:rsidRPr="002436F8">
        <w:rPr>
          <w:szCs w:val="21"/>
        </w:rPr>
        <w:t xml:space="preserve">.3.3 </w:t>
      </w:r>
      <w:r w:rsidRPr="002436F8">
        <w:rPr>
          <w:rFonts w:hint="eastAsia"/>
          <w:szCs w:val="21"/>
        </w:rPr>
        <w:t>政府采购合同双方不得擅自变更合同，依照政府采购法确需变更政府采购合同内容的，采购人应当自合同变更之日起</w:t>
      </w:r>
      <w:r w:rsidRPr="002436F8">
        <w:rPr>
          <w:rFonts w:hint="eastAsia"/>
          <w:szCs w:val="21"/>
        </w:rPr>
        <w:t>2</w:t>
      </w:r>
      <w:r w:rsidRPr="002436F8">
        <w:rPr>
          <w:rFonts w:hint="eastAsia"/>
          <w:szCs w:val="21"/>
        </w:rPr>
        <w:t>个工作日内在省级以上财政部门指定的媒体上发布政府采购合同变更公告，但涉及国家秘密、商业秘密的信息和其他依法不得公开的信息除外。</w:t>
      </w:r>
      <w:bookmarkEnd w:id="68"/>
    </w:p>
    <w:p w14:paraId="7844640E"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 xml:space="preserve">7.4 </w:t>
      </w:r>
      <w:r w:rsidRPr="002436F8">
        <w:rPr>
          <w:b/>
          <w:bCs/>
          <w:kern w:val="0"/>
          <w:szCs w:val="21"/>
        </w:rPr>
        <w:t>履行合同</w:t>
      </w:r>
    </w:p>
    <w:p w14:paraId="72BF614C" w14:textId="77777777" w:rsidR="00CC47D4" w:rsidRPr="002436F8" w:rsidRDefault="002436F8">
      <w:pPr>
        <w:spacing w:before="120" w:line="320" w:lineRule="atLeast"/>
        <w:ind w:firstLineChars="200" w:firstLine="420"/>
        <w:rPr>
          <w:szCs w:val="21"/>
        </w:rPr>
      </w:pPr>
      <w:bookmarkStart w:id="69" w:name="_Toc308164814"/>
      <w:bookmarkStart w:id="70" w:name="_Toc217446070"/>
      <w:r w:rsidRPr="002436F8">
        <w:rPr>
          <w:szCs w:val="21"/>
        </w:rPr>
        <w:t>7.4.1</w:t>
      </w:r>
      <w:r w:rsidRPr="002436F8">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33049653" w14:textId="77777777" w:rsidR="00CC47D4" w:rsidRPr="002436F8" w:rsidRDefault="002436F8">
      <w:pPr>
        <w:spacing w:before="120" w:line="320" w:lineRule="atLeast"/>
        <w:ind w:firstLineChars="200" w:firstLine="422"/>
        <w:rPr>
          <w:b/>
          <w:bCs/>
          <w:kern w:val="0"/>
          <w:szCs w:val="21"/>
        </w:rPr>
      </w:pPr>
      <w:r w:rsidRPr="002436F8">
        <w:rPr>
          <w:b/>
          <w:bCs/>
          <w:kern w:val="0"/>
          <w:szCs w:val="21"/>
        </w:rPr>
        <w:t>7.5</w:t>
      </w:r>
      <w:r w:rsidRPr="002436F8">
        <w:rPr>
          <w:b/>
          <w:bCs/>
          <w:kern w:val="0"/>
          <w:szCs w:val="21"/>
        </w:rPr>
        <w:t>履约验收</w:t>
      </w:r>
      <w:bookmarkEnd w:id="69"/>
      <w:bookmarkEnd w:id="70"/>
    </w:p>
    <w:p w14:paraId="5207AF6A" w14:textId="77777777" w:rsidR="00CC47D4" w:rsidRPr="002436F8" w:rsidRDefault="002436F8">
      <w:pPr>
        <w:spacing w:before="120" w:line="320" w:lineRule="atLeast"/>
        <w:ind w:firstLineChars="200" w:firstLine="420"/>
        <w:rPr>
          <w:szCs w:val="21"/>
        </w:rPr>
      </w:pPr>
      <w:r w:rsidRPr="002436F8">
        <w:rPr>
          <w:szCs w:val="21"/>
        </w:rPr>
        <w:t>7.5.1</w:t>
      </w:r>
      <w:r w:rsidRPr="002436F8">
        <w:rPr>
          <w:szCs w:val="21"/>
        </w:rPr>
        <w:t>采购人可以根据政府采购项目具体情况自行组织验收，或者委托政府采购代理机构、国家认可的质量检测机构开展采购项目履约验收工作。</w:t>
      </w:r>
    </w:p>
    <w:p w14:paraId="0BE1575E" w14:textId="77777777" w:rsidR="00CC47D4" w:rsidRPr="002436F8" w:rsidRDefault="002436F8">
      <w:pPr>
        <w:spacing w:before="120" w:line="320" w:lineRule="atLeast"/>
        <w:ind w:firstLineChars="200" w:firstLine="420"/>
        <w:rPr>
          <w:szCs w:val="21"/>
        </w:rPr>
      </w:pPr>
      <w:r w:rsidRPr="002436F8">
        <w:rPr>
          <w:szCs w:val="21"/>
        </w:rPr>
        <w:t>7.5.2</w:t>
      </w:r>
      <w:r w:rsidRPr="002436F8">
        <w:rPr>
          <w:szCs w:val="21"/>
        </w:rPr>
        <w:t>验收结果合格的，成交供应商可向采购人申请办理履约保证金（如有）的退</w:t>
      </w:r>
      <w:proofErr w:type="gramStart"/>
      <w:r w:rsidRPr="002436F8">
        <w:rPr>
          <w:szCs w:val="21"/>
        </w:rPr>
        <w:t>付手</w:t>
      </w:r>
      <w:proofErr w:type="gramEnd"/>
      <w:r w:rsidRPr="002436F8">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5EE16D2A" w14:textId="77777777" w:rsidR="00CC47D4" w:rsidRPr="002436F8" w:rsidRDefault="002436F8">
      <w:pPr>
        <w:spacing w:before="120" w:line="320" w:lineRule="atLeast"/>
        <w:ind w:firstLineChars="200" w:firstLine="420"/>
        <w:rPr>
          <w:szCs w:val="21"/>
        </w:rPr>
      </w:pPr>
      <w:r w:rsidRPr="002436F8">
        <w:rPr>
          <w:szCs w:val="21"/>
        </w:rPr>
        <w:t>7.5.3</w:t>
      </w:r>
      <w:r w:rsidRPr="002436F8">
        <w:rPr>
          <w:szCs w:val="21"/>
        </w:rPr>
        <w:t>采购合同项目完成验收后，采购人应当将验收原始记录、</w:t>
      </w:r>
      <w:proofErr w:type="gramStart"/>
      <w:r w:rsidRPr="002436F8">
        <w:rPr>
          <w:szCs w:val="21"/>
        </w:rPr>
        <w:t>验收书</w:t>
      </w:r>
      <w:proofErr w:type="gramEnd"/>
      <w:r w:rsidRPr="002436F8">
        <w:rPr>
          <w:szCs w:val="21"/>
        </w:rPr>
        <w:t>等资料作为该采购项目档案妥善保管，不得伪造、变造、隐匿或者销毁，验收资料保存期为采购结束之日起至少保存</w:t>
      </w:r>
      <w:r w:rsidRPr="002436F8">
        <w:rPr>
          <w:szCs w:val="21"/>
        </w:rPr>
        <w:t>15</w:t>
      </w:r>
      <w:r w:rsidRPr="002436F8">
        <w:rPr>
          <w:szCs w:val="21"/>
        </w:rPr>
        <w:t>年。</w:t>
      </w:r>
    </w:p>
    <w:p w14:paraId="0925D10F" w14:textId="77777777" w:rsidR="00CC47D4" w:rsidRPr="002436F8" w:rsidRDefault="002436F8">
      <w:pPr>
        <w:spacing w:before="120" w:line="320" w:lineRule="atLeast"/>
        <w:ind w:firstLineChars="200" w:firstLine="420"/>
        <w:rPr>
          <w:szCs w:val="21"/>
        </w:rPr>
      </w:pPr>
      <w:r w:rsidRPr="002436F8">
        <w:rPr>
          <w:szCs w:val="21"/>
        </w:rPr>
        <w:t>7.5.4</w:t>
      </w:r>
      <w:r w:rsidRPr="002436F8">
        <w:rPr>
          <w:szCs w:val="21"/>
        </w:rPr>
        <w:t>本项目将严格按照本采购文件及合同有关规定进行合同履约验收。采购文件或合同未规定的按财政部关于进一步加强政府采购需求和履约验收管理的指导意见（财库〔</w:t>
      </w:r>
      <w:r w:rsidRPr="002436F8">
        <w:rPr>
          <w:szCs w:val="21"/>
        </w:rPr>
        <w:t>2016</w:t>
      </w:r>
      <w:r w:rsidRPr="002436F8">
        <w:rPr>
          <w:szCs w:val="21"/>
        </w:rPr>
        <w:t>〕</w:t>
      </w:r>
      <w:r w:rsidRPr="002436F8">
        <w:rPr>
          <w:szCs w:val="21"/>
        </w:rPr>
        <w:t>205</w:t>
      </w:r>
      <w:r w:rsidRPr="002436F8">
        <w:rPr>
          <w:szCs w:val="21"/>
        </w:rPr>
        <w:t>号）以及《广西壮族自治区政府采购项目履约验收管理办法》（</w:t>
      </w:r>
      <w:proofErr w:type="gramStart"/>
      <w:r w:rsidRPr="002436F8">
        <w:rPr>
          <w:szCs w:val="21"/>
        </w:rPr>
        <w:t>桂财采〔</w:t>
      </w:r>
      <w:r w:rsidRPr="002436F8">
        <w:rPr>
          <w:szCs w:val="21"/>
        </w:rPr>
        <w:t>2015</w:t>
      </w:r>
      <w:r w:rsidRPr="002436F8">
        <w:rPr>
          <w:szCs w:val="21"/>
        </w:rPr>
        <w:t>〕</w:t>
      </w:r>
      <w:proofErr w:type="gramEnd"/>
      <w:r w:rsidRPr="002436F8">
        <w:rPr>
          <w:szCs w:val="21"/>
        </w:rPr>
        <w:t>22</w:t>
      </w:r>
      <w:r w:rsidRPr="002436F8">
        <w:rPr>
          <w:szCs w:val="21"/>
        </w:rPr>
        <w:t>号）的规定执行。</w:t>
      </w:r>
    </w:p>
    <w:p w14:paraId="0AD1D60A" w14:textId="77777777" w:rsidR="00CC47D4" w:rsidRPr="002436F8" w:rsidRDefault="002436F8">
      <w:pPr>
        <w:spacing w:before="120" w:line="320" w:lineRule="atLeast"/>
        <w:ind w:leftChars="1" w:left="2" w:firstLineChars="200" w:firstLine="422"/>
        <w:outlineLvl w:val="1"/>
        <w:rPr>
          <w:b/>
          <w:bCs/>
          <w:kern w:val="0"/>
          <w:szCs w:val="21"/>
        </w:rPr>
      </w:pPr>
      <w:bookmarkStart w:id="71" w:name="_Toc254970674"/>
      <w:bookmarkStart w:id="72" w:name="_Toc254970533"/>
      <w:r w:rsidRPr="002436F8">
        <w:rPr>
          <w:b/>
          <w:bCs/>
          <w:kern w:val="0"/>
          <w:szCs w:val="21"/>
        </w:rPr>
        <w:t>8</w:t>
      </w:r>
      <w:r w:rsidRPr="002436F8">
        <w:rPr>
          <w:b/>
          <w:bCs/>
          <w:kern w:val="0"/>
          <w:szCs w:val="21"/>
        </w:rPr>
        <w:t>．质疑和投诉</w:t>
      </w:r>
      <w:bookmarkEnd w:id="71"/>
      <w:bookmarkEnd w:id="72"/>
    </w:p>
    <w:p w14:paraId="2F0CE9D8"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8.1</w:t>
      </w:r>
      <w:r w:rsidRPr="002436F8">
        <w:rPr>
          <w:b/>
          <w:bCs/>
          <w:kern w:val="0"/>
          <w:szCs w:val="21"/>
        </w:rPr>
        <w:t>质疑</w:t>
      </w:r>
    </w:p>
    <w:p w14:paraId="1D73BD64" w14:textId="77777777" w:rsidR="00CC47D4" w:rsidRPr="002436F8" w:rsidRDefault="002436F8">
      <w:pPr>
        <w:spacing w:before="120" w:line="320" w:lineRule="atLeast"/>
        <w:ind w:firstLineChars="200" w:firstLine="420"/>
        <w:rPr>
          <w:szCs w:val="21"/>
        </w:rPr>
      </w:pPr>
      <w:r w:rsidRPr="002436F8">
        <w:rPr>
          <w:szCs w:val="21"/>
        </w:rPr>
        <w:t>8.1.1</w:t>
      </w:r>
      <w:r w:rsidRPr="002436F8">
        <w:rPr>
          <w:szCs w:val="21"/>
        </w:rPr>
        <w:t>质疑内容、时限</w:t>
      </w:r>
    </w:p>
    <w:p w14:paraId="7C356876"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1</w:t>
      </w:r>
      <w:r w:rsidRPr="002436F8">
        <w:rPr>
          <w:rFonts w:hint="eastAsia"/>
          <w:szCs w:val="21"/>
        </w:rPr>
        <w:t>）供应商对政府采购活动有疑问的，可以向采购人或采购代理机构提出询问。采购人或者采购代理机构应当在</w:t>
      </w:r>
      <w:r w:rsidRPr="002436F8">
        <w:rPr>
          <w:rFonts w:hint="eastAsia"/>
          <w:szCs w:val="21"/>
        </w:rPr>
        <w:t>3</w:t>
      </w:r>
      <w:r w:rsidRPr="002436F8">
        <w:rPr>
          <w:rFonts w:hint="eastAsia"/>
          <w:szCs w:val="21"/>
        </w:rPr>
        <w:t>个工作日内对供应</w:t>
      </w:r>
      <w:proofErr w:type="gramStart"/>
      <w:r w:rsidRPr="002436F8">
        <w:rPr>
          <w:rFonts w:hint="eastAsia"/>
          <w:szCs w:val="21"/>
        </w:rPr>
        <w:t>商依法</w:t>
      </w:r>
      <w:proofErr w:type="gramEnd"/>
      <w:r w:rsidRPr="002436F8">
        <w:rPr>
          <w:rFonts w:hint="eastAsia"/>
          <w:szCs w:val="21"/>
        </w:rPr>
        <w:t>提出的询问</w:t>
      </w:r>
      <w:proofErr w:type="gramStart"/>
      <w:r w:rsidRPr="002436F8">
        <w:rPr>
          <w:rFonts w:hint="eastAsia"/>
          <w:szCs w:val="21"/>
        </w:rPr>
        <w:t>作出</w:t>
      </w:r>
      <w:proofErr w:type="gramEnd"/>
      <w:r w:rsidRPr="002436F8">
        <w:rPr>
          <w:rFonts w:hint="eastAsia"/>
          <w:szCs w:val="21"/>
        </w:rPr>
        <w:t>答复。</w:t>
      </w:r>
    </w:p>
    <w:p w14:paraId="27F56D7B"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2</w:t>
      </w:r>
      <w:r w:rsidRPr="002436F8">
        <w:rPr>
          <w:rFonts w:hint="eastAsia"/>
          <w:szCs w:val="21"/>
        </w:rPr>
        <w:t>）供应商认为采购文件、采购过程、中标或者成交结果使自己的权益受到损害的，可以在知道</w:t>
      </w:r>
      <w:r w:rsidRPr="002436F8">
        <w:rPr>
          <w:rFonts w:hint="eastAsia"/>
          <w:szCs w:val="21"/>
        </w:rPr>
        <w:lastRenderedPageBreak/>
        <w:t>或者应知其权益受到损害之日起</w:t>
      </w:r>
      <w:r w:rsidRPr="002436F8">
        <w:rPr>
          <w:rFonts w:hint="eastAsia"/>
          <w:szCs w:val="21"/>
        </w:rPr>
        <w:t>7</w:t>
      </w:r>
      <w:r w:rsidRPr="002436F8">
        <w:rPr>
          <w:rFonts w:hint="eastAsia"/>
          <w:szCs w:val="21"/>
        </w:rPr>
        <w:t>个工作日内向采购人或采购代理机构提出质疑。采购人或</w:t>
      </w:r>
      <w:r w:rsidRPr="002436F8">
        <w:rPr>
          <w:szCs w:val="21"/>
        </w:rPr>
        <w:t>采购代理机构在收到供应商书面质疑后</w:t>
      </w:r>
      <w:r w:rsidRPr="002436F8">
        <w:rPr>
          <w:szCs w:val="21"/>
        </w:rPr>
        <w:t>7</w:t>
      </w:r>
      <w:r w:rsidRPr="002436F8">
        <w:rPr>
          <w:szCs w:val="21"/>
        </w:rPr>
        <w:t>个工作日内，对质疑内容</w:t>
      </w:r>
      <w:proofErr w:type="gramStart"/>
      <w:r w:rsidRPr="002436F8">
        <w:rPr>
          <w:szCs w:val="21"/>
        </w:rPr>
        <w:t>作出</w:t>
      </w:r>
      <w:proofErr w:type="gramEnd"/>
      <w:r w:rsidRPr="002436F8">
        <w:rPr>
          <w:szCs w:val="21"/>
        </w:rPr>
        <w:t>答复。</w:t>
      </w:r>
    </w:p>
    <w:p w14:paraId="0D75CFD8" w14:textId="77777777" w:rsidR="00CC47D4" w:rsidRPr="002436F8" w:rsidRDefault="002436F8">
      <w:pPr>
        <w:spacing w:before="120" w:line="320" w:lineRule="atLeast"/>
        <w:ind w:firstLineChars="200" w:firstLine="420"/>
        <w:rPr>
          <w:szCs w:val="21"/>
        </w:rPr>
      </w:pPr>
      <w:r w:rsidRPr="002436F8">
        <w:rPr>
          <w:szCs w:val="21"/>
        </w:rPr>
        <w:t>8.1.2</w:t>
      </w:r>
      <w:r w:rsidRPr="002436F8">
        <w:rPr>
          <w:szCs w:val="21"/>
        </w:rPr>
        <w:t>质疑形式</w:t>
      </w:r>
    </w:p>
    <w:p w14:paraId="7BB341DE" w14:textId="77777777" w:rsidR="00CC47D4" w:rsidRPr="002436F8" w:rsidRDefault="002436F8">
      <w:pPr>
        <w:spacing w:before="120" w:line="320" w:lineRule="atLeast"/>
        <w:ind w:firstLineChars="200" w:firstLine="420"/>
        <w:rPr>
          <w:szCs w:val="21"/>
        </w:rPr>
      </w:pPr>
      <w:r w:rsidRPr="002436F8">
        <w:rPr>
          <w:szCs w:val="21"/>
        </w:rPr>
        <w:t>质疑应当采用</w:t>
      </w:r>
      <w:r w:rsidRPr="002436F8">
        <w:rPr>
          <w:rFonts w:hint="eastAsia"/>
          <w:szCs w:val="21"/>
        </w:rPr>
        <w:t>供应商</w:t>
      </w:r>
      <w:r w:rsidRPr="002436F8">
        <w:rPr>
          <w:szCs w:val="21"/>
        </w:rPr>
        <w:t>须知前附表所规定的形式，</w:t>
      </w:r>
      <w:proofErr w:type="gramStart"/>
      <w:r w:rsidRPr="002436F8">
        <w:rPr>
          <w:szCs w:val="21"/>
        </w:rPr>
        <w:t>质疑书</w:t>
      </w:r>
      <w:proofErr w:type="gramEnd"/>
      <w:r w:rsidRPr="002436F8">
        <w:rPr>
          <w:szCs w:val="21"/>
        </w:rPr>
        <w:t>应明确阐述</w:t>
      </w:r>
      <w:r w:rsidRPr="002436F8">
        <w:rPr>
          <w:rFonts w:hint="eastAsia"/>
          <w:szCs w:val="21"/>
        </w:rPr>
        <w:t>采购文件</w:t>
      </w:r>
      <w:r w:rsidRPr="002436F8">
        <w:rPr>
          <w:szCs w:val="21"/>
        </w:rPr>
        <w:t>、</w:t>
      </w:r>
      <w:r w:rsidRPr="002436F8">
        <w:rPr>
          <w:rFonts w:hint="eastAsia"/>
          <w:szCs w:val="21"/>
        </w:rPr>
        <w:t>采购</w:t>
      </w:r>
      <w:r w:rsidRPr="002436F8">
        <w:rPr>
          <w:szCs w:val="21"/>
        </w:rPr>
        <w:t>过程或成交结果中使自己合法权益受到损害的实质性内容，提供相关事实、依据和证据及其来源或线索，便于有关单位调查、答复和处理。</w:t>
      </w:r>
    </w:p>
    <w:p w14:paraId="26F2EEE4" w14:textId="77777777" w:rsidR="00CC47D4" w:rsidRPr="002436F8" w:rsidRDefault="002436F8">
      <w:pPr>
        <w:spacing w:before="120" w:line="320" w:lineRule="atLeast"/>
        <w:ind w:firstLineChars="200" w:firstLine="420"/>
        <w:rPr>
          <w:szCs w:val="21"/>
        </w:rPr>
      </w:pPr>
      <w:r w:rsidRPr="002436F8">
        <w:rPr>
          <w:rFonts w:hint="eastAsia"/>
          <w:szCs w:val="21"/>
        </w:rPr>
        <w:t>8</w:t>
      </w:r>
      <w:r w:rsidRPr="002436F8">
        <w:rPr>
          <w:szCs w:val="21"/>
        </w:rPr>
        <w:t>.1.3</w:t>
      </w:r>
      <w:r w:rsidRPr="002436F8">
        <w:rPr>
          <w:rFonts w:hint="eastAsia"/>
          <w:szCs w:val="21"/>
        </w:rPr>
        <w:t>供应商提出质疑应当提交质疑函和必要的证明材料。质疑</w:t>
      </w:r>
      <w:proofErr w:type="gramStart"/>
      <w:r w:rsidRPr="002436F8">
        <w:rPr>
          <w:rFonts w:hint="eastAsia"/>
          <w:szCs w:val="21"/>
        </w:rPr>
        <w:t>函应当</w:t>
      </w:r>
      <w:proofErr w:type="gramEnd"/>
      <w:r w:rsidRPr="002436F8">
        <w:rPr>
          <w:rFonts w:hint="eastAsia"/>
          <w:szCs w:val="21"/>
        </w:rPr>
        <w:t>包括下列内容：</w:t>
      </w:r>
    </w:p>
    <w:p w14:paraId="50C36370"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1</w:t>
      </w:r>
      <w:r w:rsidRPr="002436F8">
        <w:rPr>
          <w:rFonts w:hint="eastAsia"/>
          <w:szCs w:val="21"/>
        </w:rPr>
        <w:t>）</w:t>
      </w:r>
      <w:r w:rsidRPr="002436F8">
        <w:rPr>
          <w:rFonts w:hint="eastAsia"/>
          <w:szCs w:val="21"/>
        </w:rPr>
        <w:tab/>
      </w:r>
      <w:r w:rsidRPr="002436F8">
        <w:rPr>
          <w:rFonts w:hint="eastAsia"/>
          <w:szCs w:val="21"/>
        </w:rPr>
        <w:t>供应商的姓名或者名称、地址、邮编、联系人及联系电话；</w:t>
      </w:r>
    </w:p>
    <w:p w14:paraId="72CAABE2"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2</w:t>
      </w:r>
      <w:r w:rsidRPr="002436F8">
        <w:rPr>
          <w:rFonts w:hint="eastAsia"/>
          <w:szCs w:val="21"/>
        </w:rPr>
        <w:t>）</w:t>
      </w:r>
      <w:r w:rsidRPr="002436F8">
        <w:rPr>
          <w:rFonts w:hint="eastAsia"/>
          <w:szCs w:val="21"/>
        </w:rPr>
        <w:tab/>
      </w:r>
      <w:r w:rsidRPr="002436F8">
        <w:rPr>
          <w:rFonts w:hint="eastAsia"/>
          <w:szCs w:val="21"/>
        </w:rPr>
        <w:t>质疑项目的名称、编号；</w:t>
      </w:r>
    </w:p>
    <w:p w14:paraId="6430E207"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3</w:t>
      </w:r>
      <w:r w:rsidRPr="002436F8">
        <w:rPr>
          <w:rFonts w:hint="eastAsia"/>
          <w:szCs w:val="21"/>
        </w:rPr>
        <w:t>）</w:t>
      </w:r>
      <w:r w:rsidRPr="002436F8">
        <w:rPr>
          <w:rFonts w:hint="eastAsia"/>
          <w:szCs w:val="21"/>
        </w:rPr>
        <w:tab/>
      </w:r>
      <w:r w:rsidRPr="002436F8">
        <w:rPr>
          <w:rFonts w:hint="eastAsia"/>
          <w:szCs w:val="21"/>
        </w:rPr>
        <w:t>具体、明确的质疑事项和与质疑事项相关的请求；</w:t>
      </w:r>
    </w:p>
    <w:p w14:paraId="425C1A28"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4</w:t>
      </w:r>
      <w:r w:rsidRPr="002436F8">
        <w:rPr>
          <w:rFonts w:hint="eastAsia"/>
          <w:szCs w:val="21"/>
        </w:rPr>
        <w:t>）</w:t>
      </w:r>
      <w:r w:rsidRPr="002436F8">
        <w:rPr>
          <w:rFonts w:hint="eastAsia"/>
          <w:szCs w:val="21"/>
        </w:rPr>
        <w:tab/>
      </w:r>
      <w:r w:rsidRPr="002436F8">
        <w:rPr>
          <w:rFonts w:hint="eastAsia"/>
          <w:szCs w:val="21"/>
        </w:rPr>
        <w:t>事实依据；</w:t>
      </w:r>
    </w:p>
    <w:p w14:paraId="626454C9"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5</w:t>
      </w:r>
      <w:r w:rsidRPr="002436F8">
        <w:rPr>
          <w:rFonts w:hint="eastAsia"/>
          <w:szCs w:val="21"/>
        </w:rPr>
        <w:t>）</w:t>
      </w:r>
      <w:r w:rsidRPr="002436F8">
        <w:rPr>
          <w:rFonts w:hint="eastAsia"/>
          <w:szCs w:val="21"/>
        </w:rPr>
        <w:tab/>
      </w:r>
      <w:r w:rsidRPr="002436F8">
        <w:rPr>
          <w:rFonts w:hint="eastAsia"/>
          <w:szCs w:val="21"/>
        </w:rPr>
        <w:t>必要的法律依据；</w:t>
      </w:r>
    </w:p>
    <w:p w14:paraId="3E157E35" w14:textId="77777777" w:rsidR="00CC47D4" w:rsidRPr="002436F8" w:rsidRDefault="002436F8">
      <w:pPr>
        <w:spacing w:before="120" w:line="320" w:lineRule="atLeast"/>
        <w:ind w:firstLineChars="200" w:firstLine="420"/>
        <w:rPr>
          <w:szCs w:val="21"/>
        </w:rPr>
      </w:pPr>
      <w:r w:rsidRPr="002436F8">
        <w:rPr>
          <w:rFonts w:hint="eastAsia"/>
          <w:szCs w:val="21"/>
        </w:rPr>
        <w:t>（</w:t>
      </w:r>
      <w:r w:rsidRPr="002436F8">
        <w:rPr>
          <w:rFonts w:hint="eastAsia"/>
          <w:szCs w:val="21"/>
        </w:rPr>
        <w:t>6</w:t>
      </w:r>
      <w:r w:rsidRPr="002436F8">
        <w:rPr>
          <w:rFonts w:hint="eastAsia"/>
          <w:szCs w:val="21"/>
        </w:rPr>
        <w:t>）</w:t>
      </w:r>
      <w:r w:rsidRPr="002436F8">
        <w:rPr>
          <w:rFonts w:hint="eastAsia"/>
          <w:szCs w:val="21"/>
        </w:rPr>
        <w:tab/>
      </w:r>
      <w:r w:rsidRPr="002436F8">
        <w:rPr>
          <w:rFonts w:hint="eastAsia"/>
          <w:szCs w:val="21"/>
        </w:rPr>
        <w:t>提出质疑的日期。</w:t>
      </w:r>
    </w:p>
    <w:p w14:paraId="59979344" w14:textId="77777777" w:rsidR="00CC47D4" w:rsidRPr="002436F8" w:rsidRDefault="002436F8">
      <w:pPr>
        <w:spacing w:before="120" w:line="320" w:lineRule="atLeast"/>
        <w:ind w:firstLineChars="200" w:firstLine="420"/>
        <w:rPr>
          <w:szCs w:val="21"/>
        </w:rPr>
      </w:pPr>
      <w:r w:rsidRPr="002436F8">
        <w:rPr>
          <w:rFonts w:hint="eastAsia"/>
          <w:szCs w:val="21"/>
        </w:rPr>
        <w:t>供应商为自然人的，应当由本人签字；供应商为法人或者其他组织的，应当由法定代表人、主要负责人，或者其授权代表签字或者盖章，并加盖公章。</w:t>
      </w:r>
    </w:p>
    <w:p w14:paraId="26F973A4" w14:textId="77777777" w:rsidR="00CC47D4" w:rsidRPr="002436F8" w:rsidRDefault="002436F8">
      <w:pPr>
        <w:spacing w:before="120" w:line="320" w:lineRule="atLeast"/>
        <w:ind w:firstLineChars="200" w:firstLine="422"/>
        <w:outlineLvl w:val="2"/>
        <w:rPr>
          <w:b/>
          <w:bCs/>
          <w:kern w:val="0"/>
          <w:szCs w:val="21"/>
        </w:rPr>
      </w:pPr>
      <w:r w:rsidRPr="002436F8">
        <w:rPr>
          <w:b/>
          <w:bCs/>
          <w:kern w:val="0"/>
          <w:szCs w:val="21"/>
        </w:rPr>
        <w:t>8.2</w:t>
      </w:r>
      <w:r w:rsidRPr="002436F8">
        <w:rPr>
          <w:b/>
          <w:bCs/>
          <w:kern w:val="0"/>
          <w:szCs w:val="21"/>
        </w:rPr>
        <w:t>投诉</w:t>
      </w:r>
    </w:p>
    <w:p w14:paraId="4AD62F8C" w14:textId="77777777" w:rsidR="00CC47D4" w:rsidRPr="002436F8" w:rsidRDefault="002436F8">
      <w:pPr>
        <w:spacing w:before="120" w:line="320" w:lineRule="atLeast"/>
        <w:ind w:firstLineChars="200" w:firstLine="420"/>
        <w:rPr>
          <w:szCs w:val="21"/>
        </w:rPr>
      </w:pPr>
      <w:r w:rsidRPr="002436F8">
        <w:rPr>
          <w:szCs w:val="21"/>
        </w:rPr>
        <w:t>8.2.1</w:t>
      </w:r>
      <w:r w:rsidRPr="002436F8">
        <w:rPr>
          <w:szCs w:val="21"/>
        </w:rPr>
        <w:t>供应商对采购人、采购代理机构的答复不满意，或者采购人、采购代理机构未在规定时间内答复的，可在答复期满后</w:t>
      </w:r>
      <w:r w:rsidRPr="002436F8">
        <w:rPr>
          <w:szCs w:val="21"/>
        </w:rPr>
        <w:t>15</w:t>
      </w:r>
      <w:r w:rsidRPr="002436F8">
        <w:rPr>
          <w:szCs w:val="21"/>
        </w:rPr>
        <w:t>个工作日内按有关规定，向同级财政部门投诉。</w:t>
      </w:r>
    </w:p>
    <w:p w14:paraId="15EAE6F4" w14:textId="77777777" w:rsidR="00CC47D4" w:rsidRPr="002436F8" w:rsidRDefault="002436F8">
      <w:pPr>
        <w:spacing w:before="120" w:line="320" w:lineRule="atLeast"/>
        <w:ind w:firstLineChars="200" w:firstLine="420"/>
        <w:rPr>
          <w:szCs w:val="21"/>
        </w:rPr>
      </w:pPr>
      <w:r w:rsidRPr="002436F8">
        <w:rPr>
          <w:szCs w:val="21"/>
        </w:rPr>
        <w:t>8.2.</w:t>
      </w:r>
      <w:r w:rsidRPr="002436F8">
        <w:rPr>
          <w:rFonts w:hint="eastAsia"/>
          <w:szCs w:val="21"/>
        </w:rPr>
        <w:t>2</w:t>
      </w:r>
      <w:r w:rsidRPr="002436F8">
        <w:rPr>
          <w:rFonts w:hint="eastAsia"/>
          <w:szCs w:val="21"/>
        </w:rPr>
        <w:t>投诉</w:t>
      </w:r>
      <w:r w:rsidRPr="002436F8">
        <w:rPr>
          <w:szCs w:val="21"/>
        </w:rPr>
        <w:t>书应使用财政部发布的</w:t>
      </w:r>
      <w:r w:rsidRPr="002436F8">
        <w:rPr>
          <w:rFonts w:hint="eastAsia"/>
          <w:szCs w:val="21"/>
        </w:rPr>
        <w:t>政府采购供应投诉书范本，并应按照“投诉书制作说明”进行编写。</w:t>
      </w:r>
    </w:p>
    <w:p w14:paraId="6FAAD0FD" w14:textId="77777777" w:rsidR="00CC47D4" w:rsidRPr="002436F8" w:rsidRDefault="002436F8">
      <w:pPr>
        <w:spacing w:before="120" w:line="320" w:lineRule="atLeast"/>
        <w:ind w:firstLineChars="200" w:firstLine="422"/>
        <w:outlineLvl w:val="1"/>
        <w:rPr>
          <w:b/>
          <w:bCs/>
          <w:kern w:val="0"/>
          <w:szCs w:val="21"/>
        </w:rPr>
      </w:pPr>
      <w:r w:rsidRPr="002436F8">
        <w:rPr>
          <w:b/>
          <w:bCs/>
          <w:kern w:val="0"/>
          <w:szCs w:val="21"/>
        </w:rPr>
        <w:t>9</w:t>
      </w:r>
      <w:r w:rsidRPr="002436F8">
        <w:rPr>
          <w:b/>
          <w:bCs/>
          <w:kern w:val="0"/>
          <w:szCs w:val="21"/>
        </w:rPr>
        <w:t>．其他事项</w:t>
      </w:r>
    </w:p>
    <w:p w14:paraId="07207C84" w14:textId="77777777" w:rsidR="00CC47D4" w:rsidRPr="002436F8" w:rsidRDefault="002436F8">
      <w:pPr>
        <w:spacing w:before="120" w:line="320" w:lineRule="atLeast"/>
        <w:ind w:firstLineChars="200" w:firstLine="420"/>
        <w:rPr>
          <w:szCs w:val="21"/>
        </w:rPr>
      </w:pPr>
      <w:r w:rsidRPr="002436F8">
        <w:rPr>
          <w:szCs w:val="21"/>
        </w:rPr>
        <w:t>9.1</w:t>
      </w:r>
      <w:r w:rsidRPr="002436F8">
        <w:rPr>
          <w:szCs w:val="21"/>
        </w:rPr>
        <w:t>代理服务收费由采购代理机构向成交供应商收取。签订合同前，成交供应商应向采购代理机构一次付清代理服务费。</w:t>
      </w:r>
    </w:p>
    <w:p w14:paraId="04557826" w14:textId="77777777" w:rsidR="00CC47D4" w:rsidRPr="002436F8" w:rsidRDefault="002436F8">
      <w:pPr>
        <w:spacing w:before="120" w:line="276" w:lineRule="auto"/>
        <w:ind w:firstLineChars="200" w:firstLine="420"/>
        <w:rPr>
          <w:szCs w:val="21"/>
        </w:rPr>
      </w:pPr>
      <w:r w:rsidRPr="002436F8">
        <w:rPr>
          <w:szCs w:val="21"/>
        </w:rPr>
        <w:t>9.2</w:t>
      </w:r>
      <w:r w:rsidRPr="002436F8">
        <w:rPr>
          <w:rFonts w:hint="eastAsia"/>
          <w:szCs w:val="21"/>
        </w:rPr>
        <w:t>电子交易活动的中止。采购过程中出现以下情形，导致电子交易平台无法正常运行，或者无法保证电子交易的公平、公正和安全时，采购机构可中止电子交易活动：</w:t>
      </w:r>
    </w:p>
    <w:p w14:paraId="5DEEF304" w14:textId="77777777" w:rsidR="00CC47D4" w:rsidRPr="002436F8" w:rsidRDefault="002436F8">
      <w:pPr>
        <w:spacing w:before="120" w:line="276" w:lineRule="auto"/>
        <w:ind w:firstLineChars="200" w:firstLine="420"/>
        <w:rPr>
          <w:szCs w:val="21"/>
        </w:rPr>
      </w:pPr>
      <w:r w:rsidRPr="002436F8">
        <w:rPr>
          <w:rFonts w:hint="eastAsia"/>
          <w:szCs w:val="21"/>
        </w:rPr>
        <w:t>（</w:t>
      </w:r>
      <w:r w:rsidRPr="002436F8">
        <w:rPr>
          <w:rFonts w:hint="eastAsia"/>
          <w:szCs w:val="21"/>
        </w:rPr>
        <w:t>1</w:t>
      </w:r>
      <w:r w:rsidRPr="002436F8">
        <w:rPr>
          <w:rFonts w:hint="eastAsia"/>
          <w:szCs w:val="21"/>
        </w:rPr>
        <w:t>）电子交易平台发生故障而无法登录访问的；</w:t>
      </w:r>
    </w:p>
    <w:p w14:paraId="32EDB68C" w14:textId="77777777" w:rsidR="00CC47D4" w:rsidRPr="002436F8" w:rsidRDefault="002436F8">
      <w:pPr>
        <w:spacing w:before="120" w:line="276" w:lineRule="auto"/>
        <w:ind w:firstLineChars="200" w:firstLine="420"/>
        <w:rPr>
          <w:szCs w:val="21"/>
        </w:rPr>
      </w:pPr>
      <w:r w:rsidRPr="002436F8">
        <w:rPr>
          <w:rFonts w:hint="eastAsia"/>
          <w:szCs w:val="21"/>
        </w:rPr>
        <w:t>（</w:t>
      </w:r>
      <w:r w:rsidRPr="002436F8">
        <w:rPr>
          <w:rFonts w:hint="eastAsia"/>
          <w:szCs w:val="21"/>
        </w:rPr>
        <w:t>2</w:t>
      </w:r>
      <w:r w:rsidRPr="002436F8">
        <w:rPr>
          <w:rFonts w:hint="eastAsia"/>
          <w:szCs w:val="21"/>
        </w:rPr>
        <w:t>）电子交易平台应用或数据库出现错误，不能进行正常操作的；</w:t>
      </w:r>
    </w:p>
    <w:p w14:paraId="6480E762" w14:textId="77777777" w:rsidR="00CC47D4" w:rsidRPr="002436F8" w:rsidRDefault="002436F8">
      <w:pPr>
        <w:spacing w:before="120" w:line="276" w:lineRule="auto"/>
        <w:ind w:firstLineChars="200" w:firstLine="420"/>
        <w:rPr>
          <w:szCs w:val="21"/>
        </w:rPr>
      </w:pPr>
      <w:r w:rsidRPr="002436F8">
        <w:rPr>
          <w:rFonts w:hint="eastAsia"/>
          <w:szCs w:val="21"/>
        </w:rPr>
        <w:t>（</w:t>
      </w:r>
      <w:r w:rsidRPr="002436F8">
        <w:rPr>
          <w:rFonts w:hint="eastAsia"/>
          <w:szCs w:val="21"/>
        </w:rPr>
        <w:t>3</w:t>
      </w:r>
      <w:r w:rsidRPr="002436F8">
        <w:rPr>
          <w:rFonts w:hint="eastAsia"/>
          <w:szCs w:val="21"/>
        </w:rPr>
        <w:t>）电子交易平台发现严重安全漏洞，有潜在泄密危险的；</w:t>
      </w:r>
    </w:p>
    <w:p w14:paraId="4039823A" w14:textId="77777777" w:rsidR="00CC47D4" w:rsidRPr="002436F8" w:rsidRDefault="002436F8">
      <w:pPr>
        <w:spacing w:before="120" w:line="276" w:lineRule="auto"/>
        <w:ind w:firstLineChars="200" w:firstLine="420"/>
        <w:rPr>
          <w:szCs w:val="21"/>
        </w:rPr>
      </w:pPr>
      <w:r w:rsidRPr="002436F8">
        <w:rPr>
          <w:rFonts w:hint="eastAsia"/>
          <w:szCs w:val="21"/>
        </w:rPr>
        <w:t>（</w:t>
      </w:r>
      <w:r w:rsidRPr="002436F8">
        <w:rPr>
          <w:rFonts w:hint="eastAsia"/>
          <w:szCs w:val="21"/>
        </w:rPr>
        <w:t>4</w:t>
      </w:r>
      <w:r w:rsidRPr="002436F8">
        <w:rPr>
          <w:rFonts w:hint="eastAsia"/>
          <w:szCs w:val="21"/>
        </w:rPr>
        <w:t>）病毒发作导致不能进行正常操作的；</w:t>
      </w:r>
    </w:p>
    <w:p w14:paraId="7945CCEC" w14:textId="77777777" w:rsidR="00CC47D4" w:rsidRPr="002436F8" w:rsidRDefault="002436F8">
      <w:pPr>
        <w:spacing w:before="120" w:line="276" w:lineRule="auto"/>
        <w:ind w:firstLineChars="200" w:firstLine="420"/>
        <w:rPr>
          <w:szCs w:val="21"/>
        </w:rPr>
      </w:pPr>
      <w:r w:rsidRPr="002436F8">
        <w:rPr>
          <w:rFonts w:hint="eastAsia"/>
          <w:szCs w:val="21"/>
        </w:rPr>
        <w:t>（</w:t>
      </w:r>
      <w:r w:rsidRPr="002436F8">
        <w:rPr>
          <w:szCs w:val="21"/>
        </w:rPr>
        <w:t>5</w:t>
      </w:r>
      <w:r w:rsidRPr="002436F8">
        <w:rPr>
          <w:rFonts w:hint="eastAsia"/>
          <w:szCs w:val="21"/>
        </w:rPr>
        <w:t>）其他无法保证电子交易的公平、公正和安全的情况。</w:t>
      </w:r>
    </w:p>
    <w:p w14:paraId="05D3827B" w14:textId="77777777" w:rsidR="00CC47D4" w:rsidRPr="002436F8" w:rsidRDefault="002436F8">
      <w:pPr>
        <w:tabs>
          <w:tab w:val="left" w:pos="4820"/>
        </w:tabs>
        <w:spacing w:before="120" w:line="360" w:lineRule="auto"/>
        <w:ind w:firstLineChars="200" w:firstLine="420"/>
        <w:rPr>
          <w:szCs w:val="21"/>
        </w:rPr>
      </w:pPr>
      <w:r w:rsidRPr="002436F8">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2436F8">
        <w:rPr>
          <w:rFonts w:hint="eastAsia"/>
          <w:szCs w:val="21"/>
        </w:rPr>
        <w:t>作出</w:t>
      </w:r>
      <w:proofErr w:type="gramEnd"/>
      <w:r w:rsidRPr="002436F8">
        <w:rPr>
          <w:rFonts w:hint="eastAsia"/>
          <w:szCs w:val="21"/>
        </w:rPr>
        <w:t>妥善保密处理，并报财政部门备案。</w:t>
      </w:r>
    </w:p>
    <w:p w14:paraId="1E416F32" w14:textId="77777777" w:rsidR="00CC47D4" w:rsidRPr="002436F8" w:rsidRDefault="002436F8">
      <w:pPr>
        <w:spacing w:line="360" w:lineRule="auto"/>
        <w:ind w:firstLine="420"/>
        <w:rPr>
          <w:szCs w:val="21"/>
        </w:rPr>
      </w:pPr>
      <w:r w:rsidRPr="002436F8">
        <w:rPr>
          <w:szCs w:val="21"/>
        </w:rPr>
        <w:t>9.3</w:t>
      </w:r>
      <w:r w:rsidRPr="002436F8">
        <w:rPr>
          <w:rFonts w:hint="eastAsia"/>
          <w:szCs w:val="21"/>
        </w:rPr>
        <w:t>本项目的附件及图纸</w:t>
      </w:r>
      <w:r w:rsidRPr="002436F8">
        <w:rPr>
          <w:szCs w:val="21"/>
        </w:rPr>
        <w:t>详见供应商须知前附表</w:t>
      </w:r>
      <w:r w:rsidRPr="002436F8">
        <w:rPr>
          <w:rFonts w:hint="eastAsia"/>
          <w:szCs w:val="21"/>
        </w:rPr>
        <w:t>。</w:t>
      </w:r>
    </w:p>
    <w:p w14:paraId="4F5381B8" w14:textId="77777777" w:rsidR="00CC47D4" w:rsidRPr="002436F8" w:rsidRDefault="002436F8">
      <w:pPr>
        <w:spacing w:line="360" w:lineRule="auto"/>
        <w:ind w:firstLine="420"/>
        <w:rPr>
          <w:szCs w:val="21"/>
        </w:rPr>
      </w:pPr>
      <w:r w:rsidRPr="002436F8">
        <w:rPr>
          <w:szCs w:val="21"/>
        </w:rPr>
        <w:t>9.4</w:t>
      </w:r>
      <w:r w:rsidRPr="002436F8">
        <w:rPr>
          <w:rFonts w:hint="eastAsia"/>
          <w:szCs w:val="21"/>
        </w:rPr>
        <w:t>本项目的其他事项</w:t>
      </w:r>
      <w:r w:rsidRPr="002436F8">
        <w:rPr>
          <w:szCs w:val="21"/>
        </w:rPr>
        <w:t>详见供应商须知前附表</w:t>
      </w:r>
      <w:r w:rsidRPr="002436F8">
        <w:rPr>
          <w:rFonts w:hint="eastAsia"/>
          <w:szCs w:val="21"/>
        </w:rPr>
        <w:t>。</w:t>
      </w:r>
    </w:p>
    <w:p w14:paraId="51A43E4B" w14:textId="77777777" w:rsidR="00CC47D4" w:rsidRPr="002436F8" w:rsidRDefault="002436F8">
      <w:pPr>
        <w:spacing w:before="120" w:line="320" w:lineRule="atLeast"/>
        <w:ind w:leftChars="1" w:left="2" w:firstLineChars="200" w:firstLine="422"/>
        <w:outlineLvl w:val="1"/>
        <w:rPr>
          <w:b/>
          <w:bCs/>
          <w:kern w:val="0"/>
          <w:szCs w:val="21"/>
        </w:rPr>
      </w:pPr>
      <w:r w:rsidRPr="002436F8">
        <w:rPr>
          <w:b/>
          <w:bCs/>
          <w:kern w:val="0"/>
          <w:szCs w:val="21"/>
        </w:rPr>
        <w:lastRenderedPageBreak/>
        <w:t>10</w:t>
      </w:r>
      <w:r w:rsidRPr="002436F8">
        <w:rPr>
          <w:b/>
          <w:bCs/>
          <w:kern w:val="0"/>
          <w:szCs w:val="21"/>
        </w:rPr>
        <w:t>．</w:t>
      </w:r>
      <w:r w:rsidRPr="002436F8">
        <w:rPr>
          <w:rFonts w:hint="eastAsia"/>
          <w:b/>
          <w:bCs/>
          <w:kern w:val="0"/>
          <w:szCs w:val="21"/>
        </w:rPr>
        <w:t>其他说明</w:t>
      </w:r>
    </w:p>
    <w:p w14:paraId="24F6A3E8" w14:textId="77777777" w:rsidR="00CC47D4" w:rsidRPr="002436F8" w:rsidRDefault="002436F8">
      <w:pPr>
        <w:spacing w:before="120" w:line="320" w:lineRule="atLeast"/>
        <w:ind w:leftChars="1" w:left="2" w:firstLineChars="200" w:firstLine="422"/>
        <w:outlineLvl w:val="1"/>
        <w:rPr>
          <w:kern w:val="0"/>
          <w:szCs w:val="21"/>
        </w:rPr>
      </w:pPr>
      <w:r w:rsidRPr="002436F8">
        <w:rPr>
          <w:rFonts w:hint="eastAsia"/>
          <w:b/>
          <w:bCs/>
          <w:kern w:val="0"/>
          <w:szCs w:val="21"/>
        </w:rPr>
        <w:t>1</w:t>
      </w:r>
      <w:r w:rsidRPr="002436F8">
        <w:rPr>
          <w:b/>
          <w:bCs/>
          <w:kern w:val="0"/>
          <w:szCs w:val="21"/>
        </w:rPr>
        <w:t>0.1</w:t>
      </w:r>
      <w:r w:rsidRPr="002436F8">
        <w:rPr>
          <w:rFonts w:hint="eastAsia"/>
          <w:kern w:val="0"/>
          <w:szCs w:val="21"/>
        </w:rPr>
        <w:t>其余未尽事宜按</w:t>
      </w:r>
      <w:r w:rsidRPr="002436F8">
        <w:rPr>
          <w:kern w:val="0"/>
          <w:szCs w:val="21"/>
        </w:rPr>
        <w:t>《中华人民共和国政府采购法》、《中华人民共和国政府采购法实施条例》</w:t>
      </w:r>
      <w:r w:rsidRPr="002436F8">
        <w:rPr>
          <w:rFonts w:hint="eastAsia"/>
          <w:kern w:val="0"/>
          <w:szCs w:val="21"/>
        </w:rPr>
        <w:t>的相关规定执行。</w:t>
      </w:r>
    </w:p>
    <w:p w14:paraId="24FABAE6" w14:textId="77777777" w:rsidR="00CC47D4" w:rsidRPr="002436F8" w:rsidRDefault="002436F8">
      <w:pPr>
        <w:spacing w:before="120" w:line="320" w:lineRule="atLeast"/>
        <w:ind w:leftChars="1" w:left="2" w:firstLineChars="200" w:firstLine="422"/>
        <w:outlineLvl w:val="1"/>
        <w:rPr>
          <w:sz w:val="32"/>
          <w:szCs w:val="32"/>
        </w:rPr>
        <w:sectPr w:rsidR="00CC47D4" w:rsidRPr="002436F8">
          <w:headerReference w:type="default" r:id="rId22"/>
          <w:headerReference w:type="first" r:id="rId23"/>
          <w:pgSz w:w="11906" w:h="16838"/>
          <w:pgMar w:top="993" w:right="1133" w:bottom="1246" w:left="1418" w:header="851" w:footer="992" w:gutter="0"/>
          <w:cols w:space="720"/>
          <w:titlePg/>
          <w:docGrid w:linePitch="312"/>
        </w:sectPr>
      </w:pPr>
      <w:r w:rsidRPr="002436F8">
        <w:rPr>
          <w:b/>
          <w:bCs/>
          <w:kern w:val="0"/>
          <w:szCs w:val="21"/>
        </w:rPr>
        <w:t>10.2</w:t>
      </w:r>
      <w:r w:rsidRPr="002436F8">
        <w:rPr>
          <w:rFonts w:hint="eastAsia"/>
        </w:rPr>
        <w:t>本</w:t>
      </w:r>
      <w:r w:rsidRPr="002436F8">
        <w:t>采购文件是根据国家有关法律及有关政策、法规和参照国际惯例编制，解释权属采购代理机构</w:t>
      </w:r>
    </w:p>
    <w:p w14:paraId="41E0C533" w14:textId="77777777" w:rsidR="00CC47D4" w:rsidRPr="002436F8" w:rsidRDefault="002436F8">
      <w:pPr>
        <w:pStyle w:val="ae"/>
        <w:snapToGrid w:val="0"/>
        <w:spacing w:before="120" w:after="120" w:line="320" w:lineRule="exact"/>
        <w:jc w:val="center"/>
        <w:outlineLvl w:val="0"/>
        <w:rPr>
          <w:rFonts w:ascii="Times New Roman" w:hAnsi="Times New Roman" w:cs="Times New Roman"/>
          <w:sz w:val="32"/>
          <w:szCs w:val="32"/>
        </w:rPr>
      </w:pPr>
      <w:bookmarkStart w:id="73" w:name="_Toc213583496"/>
      <w:bookmarkStart w:id="74" w:name="_Toc254970690"/>
      <w:bookmarkStart w:id="75" w:name="_Toc254970549"/>
      <w:r w:rsidRPr="002436F8">
        <w:rPr>
          <w:rFonts w:ascii="Times New Roman" w:hAnsi="Times New Roman" w:cs="Times New Roman"/>
          <w:sz w:val="32"/>
          <w:szCs w:val="32"/>
        </w:rPr>
        <w:lastRenderedPageBreak/>
        <w:t>第四章评审方法及标准</w:t>
      </w:r>
      <w:bookmarkEnd w:id="73"/>
    </w:p>
    <w:p w14:paraId="66F9FF7B" w14:textId="77777777" w:rsidR="00CC47D4" w:rsidRPr="002436F8" w:rsidRDefault="002436F8">
      <w:pPr>
        <w:spacing w:before="120" w:line="320" w:lineRule="atLeast"/>
        <w:ind w:firstLineChars="196" w:firstLine="413"/>
        <w:outlineLvl w:val="1"/>
        <w:rPr>
          <w:b/>
          <w:bCs/>
          <w:kern w:val="0"/>
          <w:szCs w:val="21"/>
        </w:rPr>
      </w:pPr>
      <w:r w:rsidRPr="002436F8">
        <w:rPr>
          <w:rFonts w:hint="eastAsia"/>
          <w:b/>
          <w:bCs/>
          <w:kern w:val="0"/>
          <w:szCs w:val="21"/>
        </w:rPr>
        <w:t>1.</w:t>
      </w:r>
      <w:r w:rsidRPr="002436F8">
        <w:rPr>
          <w:b/>
          <w:bCs/>
          <w:kern w:val="0"/>
          <w:szCs w:val="21"/>
        </w:rPr>
        <w:t>评审</w:t>
      </w:r>
      <w:r w:rsidRPr="002436F8">
        <w:rPr>
          <w:rFonts w:hint="eastAsia"/>
          <w:b/>
          <w:bCs/>
          <w:kern w:val="0"/>
          <w:szCs w:val="21"/>
        </w:rPr>
        <w:t>方法</w:t>
      </w:r>
    </w:p>
    <w:p w14:paraId="1FCAF63D" w14:textId="77777777" w:rsidR="00CC47D4" w:rsidRPr="002436F8" w:rsidRDefault="002436F8">
      <w:pPr>
        <w:suppressAutoHyphens/>
        <w:spacing w:before="120" w:line="320" w:lineRule="atLeast"/>
        <w:ind w:firstLineChars="200" w:firstLine="420"/>
        <w:rPr>
          <w:kern w:val="1"/>
          <w:szCs w:val="21"/>
        </w:rPr>
      </w:pPr>
      <w:r w:rsidRPr="002436F8">
        <w:rPr>
          <w:szCs w:val="21"/>
        </w:rPr>
        <w:t>本项目采用</w:t>
      </w:r>
      <w:r w:rsidRPr="002436F8">
        <w:rPr>
          <w:bCs/>
          <w:kern w:val="1"/>
          <w:szCs w:val="21"/>
        </w:rPr>
        <w:t>综合评分法</w:t>
      </w:r>
      <w:r w:rsidRPr="002436F8">
        <w:rPr>
          <w:szCs w:val="21"/>
        </w:rPr>
        <w:t>进行评审</w:t>
      </w:r>
      <w:r w:rsidRPr="002436F8">
        <w:rPr>
          <w:bCs/>
          <w:kern w:val="1"/>
          <w:szCs w:val="21"/>
        </w:rPr>
        <w:t>。</w:t>
      </w:r>
      <w:r w:rsidRPr="002436F8">
        <w:rPr>
          <w:szCs w:val="21"/>
        </w:rPr>
        <w:t>综合评分法，是指响应文件满足采购文件全部实质性要求</w:t>
      </w:r>
      <w:proofErr w:type="gramStart"/>
      <w:r w:rsidRPr="002436F8">
        <w:rPr>
          <w:szCs w:val="21"/>
        </w:rPr>
        <w:t>且按照</w:t>
      </w:r>
      <w:proofErr w:type="gramEnd"/>
      <w:r w:rsidRPr="002436F8">
        <w:rPr>
          <w:szCs w:val="21"/>
        </w:rPr>
        <w:t>评审因素的量化指标评审得分最高的</w:t>
      </w:r>
      <w:r w:rsidRPr="002436F8">
        <w:rPr>
          <w:rFonts w:hint="eastAsia"/>
          <w:szCs w:val="21"/>
        </w:rPr>
        <w:t>供应商</w:t>
      </w:r>
      <w:r w:rsidRPr="002436F8">
        <w:rPr>
          <w:szCs w:val="21"/>
        </w:rPr>
        <w:t>为</w:t>
      </w:r>
      <w:r w:rsidRPr="002436F8">
        <w:rPr>
          <w:rFonts w:hint="eastAsia"/>
          <w:szCs w:val="21"/>
        </w:rPr>
        <w:t>成交</w:t>
      </w:r>
      <w:r w:rsidRPr="002436F8">
        <w:rPr>
          <w:szCs w:val="21"/>
        </w:rPr>
        <w:t>候选人的评审方法。</w:t>
      </w:r>
    </w:p>
    <w:p w14:paraId="485552DC" w14:textId="77777777" w:rsidR="00CC47D4" w:rsidRPr="002436F8" w:rsidRDefault="002436F8">
      <w:pPr>
        <w:suppressAutoHyphens/>
        <w:spacing w:before="120" w:line="320" w:lineRule="atLeast"/>
        <w:ind w:firstLineChars="200" w:firstLine="420"/>
        <w:rPr>
          <w:kern w:val="1"/>
          <w:szCs w:val="21"/>
        </w:rPr>
      </w:pPr>
      <w:r w:rsidRPr="002436F8">
        <w:rPr>
          <w:rFonts w:hint="eastAsia"/>
          <w:kern w:val="1"/>
          <w:szCs w:val="21"/>
        </w:rPr>
        <w:t>本项目评审的其他详细规定在第三</w:t>
      </w:r>
      <w:proofErr w:type="gramStart"/>
      <w:r w:rsidRPr="002436F8">
        <w:rPr>
          <w:rFonts w:hint="eastAsia"/>
          <w:kern w:val="1"/>
          <w:szCs w:val="21"/>
        </w:rPr>
        <w:t>章供应</w:t>
      </w:r>
      <w:proofErr w:type="gramEnd"/>
      <w:r w:rsidRPr="002436F8">
        <w:rPr>
          <w:rFonts w:hint="eastAsia"/>
          <w:kern w:val="1"/>
          <w:szCs w:val="21"/>
        </w:rPr>
        <w:t>商须知中规定。</w:t>
      </w:r>
    </w:p>
    <w:p w14:paraId="0C588D74" w14:textId="77777777" w:rsidR="00CC47D4" w:rsidRPr="002436F8" w:rsidRDefault="002436F8">
      <w:pPr>
        <w:spacing w:before="120" w:line="320" w:lineRule="atLeast"/>
        <w:ind w:firstLineChars="196" w:firstLine="413"/>
        <w:outlineLvl w:val="1"/>
        <w:rPr>
          <w:b/>
          <w:kern w:val="0"/>
          <w:szCs w:val="21"/>
        </w:rPr>
      </w:pPr>
      <w:r w:rsidRPr="002436F8">
        <w:rPr>
          <w:b/>
          <w:kern w:val="0"/>
          <w:szCs w:val="21"/>
        </w:rPr>
        <w:t>2</w:t>
      </w:r>
      <w:r w:rsidRPr="002436F8">
        <w:rPr>
          <w:rFonts w:hint="eastAsia"/>
          <w:b/>
          <w:kern w:val="0"/>
          <w:szCs w:val="21"/>
        </w:rPr>
        <w:t>.</w:t>
      </w:r>
      <w:r w:rsidRPr="002436F8">
        <w:rPr>
          <w:rFonts w:hint="eastAsia"/>
          <w:b/>
          <w:kern w:val="0"/>
          <w:szCs w:val="21"/>
        </w:rPr>
        <w:t>资格审查标准</w:t>
      </w:r>
      <w:r w:rsidRPr="002436F8">
        <w:rPr>
          <w:rFonts w:hint="eastAsia"/>
          <w:b/>
          <w:bCs/>
          <w:kern w:val="0"/>
          <w:szCs w:val="21"/>
        </w:rPr>
        <w:t>（不满足任何一项审查内容要求，资格审查即为不合格；</w:t>
      </w:r>
      <w:bookmarkStart w:id="76" w:name="_Hlk160525103"/>
      <w:r w:rsidRPr="002436F8">
        <w:rPr>
          <w:rFonts w:hint="eastAsia"/>
          <w:b/>
          <w:bCs/>
          <w:kern w:val="0"/>
          <w:szCs w:val="21"/>
        </w:rPr>
        <w:t>联合体投标的，联合体各方均应提交第一项基本资格要求的资格证明文件）</w:t>
      </w:r>
      <w:bookmarkEnd w:id="76"/>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2436F8" w:rsidRPr="002436F8" w14:paraId="0B363E6C" w14:textId="77777777">
        <w:trPr>
          <w:trHeight w:val="468"/>
        </w:trPr>
        <w:tc>
          <w:tcPr>
            <w:tcW w:w="846" w:type="dxa"/>
            <w:vAlign w:val="center"/>
          </w:tcPr>
          <w:p w14:paraId="3C375237" w14:textId="77777777" w:rsidR="00CC47D4" w:rsidRPr="002436F8" w:rsidRDefault="002436F8">
            <w:pPr>
              <w:spacing w:line="240" w:lineRule="exact"/>
              <w:jc w:val="center"/>
              <w:rPr>
                <w:b/>
                <w:kern w:val="0"/>
                <w:szCs w:val="21"/>
              </w:rPr>
            </w:pPr>
            <w:r w:rsidRPr="002436F8">
              <w:rPr>
                <w:rFonts w:hint="eastAsia"/>
                <w:b/>
                <w:kern w:val="0"/>
                <w:szCs w:val="21"/>
              </w:rPr>
              <w:t>审查</w:t>
            </w:r>
            <w:r w:rsidRPr="002436F8">
              <w:rPr>
                <w:b/>
                <w:kern w:val="0"/>
                <w:szCs w:val="21"/>
              </w:rPr>
              <w:t>因素</w:t>
            </w:r>
          </w:p>
        </w:tc>
        <w:tc>
          <w:tcPr>
            <w:tcW w:w="1843" w:type="dxa"/>
            <w:vAlign w:val="center"/>
          </w:tcPr>
          <w:p w14:paraId="3159CEDD" w14:textId="77777777" w:rsidR="00CC47D4" w:rsidRPr="002436F8" w:rsidRDefault="002436F8">
            <w:pPr>
              <w:spacing w:line="240" w:lineRule="exact"/>
              <w:jc w:val="center"/>
              <w:rPr>
                <w:b/>
                <w:kern w:val="0"/>
                <w:szCs w:val="21"/>
              </w:rPr>
            </w:pPr>
            <w:r w:rsidRPr="002436F8">
              <w:rPr>
                <w:rFonts w:hint="eastAsia"/>
                <w:b/>
                <w:kern w:val="0"/>
                <w:szCs w:val="21"/>
              </w:rPr>
              <w:t>审查</w:t>
            </w:r>
            <w:r w:rsidRPr="002436F8">
              <w:rPr>
                <w:b/>
                <w:kern w:val="0"/>
                <w:szCs w:val="21"/>
              </w:rPr>
              <w:t>内容</w:t>
            </w:r>
          </w:p>
        </w:tc>
        <w:tc>
          <w:tcPr>
            <w:tcW w:w="6242" w:type="dxa"/>
            <w:vAlign w:val="center"/>
          </w:tcPr>
          <w:p w14:paraId="5D61C7AE" w14:textId="77777777" w:rsidR="00CC47D4" w:rsidRPr="002436F8" w:rsidRDefault="002436F8">
            <w:pPr>
              <w:spacing w:line="240" w:lineRule="exact"/>
              <w:jc w:val="center"/>
              <w:rPr>
                <w:b/>
                <w:kern w:val="0"/>
                <w:szCs w:val="21"/>
              </w:rPr>
            </w:pPr>
            <w:r w:rsidRPr="002436F8">
              <w:rPr>
                <w:rFonts w:hint="eastAsia"/>
                <w:b/>
                <w:kern w:val="0"/>
                <w:szCs w:val="21"/>
              </w:rPr>
              <w:t>说明</w:t>
            </w:r>
          </w:p>
        </w:tc>
      </w:tr>
      <w:tr w:rsidR="002436F8" w:rsidRPr="002436F8" w14:paraId="0BACCEAE" w14:textId="77777777">
        <w:trPr>
          <w:cantSplit/>
          <w:trHeight w:val="760"/>
        </w:trPr>
        <w:tc>
          <w:tcPr>
            <w:tcW w:w="846" w:type="dxa"/>
            <w:vMerge w:val="restart"/>
            <w:vAlign w:val="center"/>
          </w:tcPr>
          <w:p w14:paraId="3B057167" w14:textId="77777777" w:rsidR="00CC47D4" w:rsidRPr="002436F8" w:rsidRDefault="002436F8">
            <w:pPr>
              <w:spacing w:line="240" w:lineRule="exact"/>
              <w:rPr>
                <w:szCs w:val="21"/>
                <w:lang w:val="zh-CN"/>
              </w:rPr>
            </w:pPr>
            <w:r w:rsidRPr="002436F8">
              <w:rPr>
                <w:szCs w:val="21"/>
                <w:lang w:val="zh-CN"/>
              </w:rPr>
              <w:t>供应商应符合的</w:t>
            </w:r>
            <w:r w:rsidRPr="002436F8">
              <w:rPr>
                <w:rFonts w:hint="eastAsia"/>
                <w:szCs w:val="21"/>
                <w:lang w:val="zh-CN"/>
              </w:rPr>
              <w:t>基本</w:t>
            </w:r>
            <w:r w:rsidRPr="002436F8">
              <w:rPr>
                <w:szCs w:val="21"/>
              </w:rPr>
              <w:t>资格</w:t>
            </w:r>
            <w:r w:rsidRPr="002436F8">
              <w:rPr>
                <w:rFonts w:hint="eastAsia"/>
                <w:szCs w:val="21"/>
              </w:rPr>
              <w:t>要求</w:t>
            </w:r>
          </w:p>
        </w:tc>
        <w:tc>
          <w:tcPr>
            <w:tcW w:w="1843" w:type="dxa"/>
            <w:vAlign w:val="center"/>
          </w:tcPr>
          <w:p w14:paraId="5ADC50C9" w14:textId="77777777" w:rsidR="00CC47D4" w:rsidRPr="002436F8" w:rsidRDefault="002436F8">
            <w:pPr>
              <w:spacing w:line="240" w:lineRule="exact"/>
              <w:jc w:val="left"/>
              <w:rPr>
                <w:szCs w:val="21"/>
              </w:rPr>
            </w:pPr>
            <w:r w:rsidRPr="002436F8">
              <w:rPr>
                <w:szCs w:val="21"/>
              </w:rPr>
              <w:t>（</w:t>
            </w:r>
            <w:r w:rsidRPr="002436F8">
              <w:rPr>
                <w:szCs w:val="21"/>
              </w:rPr>
              <w:t>1</w:t>
            </w:r>
            <w:r w:rsidRPr="002436F8">
              <w:rPr>
                <w:szCs w:val="21"/>
              </w:rPr>
              <w:t>）具有独立承担民事责任的能力</w:t>
            </w:r>
          </w:p>
        </w:tc>
        <w:tc>
          <w:tcPr>
            <w:tcW w:w="6242" w:type="dxa"/>
          </w:tcPr>
          <w:p w14:paraId="51141D17" w14:textId="77777777" w:rsidR="00CC47D4" w:rsidRPr="002436F8" w:rsidRDefault="002436F8">
            <w:pPr>
              <w:spacing w:line="240" w:lineRule="exact"/>
              <w:rPr>
                <w:szCs w:val="21"/>
              </w:rPr>
            </w:pPr>
            <w:r w:rsidRPr="002436F8">
              <w:rPr>
                <w:rFonts w:hint="eastAsia"/>
                <w:szCs w:val="21"/>
              </w:rPr>
              <w:t>审查供应商为法人或者其他组织的，提供营业执照等证明文件（如营业执照或者事业单位法人证书或者执业许可证等），供应商为自然人的，提供身份证复印件</w:t>
            </w:r>
          </w:p>
        </w:tc>
      </w:tr>
      <w:tr w:rsidR="002436F8" w:rsidRPr="002436F8" w14:paraId="74B62336" w14:textId="77777777">
        <w:trPr>
          <w:cantSplit/>
          <w:trHeight w:val="397"/>
        </w:trPr>
        <w:tc>
          <w:tcPr>
            <w:tcW w:w="846" w:type="dxa"/>
            <w:vMerge/>
            <w:vAlign w:val="center"/>
          </w:tcPr>
          <w:p w14:paraId="7F819C15" w14:textId="77777777" w:rsidR="00CC47D4" w:rsidRPr="002436F8" w:rsidRDefault="00CC47D4">
            <w:pPr>
              <w:spacing w:line="240" w:lineRule="exact"/>
              <w:rPr>
                <w:szCs w:val="21"/>
                <w:lang w:val="zh-CN"/>
              </w:rPr>
            </w:pPr>
          </w:p>
        </w:tc>
        <w:tc>
          <w:tcPr>
            <w:tcW w:w="1843" w:type="dxa"/>
            <w:vAlign w:val="center"/>
          </w:tcPr>
          <w:p w14:paraId="2A4DDEA5" w14:textId="77777777" w:rsidR="00CC47D4" w:rsidRPr="002436F8" w:rsidRDefault="002436F8">
            <w:pPr>
              <w:spacing w:line="240" w:lineRule="exact"/>
              <w:jc w:val="left"/>
              <w:rPr>
                <w:szCs w:val="21"/>
              </w:rPr>
            </w:pPr>
            <w:r w:rsidRPr="002436F8">
              <w:rPr>
                <w:szCs w:val="21"/>
                <w:lang w:val="zh-CN"/>
              </w:rPr>
              <w:t>（</w:t>
            </w:r>
            <w:r w:rsidRPr="002436F8">
              <w:rPr>
                <w:szCs w:val="21"/>
                <w:lang w:val="zh-CN"/>
              </w:rPr>
              <w:t>2</w:t>
            </w:r>
            <w:r w:rsidRPr="002436F8">
              <w:rPr>
                <w:szCs w:val="21"/>
                <w:lang w:val="zh-CN"/>
              </w:rPr>
              <w:t>）</w:t>
            </w:r>
            <w:r w:rsidRPr="002436F8">
              <w:rPr>
                <w:szCs w:val="21"/>
              </w:rPr>
              <w:t>具有良好的商业信誉和健全的财务会计制度</w:t>
            </w:r>
          </w:p>
        </w:tc>
        <w:tc>
          <w:tcPr>
            <w:tcW w:w="6242" w:type="dxa"/>
          </w:tcPr>
          <w:p w14:paraId="08633417" w14:textId="77777777" w:rsidR="00CC47D4" w:rsidRPr="002436F8" w:rsidRDefault="002436F8">
            <w:pPr>
              <w:spacing w:line="240" w:lineRule="exact"/>
              <w:jc w:val="left"/>
              <w:rPr>
                <w:szCs w:val="21"/>
              </w:rPr>
            </w:pPr>
            <w:r w:rsidRPr="002436F8">
              <w:rPr>
                <w:rFonts w:ascii="宋体" w:hAnsi="宋体" w:cs="宋体" w:hint="eastAsia"/>
                <w:szCs w:val="21"/>
              </w:rPr>
              <w:t>①</w:t>
            </w:r>
            <w:r w:rsidRPr="002436F8">
              <w:rPr>
                <w:szCs w:val="21"/>
              </w:rPr>
              <w:t>审查商业信誉声明。须提供，格式见第六章</w:t>
            </w:r>
            <w:r w:rsidRPr="002436F8">
              <w:rPr>
                <w:rFonts w:hint="eastAsia"/>
                <w:szCs w:val="21"/>
              </w:rPr>
              <w:t>响应</w:t>
            </w:r>
            <w:r w:rsidRPr="002436F8">
              <w:rPr>
                <w:szCs w:val="21"/>
              </w:rPr>
              <w:t>文件格式</w:t>
            </w:r>
            <w:r w:rsidRPr="002436F8">
              <w:rPr>
                <w:szCs w:val="21"/>
              </w:rPr>
              <w:t>“</w:t>
            </w:r>
            <w:r w:rsidRPr="002436F8">
              <w:rPr>
                <w:rFonts w:hint="eastAsia"/>
                <w:szCs w:val="21"/>
              </w:rPr>
              <w:t>响应</w:t>
            </w:r>
            <w:r w:rsidRPr="002436F8">
              <w:rPr>
                <w:szCs w:val="21"/>
              </w:rPr>
              <w:t>声明书</w:t>
            </w:r>
            <w:r w:rsidRPr="002436F8">
              <w:rPr>
                <w:szCs w:val="21"/>
              </w:rPr>
              <w:t>”</w:t>
            </w:r>
            <w:r w:rsidRPr="002436F8">
              <w:rPr>
                <w:szCs w:val="21"/>
              </w:rPr>
              <w:t>。</w:t>
            </w:r>
          </w:p>
          <w:p w14:paraId="60D20928" w14:textId="77777777" w:rsidR="00CC47D4" w:rsidRPr="002436F8" w:rsidRDefault="002436F8">
            <w:pPr>
              <w:spacing w:line="240" w:lineRule="exact"/>
              <w:jc w:val="left"/>
              <w:rPr>
                <w:szCs w:val="21"/>
              </w:rPr>
            </w:pPr>
            <w:r w:rsidRPr="002436F8">
              <w:rPr>
                <w:rFonts w:ascii="宋体" w:hAnsi="宋体" w:cs="宋体" w:hint="eastAsia"/>
                <w:szCs w:val="21"/>
              </w:rPr>
              <w:t>②</w:t>
            </w:r>
            <w:r w:rsidRPr="002436F8">
              <w:rPr>
                <w:szCs w:val="21"/>
              </w:rPr>
              <w:t>审查</w:t>
            </w:r>
            <w:r w:rsidRPr="002436F8">
              <w:rPr>
                <w:szCs w:val="21"/>
              </w:rPr>
              <w:t>2024</w:t>
            </w:r>
            <w:r w:rsidRPr="002436F8">
              <w:rPr>
                <w:rFonts w:hint="eastAsia"/>
                <w:szCs w:val="21"/>
              </w:rPr>
              <w:t>年</w:t>
            </w:r>
            <w:r w:rsidRPr="002436F8">
              <w:rPr>
                <w:szCs w:val="21"/>
              </w:rPr>
              <w:t>度财务状况报告（表）复印件或银行出具的资信证明复印件，</w:t>
            </w:r>
            <w:r w:rsidRPr="002436F8">
              <w:t>对于从取得营业执照时间起到响应文件递交截止时间为止不足</w:t>
            </w:r>
            <w:r w:rsidRPr="002436F8">
              <w:t>1</w:t>
            </w:r>
            <w:r w:rsidRPr="002436F8">
              <w:t>年的供应商，只需提交</w:t>
            </w:r>
            <w:r w:rsidRPr="002436F8">
              <w:rPr>
                <w:rFonts w:hint="eastAsia"/>
                <w:szCs w:val="21"/>
              </w:rPr>
              <w:t>响应</w:t>
            </w:r>
            <w:r w:rsidRPr="002436F8">
              <w:rPr>
                <w:szCs w:val="21"/>
              </w:rPr>
              <w:t>文件递交截止时间前一个月的财务状况报告（表）复印件。</w:t>
            </w:r>
          </w:p>
        </w:tc>
      </w:tr>
      <w:tr w:rsidR="002436F8" w:rsidRPr="002436F8" w14:paraId="0026A293" w14:textId="77777777">
        <w:trPr>
          <w:cantSplit/>
          <w:trHeight w:val="937"/>
        </w:trPr>
        <w:tc>
          <w:tcPr>
            <w:tcW w:w="846" w:type="dxa"/>
            <w:vMerge/>
            <w:vAlign w:val="center"/>
          </w:tcPr>
          <w:p w14:paraId="0A71CD1A" w14:textId="77777777" w:rsidR="00CC47D4" w:rsidRPr="002436F8" w:rsidRDefault="00CC47D4">
            <w:pPr>
              <w:spacing w:line="240" w:lineRule="exact"/>
              <w:rPr>
                <w:szCs w:val="21"/>
                <w:lang w:val="zh-CN"/>
              </w:rPr>
            </w:pPr>
          </w:p>
        </w:tc>
        <w:tc>
          <w:tcPr>
            <w:tcW w:w="1843" w:type="dxa"/>
            <w:vAlign w:val="center"/>
          </w:tcPr>
          <w:p w14:paraId="4AD602EF" w14:textId="77777777" w:rsidR="00CC47D4" w:rsidRPr="002436F8" w:rsidRDefault="002436F8">
            <w:pPr>
              <w:spacing w:line="240" w:lineRule="exact"/>
              <w:jc w:val="left"/>
              <w:rPr>
                <w:szCs w:val="21"/>
              </w:rPr>
            </w:pPr>
            <w:r w:rsidRPr="002436F8">
              <w:rPr>
                <w:szCs w:val="21"/>
                <w:lang w:val="zh-CN"/>
              </w:rPr>
              <w:t>（</w:t>
            </w:r>
            <w:r w:rsidRPr="002436F8">
              <w:rPr>
                <w:szCs w:val="21"/>
                <w:lang w:val="zh-CN"/>
              </w:rPr>
              <w:t>3</w:t>
            </w:r>
            <w:r w:rsidRPr="002436F8">
              <w:rPr>
                <w:szCs w:val="21"/>
                <w:lang w:val="zh-CN"/>
              </w:rPr>
              <w:t>）具有履行合同所必需的设备和专业技术能力</w:t>
            </w:r>
          </w:p>
        </w:tc>
        <w:tc>
          <w:tcPr>
            <w:tcW w:w="6242" w:type="dxa"/>
          </w:tcPr>
          <w:p w14:paraId="0F3B7646" w14:textId="77777777" w:rsidR="00CC47D4" w:rsidRPr="002436F8" w:rsidRDefault="002436F8">
            <w:pPr>
              <w:spacing w:line="240" w:lineRule="exact"/>
              <w:jc w:val="left"/>
              <w:rPr>
                <w:szCs w:val="21"/>
              </w:rPr>
            </w:pPr>
            <w:r w:rsidRPr="002436F8">
              <w:rPr>
                <w:rFonts w:ascii="宋体" w:hAnsi="宋体" w:cs="宋体" w:hint="eastAsia"/>
                <w:szCs w:val="21"/>
              </w:rPr>
              <w:t>①</w:t>
            </w:r>
            <w:r w:rsidRPr="002436F8">
              <w:rPr>
                <w:szCs w:val="21"/>
              </w:rPr>
              <w:t>审查供应商营业执照，须有效；</w:t>
            </w:r>
          </w:p>
          <w:p w14:paraId="77352109" w14:textId="77777777" w:rsidR="00CC47D4" w:rsidRPr="002436F8" w:rsidRDefault="002436F8">
            <w:pPr>
              <w:spacing w:line="240" w:lineRule="exact"/>
              <w:jc w:val="left"/>
              <w:rPr>
                <w:szCs w:val="21"/>
              </w:rPr>
            </w:pPr>
            <w:r w:rsidRPr="002436F8">
              <w:rPr>
                <w:rFonts w:ascii="宋体" w:hAnsi="宋体" w:cs="宋体" w:hint="eastAsia"/>
                <w:szCs w:val="21"/>
              </w:rPr>
              <w:t>②</w:t>
            </w:r>
            <w:r w:rsidRPr="002436F8">
              <w:rPr>
                <w:szCs w:val="21"/>
              </w:rPr>
              <w:t>审查书面声明。须提供，格式见第六章</w:t>
            </w:r>
            <w:r w:rsidRPr="002436F8">
              <w:rPr>
                <w:rFonts w:hint="eastAsia"/>
                <w:szCs w:val="21"/>
              </w:rPr>
              <w:t>响应</w:t>
            </w:r>
            <w:r w:rsidRPr="002436F8">
              <w:rPr>
                <w:szCs w:val="21"/>
              </w:rPr>
              <w:t>文件格式</w:t>
            </w:r>
            <w:r w:rsidRPr="002436F8">
              <w:rPr>
                <w:szCs w:val="21"/>
              </w:rPr>
              <w:t>“</w:t>
            </w:r>
            <w:r w:rsidRPr="002436F8">
              <w:rPr>
                <w:rFonts w:hint="eastAsia"/>
                <w:szCs w:val="21"/>
              </w:rPr>
              <w:t>响应</w:t>
            </w:r>
            <w:r w:rsidRPr="002436F8">
              <w:t>声明书</w:t>
            </w:r>
            <w:r w:rsidRPr="002436F8">
              <w:rPr>
                <w:szCs w:val="21"/>
              </w:rPr>
              <w:t>”</w:t>
            </w:r>
            <w:r w:rsidRPr="002436F8">
              <w:rPr>
                <w:szCs w:val="21"/>
              </w:rPr>
              <w:t>。</w:t>
            </w:r>
          </w:p>
          <w:p w14:paraId="4C414CA8" w14:textId="77777777" w:rsidR="00CC47D4" w:rsidRPr="002436F8" w:rsidRDefault="002436F8">
            <w:pPr>
              <w:spacing w:line="240" w:lineRule="exact"/>
              <w:jc w:val="left"/>
              <w:rPr>
                <w:szCs w:val="21"/>
              </w:rPr>
            </w:pPr>
            <w:r w:rsidRPr="002436F8">
              <w:rPr>
                <w:szCs w:val="21"/>
              </w:rPr>
              <w:t>审查</w:t>
            </w:r>
            <w:r w:rsidRPr="002436F8">
              <w:rPr>
                <w:rFonts w:ascii="宋体" w:hAnsi="宋体" w:cs="宋体" w:hint="eastAsia"/>
                <w:szCs w:val="21"/>
              </w:rPr>
              <w:t>①</w:t>
            </w:r>
            <w:r w:rsidRPr="002436F8">
              <w:rPr>
                <w:szCs w:val="21"/>
              </w:rPr>
              <w:t>或</w:t>
            </w:r>
            <w:r w:rsidRPr="002436F8">
              <w:rPr>
                <w:rFonts w:ascii="宋体" w:hAnsi="宋体" w:cs="宋体" w:hint="eastAsia"/>
                <w:szCs w:val="21"/>
              </w:rPr>
              <w:t>②</w:t>
            </w:r>
            <w:r w:rsidRPr="002436F8">
              <w:rPr>
                <w:szCs w:val="21"/>
              </w:rPr>
              <w:t>，满足其一，即为符合要求。</w:t>
            </w:r>
          </w:p>
        </w:tc>
      </w:tr>
      <w:tr w:rsidR="002436F8" w:rsidRPr="002436F8" w14:paraId="3C412DDB" w14:textId="77777777">
        <w:trPr>
          <w:cantSplit/>
          <w:trHeight w:val="397"/>
        </w:trPr>
        <w:tc>
          <w:tcPr>
            <w:tcW w:w="846" w:type="dxa"/>
            <w:vMerge/>
            <w:vAlign w:val="center"/>
          </w:tcPr>
          <w:p w14:paraId="65379733" w14:textId="77777777" w:rsidR="00CC47D4" w:rsidRPr="002436F8" w:rsidRDefault="00CC47D4">
            <w:pPr>
              <w:spacing w:line="240" w:lineRule="exact"/>
              <w:rPr>
                <w:szCs w:val="21"/>
                <w:lang w:val="zh-CN"/>
              </w:rPr>
            </w:pPr>
          </w:p>
        </w:tc>
        <w:tc>
          <w:tcPr>
            <w:tcW w:w="1843" w:type="dxa"/>
            <w:vAlign w:val="center"/>
          </w:tcPr>
          <w:p w14:paraId="20B06968" w14:textId="77777777" w:rsidR="00CC47D4" w:rsidRPr="002436F8" w:rsidRDefault="002436F8">
            <w:pPr>
              <w:spacing w:line="240" w:lineRule="exact"/>
              <w:jc w:val="left"/>
              <w:rPr>
                <w:szCs w:val="21"/>
              </w:rPr>
            </w:pPr>
            <w:r w:rsidRPr="002436F8">
              <w:rPr>
                <w:szCs w:val="21"/>
                <w:lang w:val="zh-CN"/>
              </w:rPr>
              <w:t>（</w:t>
            </w:r>
            <w:r w:rsidRPr="002436F8">
              <w:rPr>
                <w:szCs w:val="21"/>
                <w:lang w:val="zh-CN"/>
              </w:rPr>
              <w:t>4</w:t>
            </w:r>
            <w:r w:rsidRPr="002436F8">
              <w:rPr>
                <w:szCs w:val="21"/>
                <w:lang w:val="zh-CN"/>
              </w:rPr>
              <w:t>）有依法缴纳税收和社会保障金的良好记录</w:t>
            </w:r>
          </w:p>
        </w:tc>
        <w:tc>
          <w:tcPr>
            <w:tcW w:w="6242" w:type="dxa"/>
          </w:tcPr>
          <w:p w14:paraId="2AC86F88" w14:textId="77777777" w:rsidR="00CC47D4" w:rsidRPr="002436F8" w:rsidRDefault="002436F8">
            <w:pPr>
              <w:spacing w:line="240" w:lineRule="exact"/>
              <w:jc w:val="left"/>
              <w:rPr>
                <w:szCs w:val="21"/>
              </w:rPr>
            </w:pPr>
            <w:r w:rsidRPr="002436F8">
              <w:rPr>
                <w:rFonts w:ascii="宋体" w:hAnsi="宋体" w:cs="宋体" w:hint="eastAsia"/>
                <w:szCs w:val="21"/>
              </w:rPr>
              <w:t>①</w:t>
            </w:r>
            <w:r w:rsidRPr="002436F8">
              <w:rPr>
                <w:szCs w:val="21"/>
              </w:rPr>
              <w:t>审查</w:t>
            </w:r>
            <w:r w:rsidRPr="002436F8">
              <w:rPr>
                <w:rFonts w:hint="eastAsia"/>
                <w:szCs w:val="21"/>
              </w:rPr>
              <w:t>响应</w:t>
            </w:r>
            <w:r w:rsidRPr="002436F8">
              <w:rPr>
                <w:szCs w:val="21"/>
              </w:rPr>
              <w:t>截止时间前</w:t>
            </w:r>
            <w:r w:rsidRPr="002436F8">
              <w:rPr>
                <w:szCs w:val="21"/>
              </w:rPr>
              <w:t>6</w:t>
            </w:r>
            <w:r w:rsidRPr="002436F8">
              <w:rPr>
                <w:szCs w:val="21"/>
              </w:rPr>
              <w:t>个月内，</w:t>
            </w:r>
            <w:r w:rsidRPr="002436F8">
              <w:rPr>
                <w:rFonts w:hint="eastAsia"/>
              </w:rPr>
              <w:t>供应商</w:t>
            </w:r>
            <w:r w:rsidRPr="002436F8">
              <w:t>任意</w:t>
            </w:r>
            <w:r w:rsidRPr="002436F8">
              <w:t>3</w:t>
            </w:r>
            <w:r w:rsidRPr="002436F8">
              <w:rPr>
                <w:rFonts w:hint="eastAsia"/>
              </w:rPr>
              <w:t>个月</w:t>
            </w:r>
            <w:r w:rsidRPr="002436F8">
              <w:rPr>
                <w:szCs w:val="21"/>
              </w:rPr>
              <w:t>依法缴纳税费证明复印件加盖供应商</w:t>
            </w:r>
            <w:r w:rsidRPr="002436F8">
              <w:rPr>
                <w:rFonts w:hint="eastAsia"/>
                <w:szCs w:val="21"/>
              </w:rPr>
              <w:t>电子签章</w:t>
            </w:r>
            <w:r w:rsidRPr="002436F8">
              <w:rPr>
                <w:szCs w:val="21"/>
              </w:rPr>
              <w:t>。</w:t>
            </w:r>
          </w:p>
          <w:p w14:paraId="666B8973" w14:textId="77777777" w:rsidR="00CC47D4" w:rsidRPr="002436F8" w:rsidRDefault="002436F8">
            <w:pPr>
              <w:spacing w:line="240" w:lineRule="exact"/>
              <w:jc w:val="left"/>
              <w:rPr>
                <w:szCs w:val="21"/>
              </w:rPr>
            </w:pPr>
            <w:r w:rsidRPr="002436F8">
              <w:rPr>
                <w:rFonts w:ascii="宋体" w:hAnsi="宋体" w:cs="宋体" w:hint="eastAsia"/>
                <w:szCs w:val="21"/>
              </w:rPr>
              <w:t>②</w:t>
            </w:r>
            <w:r w:rsidRPr="002436F8">
              <w:rPr>
                <w:szCs w:val="21"/>
              </w:rPr>
              <w:t>审查</w:t>
            </w:r>
            <w:r w:rsidRPr="002436F8">
              <w:rPr>
                <w:rFonts w:hint="eastAsia"/>
                <w:szCs w:val="21"/>
              </w:rPr>
              <w:t>响应</w:t>
            </w:r>
            <w:r w:rsidRPr="002436F8">
              <w:rPr>
                <w:szCs w:val="21"/>
              </w:rPr>
              <w:t>截止时间前</w:t>
            </w:r>
            <w:r w:rsidRPr="002436F8">
              <w:rPr>
                <w:szCs w:val="21"/>
              </w:rPr>
              <w:t>6</w:t>
            </w:r>
            <w:r w:rsidRPr="002436F8">
              <w:rPr>
                <w:szCs w:val="21"/>
              </w:rPr>
              <w:t>个月内，</w:t>
            </w:r>
            <w:r w:rsidRPr="002436F8">
              <w:rPr>
                <w:rFonts w:hint="eastAsia"/>
              </w:rPr>
              <w:t>供应商</w:t>
            </w:r>
            <w:r w:rsidRPr="002436F8">
              <w:t>任意</w:t>
            </w:r>
            <w:r w:rsidRPr="002436F8">
              <w:t>3</w:t>
            </w:r>
            <w:r w:rsidRPr="002436F8">
              <w:rPr>
                <w:rFonts w:hint="eastAsia"/>
              </w:rPr>
              <w:t>个月</w:t>
            </w:r>
            <w:r w:rsidRPr="002436F8">
              <w:rPr>
                <w:szCs w:val="21"/>
              </w:rPr>
              <w:t>的社保缴费证明记录复印件加盖供应商</w:t>
            </w:r>
            <w:r w:rsidRPr="002436F8">
              <w:rPr>
                <w:rFonts w:hint="eastAsia"/>
                <w:szCs w:val="21"/>
              </w:rPr>
              <w:t>电子签章</w:t>
            </w:r>
            <w:r w:rsidRPr="002436F8">
              <w:rPr>
                <w:szCs w:val="21"/>
              </w:rPr>
              <w:t>。</w:t>
            </w:r>
          </w:p>
          <w:p w14:paraId="1BD8B780" w14:textId="77777777" w:rsidR="00CC47D4" w:rsidRPr="002436F8" w:rsidRDefault="002436F8">
            <w:pPr>
              <w:spacing w:line="240" w:lineRule="exact"/>
              <w:jc w:val="left"/>
              <w:rPr>
                <w:szCs w:val="21"/>
              </w:rPr>
            </w:pPr>
            <w:r w:rsidRPr="002436F8">
              <w:rPr>
                <w:rFonts w:hint="eastAsia"/>
                <w:szCs w:val="21"/>
              </w:rPr>
              <w:t>供应</w:t>
            </w:r>
            <w:proofErr w:type="gramStart"/>
            <w:r w:rsidRPr="002436F8">
              <w:rPr>
                <w:rFonts w:hint="eastAsia"/>
                <w:szCs w:val="21"/>
              </w:rPr>
              <w:t>商成立</w:t>
            </w:r>
            <w:proofErr w:type="gramEnd"/>
            <w:r w:rsidRPr="002436F8">
              <w:rPr>
                <w:rFonts w:hint="eastAsia"/>
                <w:szCs w:val="21"/>
              </w:rPr>
              <w:t>不足</w:t>
            </w:r>
            <w:r w:rsidRPr="002436F8">
              <w:rPr>
                <w:rFonts w:hint="eastAsia"/>
                <w:szCs w:val="21"/>
              </w:rPr>
              <w:t>3</w:t>
            </w:r>
            <w:r w:rsidRPr="002436F8">
              <w:rPr>
                <w:rFonts w:hint="eastAsia"/>
                <w:szCs w:val="21"/>
              </w:rPr>
              <w:t>个月的，按实缴纳情况提供缴纳税费证明及社保缴费证明加盖供应商电子签章。供应</w:t>
            </w:r>
            <w:proofErr w:type="gramStart"/>
            <w:r w:rsidRPr="002436F8">
              <w:rPr>
                <w:rFonts w:hint="eastAsia"/>
                <w:szCs w:val="21"/>
              </w:rPr>
              <w:t>商成立</w:t>
            </w:r>
            <w:proofErr w:type="gramEnd"/>
            <w:r w:rsidRPr="002436F8">
              <w:rPr>
                <w:rFonts w:hint="eastAsia"/>
                <w:szCs w:val="21"/>
              </w:rPr>
              <w:t>不足</w:t>
            </w:r>
            <w:r w:rsidRPr="002436F8">
              <w:rPr>
                <w:rFonts w:hint="eastAsia"/>
                <w:szCs w:val="21"/>
              </w:rPr>
              <w:t>1</w:t>
            </w:r>
            <w:r w:rsidRPr="002436F8">
              <w:rPr>
                <w:rFonts w:hint="eastAsia"/>
                <w:szCs w:val="21"/>
              </w:rPr>
              <w:t>个月的，无须提供缴纳税费证明及社保缴费证明加盖供应商电子签章。</w:t>
            </w:r>
          </w:p>
          <w:p w14:paraId="72B24655" w14:textId="77777777" w:rsidR="00CC47D4" w:rsidRPr="002436F8" w:rsidRDefault="002436F8">
            <w:pPr>
              <w:spacing w:line="240" w:lineRule="exact"/>
              <w:jc w:val="left"/>
              <w:rPr>
                <w:szCs w:val="21"/>
              </w:rPr>
            </w:pPr>
            <w:r w:rsidRPr="002436F8">
              <w:rPr>
                <w:szCs w:val="21"/>
              </w:rPr>
              <w:t>依法免税或不需要缴纳社会保障资金的供应商，须提供相应文件证明其依法免税或不需要缴纳社会保障资金。</w:t>
            </w:r>
          </w:p>
        </w:tc>
      </w:tr>
      <w:tr w:rsidR="002436F8" w:rsidRPr="002436F8" w14:paraId="643D0E7E" w14:textId="77777777">
        <w:trPr>
          <w:cantSplit/>
          <w:trHeight w:val="397"/>
        </w:trPr>
        <w:tc>
          <w:tcPr>
            <w:tcW w:w="846" w:type="dxa"/>
            <w:vMerge/>
            <w:vAlign w:val="center"/>
          </w:tcPr>
          <w:p w14:paraId="2B88F184" w14:textId="77777777" w:rsidR="00CC47D4" w:rsidRPr="002436F8" w:rsidRDefault="00CC47D4">
            <w:pPr>
              <w:spacing w:line="240" w:lineRule="exact"/>
              <w:rPr>
                <w:szCs w:val="21"/>
                <w:lang w:val="zh-CN"/>
              </w:rPr>
            </w:pPr>
          </w:p>
        </w:tc>
        <w:tc>
          <w:tcPr>
            <w:tcW w:w="1843" w:type="dxa"/>
            <w:vAlign w:val="center"/>
          </w:tcPr>
          <w:p w14:paraId="3FA62F51" w14:textId="77777777" w:rsidR="00CC47D4" w:rsidRPr="002436F8" w:rsidRDefault="002436F8">
            <w:pPr>
              <w:spacing w:line="240" w:lineRule="exact"/>
              <w:jc w:val="left"/>
              <w:rPr>
                <w:szCs w:val="21"/>
              </w:rPr>
            </w:pPr>
            <w:r w:rsidRPr="002436F8">
              <w:rPr>
                <w:szCs w:val="21"/>
              </w:rPr>
              <w:t>（</w:t>
            </w:r>
            <w:r w:rsidRPr="002436F8">
              <w:rPr>
                <w:szCs w:val="21"/>
              </w:rPr>
              <w:t>5</w:t>
            </w:r>
            <w:r w:rsidRPr="002436F8">
              <w:rPr>
                <w:szCs w:val="21"/>
              </w:rPr>
              <w:t>）参加政府采购活动前三年内，在经营活动中没有重大违法记录</w:t>
            </w:r>
          </w:p>
        </w:tc>
        <w:tc>
          <w:tcPr>
            <w:tcW w:w="6242" w:type="dxa"/>
            <w:vAlign w:val="center"/>
          </w:tcPr>
          <w:p w14:paraId="65721283" w14:textId="77777777" w:rsidR="00CC47D4" w:rsidRPr="002436F8" w:rsidRDefault="002436F8">
            <w:pPr>
              <w:spacing w:line="240" w:lineRule="exact"/>
              <w:jc w:val="left"/>
              <w:rPr>
                <w:szCs w:val="21"/>
              </w:rPr>
            </w:pPr>
            <w:r w:rsidRPr="002436F8">
              <w:rPr>
                <w:szCs w:val="21"/>
              </w:rPr>
              <w:t>审查无重大违法记录声明。须提供，格式见第六章</w:t>
            </w:r>
            <w:r w:rsidRPr="002436F8">
              <w:rPr>
                <w:rFonts w:hint="eastAsia"/>
                <w:szCs w:val="21"/>
              </w:rPr>
              <w:t>响应</w:t>
            </w:r>
            <w:r w:rsidRPr="002436F8">
              <w:rPr>
                <w:szCs w:val="21"/>
              </w:rPr>
              <w:t>文件格式</w:t>
            </w:r>
            <w:r w:rsidRPr="002436F8">
              <w:rPr>
                <w:szCs w:val="21"/>
              </w:rPr>
              <w:t>“</w:t>
            </w:r>
            <w:r w:rsidRPr="002436F8">
              <w:rPr>
                <w:rFonts w:hint="eastAsia"/>
                <w:szCs w:val="21"/>
              </w:rPr>
              <w:t>响应</w:t>
            </w:r>
            <w:r w:rsidRPr="002436F8">
              <w:rPr>
                <w:szCs w:val="21"/>
              </w:rPr>
              <w:t>声明书</w:t>
            </w:r>
            <w:r w:rsidRPr="002436F8">
              <w:rPr>
                <w:szCs w:val="21"/>
              </w:rPr>
              <w:t>”</w:t>
            </w:r>
            <w:r w:rsidRPr="002436F8">
              <w:rPr>
                <w:szCs w:val="21"/>
              </w:rPr>
              <w:t>。</w:t>
            </w:r>
          </w:p>
        </w:tc>
      </w:tr>
      <w:tr w:rsidR="002436F8" w:rsidRPr="002436F8" w14:paraId="5A1ACB26" w14:textId="77777777">
        <w:trPr>
          <w:cantSplit/>
          <w:trHeight w:val="397"/>
        </w:trPr>
        <w:tc>
          <w:tcPr>
            <w:tcW w:w="846" w:type="dxa"/>
            <w:vMerge/>
            <w:vAlign w:val="center"/>
          </w:tcPr>
          <w:p w14:paraId="1561EEFD" w14:textId="77777777" w:rsidR="00CC47D4" w:rsidRPr="002436F8" w:rsidRDefault="00CC47D4">
            <w:pPr>
              <w:spacing w:line="240" w:lineRule="exact"/>
              <w:rPr>
                <w:szCs w:val="21"/>
                <w:lang w:val="zh-CN"/>
              </w:rPr>
            </w:pPr>
          </w:p>
        </w:tc>
        <w:tc>
          <w:tcPr>
            <w:tcW w:w="1843" w:type="dxa"/>
            <w:vAlign w:val="center"/>
          </w:tcPr>
          <w:p w14:paraId="691A1302" w14:textId="77777777" w:rsidR="00CC47D4" w:rsidRPr="002436F8" w:rsidRDefault="002436F8">
            <w:pPr>
              <w:spacing w:line="240" w:lineRule="exact"/>
              <w:jc w:val="left"/>
              <w:rPr>
                <w:szCs w:val="21"/>
              </w:rPr>
            </w:pPr>
            <w:r w:rsidRPr="002436F8">
              <w:rPr>
                <w:szCs w:val="21"/>
              </w:rPr>
              <w:t>（</w:t>
            </w:r>
            <w:r w:rsidRPr="002436F8">
              <w:rPr>
                <w:szCs w:val="21"/>
              </w:rPr>
              <w:t>6</w:t>
            </w:r>
            <w:r w:rsidRPr="002436F8">
              <w:rPr>
                <w:szCs w:val="21"/>
              </w:rPr>
              <w:t>）具备法律、行政法规规定的其他要求</w:t>
            </w:r>
          </w:p>
        </w:tc>
        <w:tc>
          <w:tcPr>
            <w:tcW w:w="6242" w:type="dxa"/>
            <w:vAlign w:val="center"/>
          </w:tcPr>
          <w:p w14:paraId="28582F49" w14:textId="77777777" w:rsidR="00CC47D4" w:rsidRPr="002436F8" w:rsidRDefault="002436F8">
            <w:pPr>
              <w:spacing w:line="240" w:lineRule="exact"/>
              <w:jc w:val="left"/>
              <w:rPr>
                <w:szCs w:val="21"/>
              </w:rPr>
            </w:pPr>
            <w:r w:rsidRPr="002436F8">
              <w:rPr>
                <w:szCs w:val="21"/>
              </w:rPr>
              <w:t>无。</w:t>
            </w:r>
          </w:p>
        </w:tc>
      </w:tr>
      <w:tr w:rsidR="002436F8" w:rsidRPr="002436F8" w14:paraId="2E269C25" w14:textId="77777777">
        <w:trPr>
          <w:cantSplit/>
          <w:trHeight w:val="397"/>
        </w:trPr>
        <w:tc>
          <w:tcPr>
            <w:tcW w:w="846" w:type="dxa"/>
            <w:vAlign w:val="center"/>
          </w:tcPr>
          <w:p w14:paraId="50F06385" w14:textId="77777777" w:rsidR="00CC47D4" w:rsidRPr="002436F8" w:rsidRDefault="002436F8">
            <w:pPr>
              <w:spacing w:line="240" w:lineRule="exact"/>
              <w:rPr>
                <w:szCs w:val="21"/>
                <w:lang w:val="zh-CN"/>
              </w:rPr>
            </w:pPr>
            <w:r w:rsidRPr="002436F8">
              <w:rPr>
                <w:rFonts w:hint="eastAsia"/>
                <w:kern w:val="0"/>
                <w:szCs w:val="21"/>
              </w:rPr>
              <w:t>采购政策</w:t>
            </w:r>
          </w:p>
        </w:tc>
        <w:tc>
          <w:tcPr>
            <w:tcW w:w="1843" w:type="dxa"/>
            <w:vAlign w:val="center"/>
          </w:tcPr>
          <w:p w14:paraId="3126C2AE" w14:textId="77777777" w:rsidR="00CC47D4" w:rsidRPr="002436F8" w:rsidRDefault="002436F8">
            <w:pPr>
              <w:spacing w:line="240" w:lineRule="exact"/>
              <w:jc w:val="left"/>
              <w:rPr>
                <w:szCs w:val="21"/>
              </w:rPr>
            </w:pPr>
            <w:r w:rsidRPr="002436F8">
              <w:rPr>
                <w:rFonts w:hint="eastAsia"/>
                <w:szCs w:val="21"/>
              </w:rPr>
              <w:t>落实政府采购政策需满足的资格要求</w:t>
            </w:r>
          </w:p>
        </w:tc>
        <w:tc>
          <w:tcPr>
            <w:tcW w:w="6242" w:type="dxa"/>
            <w:vAlign w:val="center"/>
          </w:tcPr>
          <w:p w14:paraId="37074D20" w14:textId="77777777" w:rsidR="00CC47D4" w:rsidRPr="002436F8" w:rsidRDefault="002436F8">
            <w:pPr>
              <w:spacing w:line="240" w:lineRule="exact"/>
              <w:rPr>
                <w:szCs w:val="21"/>
              </w:rPr>
            </w:pPr>
            <w:r w:rsidRPr="002436F8">
              <w:rPr>
                <w:rFonts w:hint="eastAsia"/>
                <w:szCs w:val="21"/>
              </w:rPr>
              <w:t>供应商均为中小</w:t>
            </w:r>
            <w:proofErr w:type="gramStart"/>
            <w:r w:rsidRPr="002436F8">
              <w:rPr>
                <w:rFonts w:hint="eastAsia"/>
                <w:szCs w:val="21"/>
              </w:rPr>
              <w:t>微企业</w:t>
            </w:r>
            <w:proofErr w:type="gramEnd"/>
            <w:r w:rsidRPr="002436F8">
              <w:rPr>
                <w:rFonts w:hint="eastAsia"/>
                <w:szCs w:val="21"/>
              </w:rPr>
              <w:t>或残疾人福利企业或监狱企业</w:t>
            </w:r>
          </w:p>
        </w:tc>
      </w:tr>
      <w:tr w:rsidR="002436F8" w:rsidRPr="002436F8" w14:paraId="3C837A69" w14:textId="77777777">
        <w:trPr>
          <w:cantSplit/>
          <w:trHeight w:val="584"/>
        </w:trPr>
        <w:tc>
          <w:tcPr>
            <w:tcW w:w="846" w:type="dxa"/>
            <w:vMerge w:val="restart"/>
            <w:vAlign w:val="center"/>
          </w:tcPr>
          <w:p w14:paraId="1A40F0EA" w14:textId="77777777" w:rsidR="00CC47D4" w:rsidRPr="002436F8" w:rsidRDefault="002436F8">
            <w:pPr>
              <w:spacing w:line="240" w:lineRule="exact"/>
              <w:rPr>
                <w:szCs w:val="21"/>
              </w:rPr>
            </w:pPr>
            <w:r w:rsidRPr="002436F8">
              <w:rPr>
                <w:szCs w:val="21"/>
                <w:lang w:val="zh-CN"/>
              </w:rPr>
              <w:t>供应商应符合的</w:t>
            </w:r>
            <w:r w:rsidRPr="002436F8">
              <w:rPr>
                <w:szCs w:val="21"/>
              </w:rPr>
              <w:t>特定资格</w:t>
            </w:r>
            <w:r w:rsidRPr="002436F8">
              <w:rPr>
                <w:rFonts w:hint="eastAsia"/>
                <w:szCs w:val="21"/>
              </w:rPr>
              <w:t>要求</w:t>
            </w:r>
          </w:p>
        </w:tc>
        <w:tc>
          <w:tcPr>
            <w:tcW w:w="1843" w:type="dxa"/>
            <w:vAlign w:val="center"/>
          </w:tcPr>
          <w:p w14:paraId="486700B2" w14:textId="77777777" w:rsidR="00CC47D4" w:rsidRPr="002436F8" w:rsidRDefault="002436F8">
            <w:pPr>
              <w:spacing w:line="240" w:lineRule="exact"/>
              <w:jc w:val="left"/>
              <w:rPr>
                <w:szCs w:val="21"/>
              </w:rPr>
            </w:pPr>
            <w:r w:rsidRPr="002436F8">
              <w:rPr>
                <w:szCs w:val="21"/>
              </w:rPr>
              <w:t>（</w:t>
            </w:r>
            <w:r w:rsidRPr="002436F8">
              <w:rPr>
                <w:szCs w:val="21"/>
              </w:rPr>
              <w:t>1</w:t>
            </w:r>
            <w:r w:rsidRPr="002436F8">
              <w:rPr>
                <w:szCs w:val="21"/>
              </w:rPr>
              <w:t>）资质</w:t>
            </w:r>
            <w:r w:rsidRPr="002436F8">
              <w:rPr>
                <w:rFonts w:hint="eastAsia"/>
                <w:szCs w:val="21"/>
              </w:rPr>
              <w:t>要求</w:t>
            </w:r>
          </w:p>
        </w:tc>
        <w:tc>
          <w:tcPr>
            <w:tcW w:w="6242" w:type="dxa"/>
            <w:vAlign w:val="center"/>
          </w:tcPr>
          <w:p w14:paraId="329295A4" w14:textId="77777777" w:rsidR="00CC47D4" w:rsidRPr="002436F8" w:rsidRDefault="002436F8">
            <w:pPr>
              <w:spacing w:line="240" w:lineRule="exact"/>
              <w:jc w:val="left"/>
              <w:rPr>
                <w:szCs w:val="21"/>
              </w:rPr>
            </w:pPr>
            <w:r w:rsidRPr="002436F8">
              <w:rPr>
                <w:szCs w:val="21"/>
              </w:rPr>
              <w:t>须符合</w:t>
            </w:r>
            <w:r w:rsidRPr="002436F8">
              <w:rPr>
                <w:rFonts w:hint="eastAsia"/>
                <w:szCs w:val="21"/>
              </w:rPr>
              <w:t>“磋商公告”</w:t>
            </w:r>
            <w:r w:rsidRPr="002436F8">
              <w:rPr>
                <w:szCs w:val="21"/>
              </w:rPr>
              <w:t>的要求</w:t>
            </w:r>
          </w:p>
        </w:tc>
      </w:tr>
      <w:tr w:rsidR="002436F8" w:rsidRPr="002436F8" w14:paraId="17280189" w14:textId="77777777">
        <w:trPr>
          <w:cantSplit/>
          <w:trHeight w:val="397"/>
        </w:trPr>
        <w:tc>
          <w:tcPr>
            <w:tcW w:w="846" w:type="dxa"/>
            <w:vMerge/>
            <w:vAlign w:val="center"/>
          </w:tcPr>
          <w:p w14:paraId="1AFBF313" w14:textId="77777777" w:rsidR="00CC47D4" w:rsidRPr="002436F8" w:rsidRDefault="00CC47D4">
            <w:pPr>
              <w:spacing w:line="240" w:lineRule="exact"/>
              <w:rPr>
                <w:szCs w:val="21"/>
              </w:rPr>
            </w:pPr>
          </w:p>
        </w:tc>
        <w:tc>
          <w:tcPr>
            <w:tcW w:w="1843" w:type="dxa"/>
            <w:vAlign w:val="center"/>
          </w:tcPr>
          <w:p w14:paraId="4EA8ED14" w14:textId="77777777" w:rsidR="00CC47D4" w:rsidRPr="002436F8" w:rsidRDefault="002436F8">
            <w:pPr>
              <w:spacing w:line="240" w:lineRule="exact"/>
              <w:jc w:val="left"/>
              <w:rPr>
                <w:szCs w:val="21"/>
              </w:rPr>
            </w:pPr>
            <w:r w:rsidRPr="002436F8">
              <w:rPr>
                <w:szCs w:val="21"/>
              </w:rPr>
              <w:t>（</w:t>
            </w:r>
            <w:r w:rsidRPr="002436F8">
              <w:rPr>
                <w:szCs w:val="21"/>
              </w:rPr>
              <w:t>2</w:t>
            </w:r>
            <w:r w:rsidRPr="002436F8">
              <w:rPr>
                <w:szCs w:val="21"/>
              </w:rPr>
              <w:t>）业绩要求</w:t>
            </w:r>
          </w:p>
        </w:tc>
        <w:tc>
          <w:tcPr>
            <w:tcW w:w="6242" w:type="dxa"/>
            <w:vAlign w:val="center"/>
          </w:tcPr>
          <w:p w14:paraId="419BF58D" w14:textId="77777777" w:rsidR="00CC47D4" w:rsidRPr="002436F8" w:rsidRDefault="002436F8">
            <w:pPr>
              <w:spacing w:line="240" w:lineRule="exact"/>
              <w:jc w:val="left"/>
              <w:rPr>
                <w:szCs w:val="21"/>
              </w:rPr>
            </w:pPr>
            <w:r w:rsidRPr="002436F8">
              <w:rPr>
                <w:szCs w:val="21"/>
              </w:rPr>
              <w:t>须符合</w:t>
            </w:r>
            <w:r w:rsidRPr="002436F8">
              <w:rPr>
                <w:rFonts w:hint="eastAsia"/>
                <w:szCs w:val="21"/>
              </w:rPr>
              <w:t>“磋商公告”</w:t>
            </w:r>
            <w:r w:rsidRPr="002436F8">
              <w:rPr>
                <w:szCs w:val="21"/>
              </w:rPr>
              <w:t>的要求</w:t>
            </w:r>
          </w:p>
        </w:tc>
      </w:tr>
      <w:tr w:rsidR="002436F8" w:rsidRPr="002436F8" w14:paraId="0F11F7EC" w14:textId="77777777">
        <w:trPr>
          <w:cantSplit/>
          <w:trHeight w:val="1064"/>
        </w:trPr>
        <w:tc>
          <w:tcPr>
            <w:tcW w:w="846" w:type="dxa"/>
            <w:vMerge/>
            <w:vAlign w:val="center"/>
          </w:tcPr>
          <w:p w14:paraId="74CF9A0A" w14:textId="77777777" w:rsidR="00CC47D4" w:rsidRPr="002436F8" w:rsidRDefault="00CC47D4">
            <w:pPr>
              <w:spacing w:line="240" w:lineRule="exact"/>
              <w:jc w:val="left"/>
              <w:rPr>
                <w:szCs w:val="21"/>
              </w:rPr>
            </w:pPr>
          </w:p>
        </w:tc>
        <w:tc>
          <w:tcPr>
            <w:tcW w:w="1843" w:type="dxa"/>
            <w:vAlign w:val="center"/>
          </w:tcPr>
          <w:p w14:paraId="5B557774" w14:textId="77777777" w:rsidR="00CC47D4" w:rsidRPr="002436F8" w:rsidRDefault="002436F8">
            <w:pPr>
              <w:spacing w:line="240" w:lineRule="exact"/>
              <w:jc w:val="left"/>
              <w:rPr>
                <w:szCs w:val="21"/>
              </w:rPr>
            </w:pPr>
            <w:r w:rsidRPr="002436F8">
              <w:rPr>
                <w:rFonts w:hint="eastAsia"/>
                <w:szCs w:val="21"/>
              </w:rPr>
              <w:t>（</w:t>
            </w:r>
            <w:r w:rsidRPr="002436F8">
              <w:rPr>
                <w:szCs w:val="21"/>
              </w:rPr>
              <w:t>3</w:t>
            </w:r>
            <w:r w:rsidRPr="002436F8">
              <w:rPr>
                <w:rFonts w:hint="eastAsia"/>
                <w:szCs w:val="21"/>
              </w:rPr>
              <w:t>）供应商不得参加响应的情形</w:t>
            </w:r>
          </w:p>
        </w:tc>
        <w:tc>
          <w:tcPr>
            <w:tcW w:w="6242" w:type="dxa"/>
            <w:vAlign w:val="center"/>
          </w:tcPr>
          <w:p w14:paraId="78D486DC" w14:textId="77777777" w:rsidR="00CC47D4" w:rsidRPr="002436F8" w:rsidRDefault="002436F8">
            <w:pPr>
              <w:spacing w:line="240" w:lineRule="exact"/>
              <w:jc w:val="left"/>
              <w:rPr>
                <w:kern w:val="0"/>
                <w:szCs w:val="21"/>
              </w:rPr>
            </w:pPr>
            <w:r w:rsidRPr="002436F8">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2436F8">
              <w:rPr>
                <w:rFonts w:hint="eastAsia"/>
                <w:kern w:val="0"/>
                <w:szCs w:val="21"/>
              </w:rPr>
              <w:t>本</w:t>
            </w:r>
            <w:r w:rsidRPr="002436F8">
              <w:rPr>
                <w:kern w:val="0"/>
                <w:szCs w:val="21"/>
              </w:rPr>
              <w:t>项目的采购活动。</w:t>
            </w:r>
          </w:p>
          <w:p w14:paraId="0C46B171" w14:textId="77777777" w:rsidR="00CC47D4" w:rsidRPr="002436F8" w:rsidRDefault="002436F8">
            <w:pPr>
              <w:spacing w:line="240" w:lineRule="exact"/>
              <w:jc w:val="left"/>
              <w:rPr>
                <w:szCs w:val="21"/>
              </w:rPr>
            </w:pPr>
            <w:r w:rsidRPr="002436F8">
              <w:rPr>
                <w:szCs w:val="21"/>
              </w:rPr>
              <w:t>须提供，格式见第六章</w:t>
            </w:r>
            <w:r w:rsidRPr="002436F8">
              <w:rPr>
                <w:rFonts w:hint="eastAsia"/>
                <w:szCs w:val="21"/>
              </w:rPr>
              <w:t>响应</w:t>
            </w:r>
            <w:r w:rsidRPr="002436F8">
              <w:rPr>
                <w:szCs w:val="21"/>
              </w:rPr>
              <w:t>文件格式</w:t>
            </w:r>
            <w:r w:rsidRPr="002436F8">
              <w:rPr>
                <w:szCs w:val="21"/>
              </w:rPr>
              <w:t>“</w:t>
            </w:r>
            <w:r w:rsidRPr="002436F8">
              <w:rPr>
                <w:rFonts w:hint="eastAsia"/>
                <w:szCs w:val="21"/>
              </w:rPr>
              <w:t>供应商直接控股股东、管理关系信息表</w:t>
            </w:r>
            <w:r w:rsidRPr="002436F8">
              <w:rPr>
                <w:szCs w:val="21"/>
              </w:rPr>
              <w:t>”</w:t>
            </w:r>
            <w:r w:rsidRPr="002436F8">
              <w:rPr>
                <w:szCs w:val="21"/>
              </w:rPr>
              <w:t>。</w:t>
            </w:r>
          </w:p>
        </w:tc>
      </w:tr>
      <w:tr w:rsidR="002436F8" w:rsidRPr="002436F8" w14:paraId="6816663D" w14:textId="77777777">
        <w:trPr>
          <w:cantSplit/>
          <w:trHeight w:val="624"/>
        </w:trPr>
        <w:tc>
          <w:tcPr>
            <w:tcW w:w="846" w:type="dxa"/>
            <w:vMerge/>
            <w:vAlign w:val="center"/>
          </w:tcPr>
          <w:p w14:paraId="3F60D13B" w14:textId="77777777" w:rsidR="00CC47D4" w:rsidRPr="002436F8" w:rsidRDefault="00CC47D4">
            <w:pPr>
              <w:spacing w:line="240" w:lineRule="exact"/>
              <w:jc w:val="left"/>
              <w:rPr>
                <w:kern w:val="0"/>
                <w:szCs w:val="21"/>
              </w:rPr>
            </w:pPr>
          </w:p>
        </w:tc>
        <w:tc>
          <w:tcPr>
            <w:tcW w:w="1843" w:type="dxa"/>
            <w:vAlign w:val="center"/>
          </w:tcPr>
          <w:p w14:paraId="00479CA1" w14:textId="77777777" w:rsidR="00CC47D4" w:rsidRPr="002436F8" w:rsidRDefault="002436F8">
            <w:pPr>
              <w:spacing w:line="240" w:lineRule="exact"/>
              <w:jc w:val="left"/>
              <w:rPr>
                <w:kern w:val="0"/>
                <w:szCs w:val="21"/>
              </w:rPr>
            </w:pPr>
            <w:r w:rsidRPr="002436F8">
              <w:rPr>
                <w:rFonts w:hint="eastAsia"/>
                <w:szCs w:val="21"/>
              </w:rPr>
              <w:t>（</w:t>
            </w:r>
            <w:r w:rsidRPr="002436F8">
              <w:rPr>
                <w:szCs w:val="21"/>
              </w:rPr>
              <w:t>4</w:t>
            </w:r>
            <w:r w:rsidRPr="002436F8">
              <w:rPr>
                <w:rFonts w:hint="eastAsia"/>
                <w:szCs w:val="21"/>
              </w:rPr>
              <w:t>）诚信要求</w:t>
            </w:r>
          </w:p>
        </w:tc>
        <w:tc>
          <w:tcPr>
            <w:tcW w:w="6242" w:type="dxa"/>
          </w:tcPr>
          <w:p w14:paraId="565077F2" w14:textId="77777777" w:rsidR="00CC47D4" w:rsidRPr="002436F8" w:rsidRDefault="002436F8">
            <w:pPr>
              <w:spacing w:line="240" w:lineRule="exact"/>
              <w:jc w:val="left"/>
              <w:rPr>
                <w:kern w:val="0"/>
                <w:szCs w:val="21"/>
              </w:rPr>
            </w:pPr>
            <w:r w:rsidRPr="002436F8">
              <w:rPr>
                <w:rFonts w:hint="eastAsia"/>
                <w:szCs w:val="21"/>
              </w:rPr>
              <w:t>未被列入失信被执行人、</w:t>
            </w:r>
            <w:r w:rsidRPr="002436F8">
              <w:rPr>
                <w:szCs w:val="21"/>
              </w:rPr>
              <w:t>重大税收违法失信主体、政府采购严重违法失信行为记录名单</w:t>
            </w:r>
            <w:r w:rsidRPr="002436F8">
              <w:rPr>
                <w:rFonts w:hint="eastAsia"/>
                <w:szCs w:val="21"/>
              </w:rPr>
              <w:t>。</w:t>
            </w:r>
          </w:p>
        </w:tc>
      </w:tr>
      <w:tr w:rsidR="002436F8" w:rsidRPr="002436F8" w14:paraId="4B3C009D" w14:textId="77777777">
        <w:trPr>
          <w:cantSplit/>
          <w:trHeight w:val="624"/>
        </w:trPr>
        <w:tc>
          <w:tcPr>
            <w:tcW w:w="846" w:type="dxa"/>
            <w:vMerge/>
            <w:vAlign w:val="center"/>
          </w:tcPr>
          <w:p w14:paraId="3E5D2CE5" w14:textId="77777777" w:rsidR="00CC47D4" w:rsidRPr="002436F8" w:rsidRDefault="00CC47D4">
            <w:pPr>
              <w:spacing w:line="240" w:lineRule="exact"/>
              <w:jc w:val="left"/>
              <w:rPr>
                <w:kern w:val="0"/>
                <w:szCs w:val="21"/>
              </w:rPr>
            </w:pPr>
          </w:p>
        </w:tc>
        <w:tc>
          <w:tcPr>
            <w:tcW w:w="1843" w:type="dxa"/>
            <w:vAlign w:val="center"/>
          </w:tcPr>
          <w:p w14:paraId="179014E7" w14:textId="77777777" w:rsidR="00CC47D4" w:rsidRPr="002436F8" w:rsidRDefault="002436F8">
            <w:pPr>
              <w:spacing w:line="240" w:lineRule="exact"/>
              <w:jc w:val="left"/>
              <w:rPr>
                <w:szCs w:val="21"/>
              </w:rPr>
            </w:pPr>
            <w:r w:rsidRPr="002436F8">
              <w:rPr>
                <w:rFonts w:hint="eastAsia"/>
                <w:szCs w:val="21"/>
              </w:rPr>
              <w:t>（</w:t>
            </w:r>
            <w:r w:rsidRPr="002436F8">
              <w:rPr>
                <w:rFonts w:hint="eastAsia"/>
                <w:szCs w:val="21"/>
              </w:rPr>
              <w:t>5</w:t>
            </w:r>
            <w:r w:rsidRPr="002436F8">
              <w:rPr>
                <w:rFonts w:hint="eastAsia"/>
                <w:szCs w:val="21"/>
              </w:rPr>
              <w:t>）分公司</w:t>
            </w:r>
          </w:p>
        </w:tc>
        <w:tc>
          <w:tcPr>
            <w:tcW w:w="6242" w:type="dxa"/>
            <w:vAlign w:val="center"/>
          </w:tcPr>
          <w:p w14:paraId="0D7E8EE1" w14:textId="77777777" w:rsidR="00CC47D4" w:rsidRPr="002436F8" w:rsidRDefault="002436F8">
            <w:pPr>
              <w:spacing w:line="240" w:lineRule="exact"/>
              <w:rPr>
                <w:szCs w:val="21"/>
              </w:rPr>
            </w:pPr>
            <w:r w:rsidRPr="002436F8">
              <w:rPr>
                <w:rFonts w:hint="eastAsia"/>
                <w:szCs w:val="21"/>
              </w:rPr>
              <w:t>允许分公司参与响应的，供应商须提供总公司出具的授权其参与本项目的授权文件或制度。</w:t>
            </w:r>
          </w:p>
        </w:tc>
      </w:tr>
      <w:tr w:rsidR="002436F8" w:rsidRPr="002436F8" w14:paraId="6627B2A5" w14:textId="77777777">
        <w:trPr>
          <w:cantSplit/>
          <w:trHeight w:val="624"/>
        </w:trPr>
        <w:tc>
          <w:tcPr>
            <w:tcW w:w="846" w:type="dxa"/>
            <w:vMerge/>
            <w:vAlign w:val="center"/>
          </w:tcPr>
          <w:p w14:paraId="57F06DB0" w14:textId="77777777" w:rsidR="00CC47D4" w:rsidRPr="002436F8" w:rsidRDefault="00CC47D4">
            <w:pPr>
              <w:spacing w:line="240" w:lineRule="exact"/>
              <w:jc w:val="left"/>
              <w:rPr>
                <w:kern w:val="0"/>
                <w:szCs w:val="21"/>
              </w:rPr>
            </w:pPr>
          </w:p>
        </w:tc>
        <w:tc>
          <w:tcPr>
            <w:tcW w:w="1843" w:type="dxa"/>
            <w:vAlign w:val="center"/>
          </w:tcPr>
          <w:p w14:paraId="3DACCCEF" w14:textId="77777777" w:rsidR="00CC47D4" w:rsidRPr="002436F8" w:rsidRDefault="002436F8">
            <w:pPr>
              <w:spacing w:line="240" w:lineRule="exact"/>
              <w:jc w:val="left"/>
              <w:rPr>
                <w:szCs w:val="21"/>
              </w:rPr>
            </w:pPr>
            <w:r w:rsidRPr="002436F8">
              <w:rPr>
                <w:rFonts w:hint="eastAsia"/>
                <w:szCs w:val="21"/>
              </w:rPr>
              <w:t>（</w:t>
            </w:r>
            <w:r w:rsidRPr="002436F8">
              <w:rPr>
                <w:szCs w:val="21"/>
              </w:rPr>
              <w:t>6</w:t>
            </w:r>
            <w:r w:rsidRPr="002436F8">
              <w:rPr>
                <w:rFonts w:hint="eastAsia"/>
                <w:szCs w:val="21"/>
              </w:rPr>
              <w:t>）分包</w:t>
            </w:r>
          </w:p>
        </w:tc>
        <w:tc>
          <w:tcPr>
            <w:tcW w:w="6242" w:type="dxa"/>
            <w:vAlign w:val="center"/>
          </w:tcPr>
          <w:p w14:paraId="293EB80E" w14:textId="77777777" w:rsidR="00CC47D4" w:rsidRPr="002436F8" w:rsidRDefault="002436F8">
            <w:pPr>
              <w:spacing w:line="240" w:lineRule="exact"/>
              <w:rPr>
                <w:szCs w:val="21"/>
                <w:lang w:val="zh-CN"/>
              </w:rPr>
            </w:pPr>
            <w:r w:rsidRPr="002436F8">
              <w:rPr>
                <w:szCs w:val="21"/>
              </w:rPr>
              <w:t>须符合</w:t>
            </w:r>
            <w:r w:rsidRPr="002436F8">
              <w:rPr>
                <w:rFonts w:hint="eastAsia"/>
                <w:szCs w:val="21"/>
              </w:rPr>
              <w:t>“磋商公告”</w:t>
            </w:r>
            <w:r w:rsidRPr="002436F8">
              <w:rPr>
                <w:szCs w:val="21"/>
              </w:rPr>
              <w:t>的要求</w:t>
            </w:r>
          </w:p>
        </w:tc>
      </w:tr>
      <w:tr w:rsidR="002436F8" w:rsidRPr="002436F8" w14:paraId="3205C1A2" w14:textId="77777777">
        <w:trPr>
          <w:cantSplit/>
          <w:trHeight w:val="624"/>
        </w:trPr>
        <w:tc>
          <w:tcPr>
            <w:tcW w:w="846" w:type="dxa"/>
            <w:vMerge/>
            <w:vAlign w:val="center"/>
          </w:tcPr>
          <w:p w14:paraId="1BFD61AC" w14:textId="77777777" w:rsidR="00CC47D4" w:rsidRPr="002436F8" w:rsidRDefault="00CC47D4">
            <w:pPr>
              <w:spacing w:line="240" w:lineRule="exact"/>
              <w:jc w:val="left"/>
              <w:rPr>
                <w:kern w:val="0"/>
                <w:szCs w:val="21"/>
              </w:rPr>
            </w:pPr>
          </w:p>
        </w:tc>
        <w:tc>
          <w:tcPr>
            <w:tcW w:w="1843" w:type="dxa"/>
            <w:vAlign w:val="center"/>
          </w:tcPr>
          <w:p w14:paraId="6298D561" w14:textId="77777777" w:rsidR="00CC47D4" w:rsidRPr="002436F8" w:rsidRDefault="002436F8">
            <w:pPr>
              <w:spacing w:line="240" w:lineRule="exact"/>
              <w:jc w:val="left"/>
              <w:rPr>
                <w:szCs w:val="21"/>
              </w:rPr>
            </w:pPr>
            <w:r w:rsidRPr="002436F8">
              <w:rPr>
                <w:rFonts w:hint="eastAsia"/>
                <w:szCs w:val="21"/>
              </w:rPr>
              <w:t>（</w:t>
            </w:r>
            <w:r w:rsidRPr="002436F8">
              <w:rPr>
                <w:szCs w:val="21"/>
              </w:rPr>
              <w:t>7</w:t>
            </w:r>
            <w:r w:rsidRPr="002436F8">
              <w:rPr>
                <w:rFonts w:hint="eastAsia"/>
                <w:szCs w:val="21"/>
              </w:rPr>
              <w:t>）联合体</w:t>
            </w:r>
          </w:p>
        </w:tc>
        <w:tc>
          <w:tcPr>
            <w:tcW w:w="6242" w:type="dxa"/>
            <w:vAlign w:val="center"/>
          </w:tcPr>
          <w:p w14:paraId="1C3ED889" w14:textId="77777777" w:rsidR="00CC47D4" w:rsidRPr="002436F8" w:rsidRDefault="002436F8">
            <w:pPr>
              <w:spacing w:line="240" w:lineRule="exact"/>
              <w:rPr>
                <w:szCs w:val="21"/>
              </w:rPr>
            </w:pPr>
            <w:r w:rsidRPr="002436F8">
              <w:rPr>
                <w:rFonts w:hint="eastAsia"/>
                <w:szCs w:val="21"/>
                <w:lang w:val="zh-CN"/>
              </w:rPr>
              <w:t>须符合“磋商公告”的要求</w:t>
            </w:r>
          </w:p>
        </w:tc>
      </w:tr>
      <w:tr w:rsidR="002436F8" w:rsidRPr="002436F8" w14:paraId="2A1B84FB" w14:textId="77777777">
        <w:trPr>
          <w:cantSplit/>
          <w:trHeight w:val="624"/>
        </w:trPr>
        <w:tc>
          <w:tcPr>
            <w:tcW w:w="846" w:type="dxa"/>
            <w:vMerge/>
            <w:vAlign w:val="center"/>
          </w:tcPr>
          <w:p w14:paraId="21E230BB" w14:textId="77777777" w:rsidR="00CC47D4" w:rsidRPr="002436F8" w:rsidRDefault="00CC47D4">
            <w:pPr>
              <w:spacing w:line="240" w:lineRule="exact"/>
              <w:jc w:val="left"/>
              <w:rPr>
                <w:kern w:val="0"/>
                <w:szCs w:val="21"/>
              </w:rPr>
            </w:pPr>
          </w:p>
        </w:tc>
        <w:tc>
          <w:tcPr>
            <w:tcW w:w="1843" w:type="dxa"/>
            <w:vAlign w:val="center"/>
          </w:tcPr>
          <w:p w14:paraId="7D743758" w14:textId="77777777" w:rsidR="00CC47D4" w:rsidRPr="002436F8" w:rsidRDefault="002436F8">
            <w:pPr>
              <w:spacing w:line="240" w:lineRule="exact"/>
              <w:jc w:val="left"/>
              <w:rPr>
                <w:szCs w:val="21"/>
              </w:rPr>
            </w:pPr>
            <w:r w:rsidRPr="002436F8">
              <w:rPr>
                <w:rFonts w:hint="eastAsia"/>
                <w:szCs w:val="21"/>
              </w:rPr>
              <w:t>（</w:t>
            </w:r>
            <w:r w:rsidRPr="002436F8">
              <w:rPr>
                <w:szCs w:val="21"/>
              </w:rPr>
              <w:t>8</w:t>
            </w:r>
            <w:r w:rsidRPr="002436F8">
              <w:rPr>
                <w:rFonts w:hint="eastAsia"/>
                <w:szCs w:val="21"/>
              </w:rPr>
              <w:t>）其他要求</w:t>
            </w:r>
          </w:p>
        </w:tc>
        <w:tc>
          <w:tcPr>
            <w:tcW w:w="6242" w:type="dxa"/>
          </w:tcPr>
          <w:p w14:paraId="6E7C1AC2" w14:textId="77777777" w:rsidR="00CC47D4" w:rsidRPr="002436F8" w:rsidRDefault="002436F8">
            <w:pPr>
              <w:spacing w:line="312" w:lineRule="auto"/>
              <w:jc w:val="left"/>
              <w:rPr>
                <w:kern w:val="0"/>
                <w:szCs w:val="21"/>
              </w:rPr>
            </w:pPr>
            <w:r w:rsidRPr="002436F8">
              <w:rPr>
                <w:rFonts w:hint="eastAsia"/>
                <w:kern w:val="0"/>
                <w:szCs w:val="21"/>
              </w:rPr>
              <w:t>按</w:t>
            </w:r>
            <w:r w:rsidRPr="002436F8">
              <w:rPr>
                <w:kern w:val="0"/>
                <w:szCs w:val="21"/>
              </w:rPr>
              <w:t>照</w:t>
            </w:r>
            <w:r w:rsidRPr="002436F8">
              <w:rPr>
                <w:rFonts w:hint="eastAsia"/>
                <w:kern w:val="0"/>
                <w:szCs w:val="21"/>
              </w:rPr>
              <w:t>磋商</w:t>
            </w:r>
            <w:r w:rsidRPr="002436F8">
              <w:rPr>
                <w:kern w:val="0"/>
                <w:szCs w:val="21"/>
              </w:rPr>
              <w:t>公告规定获得</w:t>
            </w:r>
            <w:r w:rsidRPr="002436F8">
              <w:rPr>
                <w:rFonts w:hint="eastAsia"/>
                <w:kern w:val="0"/>
                <w:szCs w:val="21"/>
              </w:rPr>
              <w:t>采购</w:t>
            </w:r>
            <w:r w:rsidRPr="002436F8">
              <w:rPr>
                <w:kern w:val="0"/>
                <w:szCs w:val="21"/>
              </w:rPr>
              <w:t>文件。</w:t>
            </w:r>
            <w:r w:rsidRPr="002436F8">
              <w:rPr>
                <w:rFonts w:hint="eastAsia"/>
                <w:kern w:val="0"/>
                <w:szCs w:val="21"/>
              </w:rPr>
              <w:t>足额、及时缴纳磋商保证金。</w:t>
            </w:r>
          </w:p>
        </w:tc>
      </w:tr>
    </w:tbl>
    <w:p w14:paraId="7CC95870" w14:textId="77777777" w:rsidR="00CC47D4" w:rsidRPr="002436F8" w:rsidRDefault="002436F8">
      <w:pPr>
        <w:spacing w:before="120" w:line="320" w:lineRule="atLeast"/>
        <w:ind w:firstLineChars="196" w:firstLine="413"/>
        <w:outlineLvl w:val="1"/>
        <w:rPr>
          <w:szCs w:val="21"/>
        </w:rPr>
      </w:pPr>
      <w:r w:rsidRPr="002436F8">
        <w:rPr>
          <w:b/>
          <w:bCs/>
          <w:kern w:val="0"/>
          <w:szCs w:val="21"/>
        </w:rPr>
        <w:t>3</w:t>
      </w:r>
      <w:r w:rsidRPr="002436F8">
        <w:rPr>
          <w:rFonts w:hint="eastAsia"/>
          <w:b/>
          <w:bCs/>
          <w:kern w:val="0"/>
          <w:szCs w:val="21"/>
        </w:rPr>
        <w:t>.</w:t>
      </w:r>
      <w:r w:rsidRPr="002436F8">
        <w:rPr>
          <w:b/>
          <w:bCs/>
          <w:kern w:val="0"/>
          <w:szCs w:val="21"/>
        </w:rPr>
        <w:t>符合性审查</w:t>
      </w:r>
      <w:r w:rsidRPr="002436F8">
        <w:rPr>
          <w:rFonts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2436F8" w:rsidRPr="002436F8" w14:paraId="7608413D" w14:textId="77777777">
        <w:trPr>
          <w:trHeight w:val="518"/>
        </w:trPr>
        <w:tc>
          <w:tcPr>
            <w:tcW w:w="1512" w:type="dxa"/>
            <w:vAlign w:val="center"/>
          </w:tcPr>
          <w:p w14:paraId="5352B6EC" w14:textId="77777777" w:rsidR="00CC47D4" w:rsidRPr="002436F8" w:rsidRDefault="002436F8">
            <w:pPr>
              <w:spacing w:line="240" w:lineRule="exact"/>
              <w:jc w:val="center"/>
              <w:rPr>
                <w:b/>
                <w:kern w:val="0"/>
                <w:szCs w:val="21"/>
              </w:rPr>
            </w:pPr>
            <w:bookmarkStart w:id="77" w:name="_Hlk48146640"/>
            <w:bookmarkStart w:id="78" w:name="_Hlk20388968"/>
            <w:r w:rsidRPr="002436F8">
              <w:rPr>
                <w:rFonts w:hint="eastAsia"/>
                <w:b/>
                <w:kern w:val="0"/>
                <w:szCs w:val="21"/>
              </w:rPr>
              <w:t>审查</w:t>
            </w:r>
            <w:r w:rsidRPr="002436F8">
              <w:rPr>
                <w:b/>
                <w:kern w:val="0"/>
                <w:szCs w:val="21"/>
              </w:rPr>
              <w:t>因素</w:t>
            </w:r>
          </w:p>
        </w:tc>
        <w:tc>
          <w:tcPr>
            <w:tcW w:w="2333" w:type="dxa"/>
            <w:vAlign w:val="center"/>
          </w:tcPr>
          <w:p w14:paraId="27406DDA" w14:textId="77777777" w:rsidR="00CC47D4" w:rsidRPr="002436F8" w:rsidRDefault="002436F8">
            <w:pPr>
              <w:spacing w:line="240" w:lineRule="exact"/>
              <w:jc w:val="center"/>
              <w:rPr>
                <w:b/>
                <w:kern w:val="0"/>
                <w:szCs w:val="21"/>
              </w:rPr>
            </w:pPr>
            <w:r w:rsidRPr="002436F8">
              <w:rPr>
                <w:rFonts w:hint="eastAsia"/>
                <w:b/>
                <w:kern w:val="0"/>
                <w:szCs w:val="21"/>
              </w:rPr>
              <w:t>审查内容</w:t>
            </w:r>
          </w:p>
        </w:tc>
        <w:tc>
          <w:tcPr>
            <w:tcW w:w="5085" w:type="dxa"/>
          </w:tcPr>
          <w:p w14:paraId="6DC3102C" w14:textId="77777777" w:rsidR="00CC47D4" w:rsidRPr="002436F8" w:rsidRDefault="00CC47D4">
            <w:pPr>
              <w:spacing w:line="240" w:lineRule="exact"/>
              <w:jc w:val="center"/>
              <w:rPr>
                <w:b/>
                <w:kern w:val="0"/>
                <w:szCs w:val="21"/>
              </w:rPr>
            </w:pPr>
          </w:p>
          <w:p w14:paraId="6F5048DD" w14:textId="77777777" w:rsidR="00CC47D4" w:rsidRPr="002436F8" w:rsidRDefault="002436F8">
            <w:pPr>
              <w:spacing w:line="240" w:lineRule="exact"/>
              <w:jc w:val="center"/>
              <w:rPr>
                <w:b/>
                <w:kern w:val="0"/>
                <w:szCs w:val="21"/>
              </w:rPr>
            </w:pPr>
            <w:r w:rsidRPr="002436F8">
              <w:rPr>
                <w:rFonts w:hint="eastAsia"/>
                <w:b/>
                <w:kern w:val="0"/>
                <w:szCs w:val="21"/>
              </w:rPr>
              <w:t>说明</w:t>
            </w:r>
          </w:p>
        </w:tc>
      </w:tr>
      <w:tr w:rsidR="002436F8" w:rsidRPr="002436F8" w14:paraId="4E3309EA" w14:textId="77777777">
        <w:trPr>
          <w:trHeight w:val="1367"/>
        </w:trPr>
        <w:tc>
          <w:tcPr>
            <w:tcW w:w="1512" w:type="dxa"/>
            <w:vMerge w:val="restart"/>
            <w:vAlign w:val="center"/>
          </w:tcPr>
          <w:p w14:paraId="35BBC436" w14:textId="77777777" w:rsidR="00CC47D4" w:rsidRPr="002436F8" w:rsidRDefault="002436F8">
            <w:pPr>
              <w:spacing w:line="240" w:lineRule="exact"/>
              <w:jc w:val="center"/>
              <w:rPr>
                <w:kern w:val="0"/>
                <w:szCs w:val="21"/>
              </w:rPr>
            </w:pPr>
            <w:r w:rsidRPr="002436F8">
              <w:rPr>
                <w:rFonts w:hint="eastAsia"/>
                <w:kern w:val="0"/>
                <w:szCs w:val="21"/>
              </w:rPr>
              <w:t>商务资信</w:t>
            </w:r>
          </w:p>
        </w:tc>
        <w:tc>
          <w:tcPr>
            <w:tcW w:w="2333" w:type="dxa"/>
            <w:vAlign w:val="center"/>
          </w:tcPr>
          <w:p w14:paraId="7F63199D" w14:textId="77777777" w:rsidR="00CC47D4" w:rsidRPr="002436F8" w:rsidRDefault="002436F8">
            <w:pPr>
              <w:spacing w:line="240" w:lineRule="exact"/>
            </w:pPr>
            <w:r w:rsidRPr="002436F8">
              <w:rPr>
                <w:rFonts w:hint="eastAsia"/>
              </w:rPr>
              <w:t>法定代表人身份证明及授权委托书</w:t>
            </w:r>
          </w:p>
        </w:tc>
        <w:tc>
          <w:tcPr>
            <w:tcW w:w="5085" w:type="dxa"/>
            <w:vAlign w:val="center"/>
          </w:tcPr>
          <w:p w14:paraId="17DA9F9D" w14:textId="77777777" w:rsidR="00CC47D4" w:rsidRPr="002436F8" w:rsidRDefault="002436F8">
            <w:pPr>
              <w:spacing w:line="240" w:lineRule="exact"/>
              <w:rPr>
                <w:szCs w:val="21"/>
              </w:rPr>
            </w:pPr>
            <w:r w:rsidRPr="002436F8">
              <w:rPr>
                <w:rFonts w:hint="eastAsia"/>
                <w:szCs w:val="21"/>
              </w:rPr>
              <w:t>授权</w:t>
            </w:r>
            <w:r w:rsidRPr="002436F8">
              <w:rPr>
                <w:szCs w:val="21"/>
              </w:rPr>
              <w:t>代表</w:t>
            </w:r>
            <w:r w:rsidRPr="002436F8">
              <w:rPr>
                <w:rFonts w:hint="eastAsia"/>
                <w:szCs w:val="21"/>
              </w:rPr>
              <w:t>参加响应</w:t>
            </w:r>
            <w:r w:rsidRPr="002436F8">
              <w:rPr>
                <w:szCs w:val="21"/>
              </w:rPr>
              <w:t>时审查</w:t>
            </w:r>
            <w:r w:rsidRPr="002436F8">
              <w:t>：</w:t>
            </w:r>
            <w:r w:rsidRPr="002436F8">
              <w:rPr>
                <w:rFonts w:ascii="宋体" w:hAnsi="宋体"/>
                <w:szCs w:val="21"/>
              </w:rPr>
              <w:t>法定代表人授权委托书及附件</w:t>
            </w:r>
          </w:p>
          <w:p w14:paraId="3929FC03" w14:textId="77777777" w:rsidR="00CC47D4" w:rsidRPr="002436F8" w:rsidRDefault="002436F8">
            <w:pPr>
              <w:spacing w:line="240" w:lineRule="exact"/>
              <w:rPr>
                <w:rFonts w:ascii="宋体" w:hAnsi="宋体"/>
                <w:szCs w:val="21"/>
              </w:rPr>
            </w:pPr>
            <w:r w:rsidRPr="002436F8">
              <w:rPr>
                <w:rFonts w:hint="eastAsia"/>
                <w:szCs w:val="21"/>
              </w:rPr>
              <w:t>法定代表人直接参加响应</w:t>
            </w:r>
            <w:r w:rsidRPr="002436F8">
              <w:rPr>
                <w:szCs w:val="21"/>
              </w:rPr>
              <w:t>时审查</w:t>
            </w:r>
            <w:r w:rsidRPr="002436F8">
              <w:t>：</w:t>
            </w:r>
            <w:r w:rsidRPr="002436F8">
              <w:rPr>
                <w:rFonts w:ascii="宋体" w:hAnsi="宋体"/>
                <w:szCs w:val="21"/>
              </w:rPr>
              <w:t>法定代表人身份证明</w:t>
            </w:r>
            <w:r w:rsidRPr="002436F8">
              <w:rPr>
                <w:rFonts w:ascii="宋体" w:hAnsi="宋体" w:hint="eastAsia"/>
                <w:szCs w:val="21"/>
              </w:rPr>
              <w:t>及</w:t>
            </w:r>
            <w:r w:rsidRPr="002436F8">
              <w:rPr>
                <w:rFonts w:ascii="宋体" w:hAnsi="宋体"/>
                <w:szCs w:val="21"/>
              </w:rPr>
              <w:t>附件</w:t>
            </w:r>
          </w:p>
          <w:p w14:paraId="1AB5DEDA" w14:textId="77777777" w:rsidR="00CC47D4" w:rsidRPr="002436F8" w:rsidRDefault="002436F8">
            <w:pPr>
              <w:spacing w:line="240" w:lineRule="exact"/>
            </w:pPr>
            <w:r w:rsidRPr="002436F8">
              <w:rPr>
                <w:rFonts w:ascii="宋体" w:hAnsi="宋体"/>
                <w:szCs w:val="21"/>
              </w:rPr>
              <w:t>格式及附件见第六章响应文件格式要求</w:t>
            </w:r>
          </w:p>
        </w:tc>
      </w:tr>
      <w:tr w:rsidR="002436F8" w:rsidRPr="002436F8" w14:paraId="5A5736F3" w14:textId="77777777">
        <w:trPr>
          <w:trHeight w:val="518"/>
        </w:trPr>
        <w:tc>
          <w:tcPr>
            <w:tcW w:w="1512" w:type="dxa"/>
            <w:vMerge/>
            <w:vAlign w:val="center"/>
          </w:tcPr>
          <w:p w14:paraId="1710431B" w14:textId="77777777" w:rsidR="00CC47D4" w:rsidRPr="002436F8" w:rsidRDefault="00CC47D4">
            <w:pPr>
              <w:spacing w:line="240" w:lineRule="exact"/>
              <w:jc w:val="center"/>
              <w:rPr>
                <w:kern w:val="0"/>
                <w:szCs w:val="21"/>
              </w:rPr>
            </w:pPr>
          </w:p>
        </w:tc>
        <w:tc>
          <w:tcPr>
            <w:tcW w:w="2333" w:type="dxa"/>
            <w:vAlign w:val="center"/>
          </w:tcPr>
          <w:p w14:paraId="65EB2844" w14:textId="77777777" w:rsidR="00CC47D4" w:rsidRPr="002436F8" w:rsidRDefault="002436F8">
            <w:pPr>
              <w:spacing w:line="240" w:lineRule="exact"/>
              <w:rPr>
                <w:szCs w:val="21"/>
              </w:rPr>
            </w:pPr>
            <w:r w:rsidRPr="002436F8">
              <w:rPr>
                <w:rFonts w:hint="eastAsia"/>
                <w:szCs w:val="21"/>
              </w:rPr>
              <w:t>实质性条款响应</w:t>
            </w:r>
          </w:p>
        </w:tc>
        <w:tc>
          <w:tcPr>
            <w:tcW w:w="5085" w:type="dxa"/>
            <w:vAlign w:val="center"/>
          </w:tcPr>
          <w:p w14:paraId="0974A128" w14:textId="77777777" w:rsidR="00CC47D4" w:rsidRPr="002436F8" w:rsidRDefault="002436F8">
            <w:pPr>
              <w:spacing w:line="240" w:lineRule="exact"/>
              <w:rPr>
                <w:szCs w:val="21"/>
              </w:rPr>
            </w:pPr>
            <w:r w:rsidRPr="002436F8">
              <w:rPr>
                <w:rFonts w:ascii="宋体" w:hAnsi="宋体" w:hint="eastAsia"/>
                <w:szCs w:val="21"/>
              </w:rPr>
              <w:t>采购文件实质性要求响应均无负偏离</w:t>
            </w:r>
          </w:p>
        </w:tc>
      </w:tr>
      <w:tr w:rsidR="002436F8" w:rsidRPr="002436F8" w14:paraId="4544AA72" w14:textId="77777777">
        <w:trPr>
          <w:trHeight w:val="518"/>
        </w:trPr>
        <w:tc>
          <w:tcPr>
            <w:tcW w:w="1512" w:type="dxa"/>
            <w:vMerge/>
            <w:vAlign w:val="center"/>
          </w:tcPr>
          <w:p w14:paraId="5EE3E3B0" w14:textId="77777777" w:rsidR="00CC47D4" w:rsidRPr="002436F8" w:rsidRDefault="00CC47D4">
            <w:pPr>
              <w:spacing w:line="240" w:lineRule="exact"/>
              <w:jc w:val="center"/>
              <w:rPr>
                <w:kern w:val="0"/>
                <w:szCs w:val="21"/>
              </w:rPr>
            </w:pPr>
          </w:p>
        </w:tc>
        <w:tc>
          <w:tcPr>
            <w:tcW w:w="2333" w:type="dxa"/>
            <w:vAlign w:val="center"/>
          </w:tcPr>
          <w:p w14:paraId="67A2C7DA" w14:textId="77777777" w:rsidR="00CC47D4" w:rsidRPr="002436F8" w:rsidRDefault="002436F8">
            <w:pPr>
              <w:spacing w:line="240" w:lineRule="exact"/>
              <w:rPr>
                <w:szCs w:val="21"/>
              </w:rPr>
            </w:pPr>
            <w:r w:rsidRPr="002436F8">
              <w:rPr>
                <w:rFonts w:hint="eastAsia"/>
                <w:szCs w:val="21"/>
              </w:rPr>
              <w:t>一般指标项响应</w:t>
            </w:r>
          </w:p>
        </w:tc>
        <w:tc>
          <w:tcPr>
            <w:tcW w:w="5085" w:type="dxa"/>
            <w:vAlign w:val="center"/>
          </w:tcPr>
          <w:p w14:paraId="6AD9EC21" w14:textId="77777777" w:rsidR="00CC47D4" w:rsidRPr="002436F8" w:rsidRDefault="002436F8">
            <w:pPr>
              <w:spacing w:line="240" w:lineRule="exact"/>
              <w:rPr>
                <w:rFonts w:ascii="宋体" w:hAnsi="宋体"/>
                <w:szCs w:val="21"/>
              </w:rPr>
            </w:pPr>
            <w:r w:rsidRPr="002436F8">
              <w:rPr>
                <w:rFonts w:ascii="Arial" w:hAnsi="Arial" w:cs="Arial" w:hint="eastAsia"/>
                <w:szCs w:val="21"/>
              </w:rPr>
              <w:t>“第二章采购需求”评审中一般指标项（未标注“▲”及“●”）允许负偏离的条款数为</w:t>
            </w:r>
            <w:r w:rsidRPr="002436F8">
              <w:rPr>
                <w:rFonts w:ascii="Arial" w:hAnsi="Arial" w:cs="Arial"/>
                <w:szCs w:val="21"/>
              </w:rPr>
              <w:t>3</w:t>
            </w:r>
            <w:r w:rsidRPr="002436F8">
              <w:rPr>
                <w:rFonts w:ascii="Arial" w:hAnsi="Arial" w:cs="Arial" w:hint="eastAsia"/>
                <w:szCs w:val="21"/>
              </w:rPr>
              <w:t>项。负偏离＞</w:t>
            </w:r>
            <w:r w:rsidRPr="002436F8">
              <w:rPr>
                <w:rFonts w:ascii="Arial" w:hAnsi="Arial" w:cs="Arial"/>
                <w:szCs w:val="21"/>
              </w:rPr>
              <w:t>3</w:t>
            </w:r>
            <w:r w:rsidRPr="002436F8">
              <w:rPr>
                <w:rFonts w:ascii="Arial" w:hAnsi="Arial" w:cs="Arial" w:hint="eastAsia"/>
                <w:szCs w:val="21"/>
              </w:rPr>
              <w:t>项的，视为无效响应。</w:t>
            </w:r>
          </w:p>
        </w:tc>
      </w:tr>
      <w:tr w:rsidR="002436F8" w:rsidRPr="002436F8" w14:paraId="7DFE7B74" w14:textId="77777777">
        <w:trPr>
          <w:trHeight w:val="518"/>
        </w:trPr>
        <w:tc>
          <w:tcPr>
            <w:tcW w:w="1512" w:type="dxa"/>
            <w:vMerge/>
            <w:vAlign w:val="center"/>
          </w:tcPr>
          <w:p w14:paraId="764BA603" w14:textId="77777777" w:rsidR="00CC47D4" w:rsidRPr="002436F8" w:rsidRDefault="00CC47D4">
            <w:pPr>
              <w:spacing w:line="240" w:lineRule="exact"/>
              <w:jc w:val="center"/>
              <w:rPr>
                <w:kern w:val="0"/>
                <w:szCs w:val="21"/>
              </w:rPr>
            </w:pPr>
          </w:p>
        </w:tc>
        <w:tc>
          <w:tcPr>
            <w:tcW w:w="2333" w:type="dxa"/>
            <w:vAlign w:val="center"/>
          </w:tcPr>
          <w:p w14:paraId="4F2CAFAF" w14:textId="77777777" w:rsidR="00CC47D4" w:rsidRPr="002436F8" w:rsidRDefault="002436F8">
            <w:pPr>
              <w:spacing w:line="240" w:lineRule="exact"/>
              <w:rPr>
                <w:szCs w:val="21"/>
              </w:rPr>
            </w:pPr>
            <w:r w:rsidRPr="002436F8">
              <w:rPr>
                <w:rFonts w:hint="eastAsia"/>
                <w:szCs w:val="21"/>
              </w:rPr>
              <w:t>串通投标</w:t>
            </w:r>
          </w:p>
        </w:tc>
        <w:tc>
          <w:tcPr>
            <w:tcW w:w="5085" w:type="dxa"/>
            <w:vAlign w:val="center"/>
          </w:tcPr>
          <w:p w14:paraId="005CAA50" w14:textId="77777777" w:rsidR="00CC47D4" w:rsidRPr="002436F8" w:rsidRDefault="002436F8">
            <w:pPr>
              <w:spacing w:line="240" w:lineRule="exact"/>
              <w:rPr>
                <w:szCs w:val="21"/>
              </w:rPr>
            </w:pPr>
            <w:r w:rsidRPr="002436F8">
              <w:rPr>
                <w:rFonts w:ascii="宋体" w:hAnsi="宋体" w:hint="eastAsia"/>
                <w:szCs w:val="21"/>
              </w:rPr>
              <w:t>不属于供应商须知正文第</w:t>
            </w:r>
            <w:r w:rsidRPr="002436F8">
              <w:rPr>
                <w:rFonts w:ascii="宋体" w:hAnsi="宋体"/>
                <w:szCs w:val="21"/>
              </w:rPr>
              <w:t>6</w:t>
            </w:r>
            <w:r w:rsidRPr="002436F8">
              <w:rPr>
                <w:rFonts w:ascii="宋体" w:hAnsi="宋体" w:hint="eastAsia"/>
                <w:szCs w:val="21"/>
              </w:rPr>
              <w:t>.</w:t>
            </w:r>
            <w:r w:rsidRPr="002436F8">
              <w:rPr>
                <w:rFonts w:ascii="宋体" w:hAnsi="宋体"/>
                <w:szCs w:val="21"/>
              </w:rPr>
              <w:t>3</w:t>
            </w:r>
            <w:r w:rsidRPr="002436F8">
              <w:rPr>
                <w:rFonts w:ascii="宋体" w:hAnsi="宋体" w:hint="eastAsia"/>
                <w:szCs w:val="21"/>
              </w:rPr>
              <w:t>.9规定的串通投标情形，见</w:t>
            </w:r>
            <w:r w:rsidRPr="002436F8">
              <w:rPr>
                <w:rFonts w:ascii="宋体" w:hAnsi="宋体"/>
                <w:szCs w:val="21"/>
              </w:rPr>
              <w:t>第六章响应文件格式要求</w:t>
            </w:r>
          </w:p>
        </w:tc>
      </w:tr>
      <w:tr w:rsidR="002436F8" w:rsidRPr="002436F8" w14:paraId="1B3F492C" w14:textId="77777777">
        <w:trPr>
          <w:trHeight w:val="672"/>
        </w:trPr>
        <w:tc>
          <w:tcPr>
            <w:tcW w:w="1512" w:type="dxa"/>
            <w:vMerge w:val="restart"/>
            <w:vAlign w:val="center"/>
          </w:tcPr>
          <w:p w14:paraId="26D2FA6B" w14:textId="77777777" w:rsidR="00CC47D4" w:rsidRPr="002436F8" w:rsidRDefault="002436F8">
            <w:pPr>
              <w:spacing w:line="240" w:lineRule="exact"/>
              <w:jc w:val="center"/>
              <w:rPr>
                <w:kern w:val="0"/>
                <w:szCs w:val="21"/>
              </w:rPr>
            </w:pPr>
            <w:r w:rsidRPr="002436F8">
              <w:rPr>
                <w:rFonts w:hint="eastAsia"/>
                <w:kern w:val="0"/>
                <w:szCs w:val="21"/>
              </w:rPr>
              <w:t>报价</w:t>
            </w:r>
          </w:p>
        </w:tc>
        <w:tc>
          <w:tcPr>
            <w:tcW w:w="2333" w:type="dxa"/>
            <w:vAlign w:val="center"/>
          </w:tcPr>
          <w:p w14:paraId="06DDA4AE" w14:textId="77777777" w:rsidR="00CC47D4" w:rsidRPr="002436F8" w:rsidRDefault="002436F8">
            <w:pPr>
              <w:spacing w:line="240" w:lineRule="exact"/>
              <w:rPr>
                <w:szCs w:val="21"/>
              </w:rPr>
            </w:pPr>
            <w:r w:rsidRPr="002436F8">
              <w:rPr>
                <w:rFonts w:hint="eastAsia"/>
                <w:szCs w:val="21"/>
              </w:rPr>
              <w:t>有效报价</w:t>
            </w:r>
          </w:p>
        </w:tc>
        <w:tc>
          <w:tcPr>
            <w:tcW w:w="5085" w:type="dxa"/>
            <w:vAlign w:val="center"/>
          </w:tcPr>
          <w:p w14:paraId="00035778" w14:textId="77777777" w:rsidR="00CC47D4" w:rsidRPr="002436F8" w:rsidRDefault="002436F8">
            <w:pPr>
              <w:spacing w:line="240" w:lineRule="exact"/>
              <w:rPr>
                <w:bCs/>
                <w:kern w:val="0"/>
                <w:szCs w:val="21"/>
              </w:rPr>
            </w:pPr>
            <w:r w:rsidRPr="002436F8">
              <w:rPr>
                <w:rFonts w:hint="eastAsia"/>
              </w:rPr>
              <w:t>报价未超出采购预算金额，也未超出最高限价（如有）</w:t>
            </w:r>
          </w:p>
        </w:tc>
      </w:tr>
      <w:tr w:rsidR="002436F8" w:rsidRPr="002436F8" w14:paraId="7B40CDDB" w14:textId="77777777">
        <w:trPr>
          <w:trHeight w:val="672"/>
        </w:trPr>
        <w:tc>
          <w:tcPr>
            <w:tcW w:w="1512" w:type="dxa"/>
            <w:vMerge/>
            <w:vAlign w:val="center"/>
          </w:tcPr>
          <w:p w14:paraId="65E6E7C3" w14:textId="77777777" w:rsidR="00CC47D4" w:rsidRPr="002436F8" w:rsidRDefault="00CC47D4">
            <w:pPr>
              <w:spacing w:line="240" w:lineRule="exact"/>
              <w:jc w:val="center"/>
              <w:rPr>
                <w:kern w:val="0"/>
                <w:szCs w:val="21"/>
              </w:rPr>
            </w:pPr>
          </w:p>
        </w:tc>
        <w:tc>
          <w:tcPr>
            <w:tcW w:w="2333" w:type="dxa"/>
            <w:vAlign w:val="center"/>
          </w:tcPr>
          <w:p w14:paraId="66561624" w14:textId="77777777" w:rsidR="00CC47D4" w:rsidRPr="002436F8" w:rsidRDefault="002436F8">
            <w:pPr>
              <w:spacing w:line="240" w:lineRule="exact"/>
              <w:rPr>
                <w:bCs/>
                <w:kern w:val="0"/>
                <w:szCs w:val="21"/>
              </w:rPr>
            </w:pPr>
            <w:r w:rsidRPr="002436F8">
              <w:rPr>
                <w:rFonts w:hint="eastAsia"/>
                <w:bCs/>
                <w:kern w:val="0"/>
                <w:szCs w:val="21"/>
              </w:rPr>
              <w:t>漏项报价</w:t>
            </w:r>
          </w:p>
        </w:tc>
        <w:tc>
          <w:tcPr>
            <w:tcW w:w="5085" w:type="dxa"/>
            <w:vAlign w:val="center"/>
          </w:tcPr>
          <w:p w14:paraId="0F9C53A0" w14:textId="77777777" w:rsidR="00CC47D4" w:rsidRPr="002436F8" w:rsidRDefault="002436F8">
            <w:pPr>
              <w:spacing w:line="240" w:lineRule="exact"/>
              <w:rPr>
                <w:rFonts w:hAnsi="宋体"/>
                <w:szCs w:val="21"/>
              </w:rPr>
            </w:pPr>
            <w:r w:rsidRPr="002436F8">
              <w:rPr>
                <w:rFonts w:ascii="宋体" w:hAnsi="宋体" w:hint="eastAsia"/>
                <w:szCs w:val="21"/>
              </w:rPr>
              <w:t>未就所投分标进行报价或者存在漏项报价；</w:t>
            </w:r>
          </w:p>
        </w:tc>
      </w:tr>
      <w:tr w:rsidR="002436F8" w:rsidRPr="002436F8" w14:paraId="51802D9A" w14:textId="77777777">
        <w:trPr>
          <w:trHeight w:val="672"/>
        </w:trPr>
        <w:tc>
          <w:tcPr>
            <w:tcW w:w="1512" w:type="dxa"/>
            <w:vMerge/>
            <w:vAlign w:val="center"/>
          </w:tcPr>
          <w:p w14:paraId="00263543" w14:textId="77777777" w:rsidR="00CC47D4" w:rsidRPr="002436F8" w:rsidRDefault="00CC47D4">
            <w:pPr>
              <w:spacing w:line="240" w:lineRule="exact"/>
              <w:jc w:val="center"/>
              <w:rPr>
                <w:kern w:val="0"/>
                <w:szCs w:val="21"/>
              </w:rPr>
            </w:pPr>
          </w:p>
        </w:tc>
        <w:tc>
          <w:tcPr>
            <w:tcW w:w="2333" w:type="dxa"/>
            <w:vAlign w:val="center"/>
          </w:tcPr>
          <w:p w14:paraId="54D5F1A1" w14:textId="77777777" w:rsidR="00CC47D4" w:rsidRPr="002436F8" w:rsidRDefault="002436F8">
            <w:pPr>
              <w:spacing w:line="240" w:lineRule="exact"/>
              <w:rPr>
                <w:rFonts w:hAnsi="宋体"/>
                <w:szCs w:val="21"/>
              </w:rPr>
            </w:pPr>
            <w:r w:rsidRPr="002436F8">
              <w:rPr>
                <w:rFonts w:hAnsi="宋体" w:hint="eastAsia"/>
                <w:szCs w:val="21"/>
              </w:rPr>
              <w:t>响应报价唯一性</w:t>
            </w:r>
          </w:p>
        </w:tc>
        <w:tc>
          <w:tcPr>
            <w:tcW w:w="5085" w:type="dxa"/>
            <w:vAlign w:val="center"/>
          </w:tcPr>
          <w:p w14:paraId="2EA3805D" w14:textId="77777777" w:rsidR="00CC47D4" w:rsidRPr="002436F8" w:rsidRDefault="002436F8">
            <w:pPr>
              <w:spacing w:line="240" w:lineRule="exact"/>
              <w:rPr>
                <w:szCs w:val="21"/>
              </w:rPr>
            </w:pPr>
            <w:r w:rsidRPr="002436F8">
              <w:rPr>
                <w:rFonts w:ascii="宋体" w:hAnsi="宋体" w:hint="eastAsia"/>
                <w:szCs w:val="21"/>
              </w:rPr>
              <w:t>不存在有选择、有条件的最后报价（采购文件允许有备选方案或者其他约定的除外）</w:t>
            </w:r>
          </w:p>
        </w:tc>
      </w:tr>
      <w:tr w:rsidR="00CC47D4" w:rsidRPr="002436F8" w14:paraId="1CB52679" w14:textId="77777777">
        <w:trPr>
          <w:trHeight w:val="672"/>
        </w:trPr>
        <w:tc>
          <w:tcPr>
            <w:tcW w:w="1512" w:type="dxa"/>
            <w:vMerge/>
            <w:vAlign w:val="center"/>
          </w:tcPr>
          <w:p w14:paraId="3D62412A" w14:textId="77777777" w:rsidR="00CC47D4" w:rsidRPr="002436F8" w:rsidRDefault="00CC47D4">
            <w:pPr>
              <w:spacing w:line="240" w:lineRule="exact"/>
              <w:jc w:val="center"/>
              <w:rPr>
                <w:kern w:val="0"/>
                <w:szCs w:val="21"/>
              </w:rPr>
            </w:pPr>
          </w:p>
        </w:tc>
        <w:tc>
          <w:tcPr>
            <w:tcW w:w="2333" w:type="dxa"/>
            <w:vAlign w:val="center"/>
          </w:tcPr>
          <w:p w14:paraId="7D6AC863" w14:textId="77777777" w:rsidR="00CC47D4" w:rsidRPr="002436F8" w:rsidRDefault="002436F8">
            <w:pPr>
              <w:spacing w:line="240" w:lineRule="exact"/>
              <w:rPr>
                <w:rFonts w:ascii="宋体" w:hAnsi="宋体"/>
                <w:szCs w:val="21"/>
              </w:rPr>
            </w:pPr>
            <w:r w:rsidRPr="002436F8">
              <w:rPr>
                <w:rFonts w:hint="eastAsia"/>
                <w:szCs w:val="21"/>
              </w:rPr>
              <w:t>响应有效期</w:t>
            </w:r>
          </w:p>
        </w:tc>
        <w:tc>
          <w:tcPr>
            <w:tcW w:w="5085" w:type="dxa"/>
            <w:vAlign w:val="center"/>
          </w:tcPr>
          <w:p w14:paraId="04967FE5" w14:textId="77777777" w:rsidR="00CC47D4" w:rsidRPr="002436F8" w:rsidRDefault="002436F8">
            <w:pPr>
              <w:spacing w:line="240" w:lineRule="exact"/>
              <w:rPr>
                <w:szCs w:val="21"/>
              </w:rPr>
            </w:pPr>
            <w:r w:rsidRPr="002436F8">
              <w:rPr>
                <w:rFonts w:ascii="宋体" w:hAnsi="宋体" w:hint="eastAsia"/>
                <w:szCs w:val="21"/>
              </w:rPr>
              <w:t>满足采购文件规定</w:t>
            </w:r>
          </w:p>
        </w:tc>
      </w:tr>
      <w:bookmarkEnd w:id="77"/>
      <w:bookmarkEnd w:id="78"/>
    </w:tbl>
    <w:p w14:paraId="6C919EDC" w14:textId="77777777" w:rsidR="00CC47D4" w:rsidRPr="002436F8" w:rsidRDefault="00CC47D4">
      <w:pPr>
        <w:spacing w:before="120" w:line="320" w:lineRule="atLeast"/>
      </w:pPr>
    </w:p>
    <w:p w14:paraId="298852E3" w14:textId="77777777" w:rsidR="00CC47D4" w:rsidRPr="002436F8" w:rsidRDefault="00CC47D4">
      <w:pPr>
        <w:spacing w:before="120" w:line="320" w:lineRule="atLeast"/>
      </w:pPr>
    </w:p>
    <w:p w14:paraId="6DE096C5" w14:textId="77777777" w:rsidR="00CC47D4" w:rsidRPr="002436F8" w:rsidRDefault="002436F8">
      <w:pPr>
        <w:tabs>
          <w:tab w:val="left" w:pos="1950"/>
        </w:tabs>
        <w:spacing w:before="120" w:line="320" w:lineRule="atLeast"/>
        <w:jc w:val="left"/>
        <w:outlineLvl w:val="1"/>
        <w:rPr>
          <w:b/>
          <w:bCs/>
          <w:kern w:val="0"/>
          <w:szCs w:val="21"/>
        </w:rPr>
      </w:pPr>
      <w:r w:rsidRPr="002436F8">
        <w:rPr>
          <w:b/>
          <w:bCs/>
          <w:kern w:val="0"/>
        </w:rPr>
        <w:br w:type="page"/>
      </w:r>
      <w:r w:rsidRPr="002436F8">
        <w:rPr>
          <w:b/>
          <w:bCs/>
          <w:kern w:val="0"/>
          <w:szCs w:val="21"/>
        </w:rPr>
        <w:lastRenderedPageBreak/>
        <w:t>4.</w:t>
      </w:r>
      <w:r w:rsidRPr="002436F8">
        <w:rPr>
          <w:rFonts w:hint="eastAsia"/>
          <w:b/>
          <w:bCs/>
          <w:kern w:val="0"/>
          <w:szCs w:val="21"/>
        </w:rPr>
        <w:t>评审标准</w:t>
      </w:r>
    </w:p>
    <w:tbl>
      <w:tblPr>
        <w:tblW w:w="5000"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280"/>
        <w:gridCol w:w="1408"/>
        <w:gridCol w:w="6088"/>
      </w:tblGrid>
      <w:tr w:rsidR="002436F8" w:rsidRPr="002436F8" w14:paraId="2A303C09" w14:textId="77777777">
        <w:trPr>
          <w:trHeight w:val="491"/>
        </w:trPr>
        <w:tc>
          <w:tcPr>
            <w:tcW w:w="964" w:type="pct"/>
            <w:gridSpan w:val="2"/>
            <w:tcBorders>
              <w:top w:val="single" w:sz="4" w:space="0" w:color="auto"/>
              <w:left w:val="single" w:sz="4" w:space="0" w:color="auto"/>
              <w:bottom w:val="single" w:sz="4" w:space="0" w:color="auto"/>
              <w:right w:val="single" w:sz="4" w:space="0" w:color="auto"/>
            </w:tcBorders>
            <w:vAlign w:val="center"/>
          </w:tcPr>
          <w:p w14:paraId="5C04E845" w14:textId="77777777" w:rsidR="00CC47D4" w:rsidRPr="002436F8" w:rsidRDefault="002436F8">
            <w:pPr>
              <w:adjustRightInd w:val="0"/>
              <w:spacing w:line="360" w:lineRule="exact"/>
              <w:jc w:val="center"/>
              <w:textAlignment w:val="baseline"/>
              <w:rPr>
                <w:rFonts w:ascii="宋体" w:hAnsi="宋体" w:cs="宋体"/>
                <w:b/>
                <w:szCs w:val="21"/>
              </w:rPr>
            </w:pPr>
            <w:r w:rsidRPr="002436F8">
              <w:rPr>
                <w:rFonts w:ascii="宋体" w:hAnsi="宋体" w:cs="宋体" w:hint="eastAsia"/>
                <w:b/>
                <w:szCs w:val="21"/>
              </w:rPr>
              <w:t>序号</w:t>
            </w:r>
          </w:p>
        </w:tc>
        <w:tc>
          <w:tcPr>
            <w:tcW w:w="758" w:type="pct"/>
            <w:tcBorders>
              <w:top w:val="single" w:sz="4" w:space="0" w:color="auto"/>
              <w:left w:val="single" w:sz="4" w:space="0" w:color="auto"/>
              <w:bottom w:val="single" w:sz="4" w:space="0" w:color="auto"/>
              <w:right w:val="single" w:sz="4" w:space="0" w:color="auto"/>
            </w:tcBorders>
            <w:vAlign w:val="center"/>
          </w:tcPr>
          <w:p w14:paraId="434F7DB3" w14:textId="77777777" w:rsidR="00CC47D4" w:rsidRPr="002436F8" w:rsidRDefault="002436F8">
            <w:pPr>
              <w:adjustRightInd w:val="0"/>
              <w:spacing w:line="360" w:lineRule="exact"/>
              <w:jc w:val="center"/>
              <w:textAlignment w:val="baseline"/>
              <w:rPr>
                <w:rFonts w:ascii="宋体" w:hAnsi="宋体" w:cs="宋体"/>
                <w:b/>
                <w:szCs w:val="21"/>
              </w:rPr>
            </w:pPr>
            <w:r w:rsidRPr="002436F8">
              <w:rPr>
                <w:rFonts w:ascii="宋体" w:hAnsi="宋体" w:cs="宋体" w:hint="eastAsia"/>
                <w:b/>
                <w:szCs w:val="21"/>
              </w:rPr>
              <w:t>评审因素</w:t>
            </w:r>
          </w:p>
        </w:tc>
        <w:tc>
          <w:tcPr>
            <w:tcW w:w="3276" w:type="pct"/>
            <w:tcBorders>
              <w:top w:val="single" w:sz="4" w:space="0" w:color="auto"/>
              <w:left w:val="single" w:sz="4" w:space="0" w:color="auto"/>
              <w:bottom w:val="single" w:sz="4" w:space="0" w:color="auto"/>
              <w:right w:val="single" w:sz="4" w:space="0" w:color="auto"/>
            </w:tcBorders>
            <w:vAlign w:val="center"/>
          </w:tcPr>
          <w:p w14:paraId="5B9625AD" w14:textId="77777777" w:rsidR="00CC47D4" w:rsidRPr="002436F8" w:rsidRDefault="002436F8">
            <w:pPr>
              <w:adjustRightInd w:val="0"/>
              <w:spacing w:line="360" w:lineRule="exact"/>
              <w:jc w:val="center"/>
              <w:textAlignment w:val="baseline"/>
              <w:rPr>
                <w:rFonts w:ascii="宋体" w:hAnsi="宋体" w:cs="宋体"/>
                <w:b/>
                <w:szCs w:val="21"/>
              </w:rPr>
            </w:pPr>
            <w:r w:rsidRPr="002436F8">
              <w:rPr>
                <w:rFonts w:ascii="宋体" w:hAnsi="宋体" w:cs="宋体" w:hint="eastAsia"/>
                <w:b/>
                <w:szCs w:val="21"/>
              </w:rPr>
              <w:t>评标标准</w:t>
            </w:r>
          </w:p>
        </w:tc>
      </w:tr>
      <w:tr w:rsidR="002436F8" w:rsidRPr="002436F8" w14:paraId="3AA13C62" w14:textId="77777777">
        <w:tc>
          <w:tcPr>
            <w:tcW w:w="275" w:type="pct"/>
            <w:tcBorders>
              <w:top w:val="single" w:sz="4" w:space="0" w:color="auto"/>
              <w:left w:val="single" w:sz="4" w:space="0" w:color="auto"/>
              <w:bottom w:val="single" w:sz="4" w:space="0" w:color="auto"/>
              <w:right w:val="single" w:sz="4" w:space="0" w:color="auto"/>
            </w:tcBorders>
            <w:vAlign w:val="center"/>
          </w:tcPr>
          <w:p w14:paraId="177BE51C" w14:textId="77777777" w:rsidR="00CC47D4" w:rsidRPr="002436F8" w:rsidRDefault="002436F8">
            <w:pPr>
              <w:adjustRightInd w:val="0"/>
              <w:spacing w:line="360" w:lineRule="exact"/>
              <w:jc w:val="center"/>
              <w:textAlignment w:val="baseline"/>
              <w:rPr>
                <w:rFonts w:ascii="宋体" w:hAnsi="宋体" w:cs="宋体"/>
                <w:szCs w:val="21"/>
              </w:rPr>
            </w:pPr>
            <w:r w:rsidRPr="002436F8">
              <w:rPr>
                <w:rFonts w:ascii="宋体" w:hAnsi="宋体" w:cs="宋体" w:hint="eastAsia"/>
                <w:szCs w:val="21"/>
              </w:rPr>
              <w:t>1</w:t>
            </w:r>
          </w:p>
        </w:tc>
        <w:tc>
          <w:tcPr>
            <w:tcW w:w="689" w:type="pct"/>
            <w:tcBorders>
              <w:top w:val="single" w:sz="4" w:space="0" w:color="auto"/>
              <w:left w:val="single" w:sz="4" w:space="0" w:color="auto"/>
              <w:bottom w:val="single" w:sz="4" w:space="0" w:color="auto"/>
              <w:right w:val="single" w:sz="4" w:space="0" w:color="auto"/>
            </w:tcBorders>
            <w:vAlign w:val="center"/>
          </w:tcPr>
          <w:p w14:paraId="071133B9" w14:textId="77777777" w:rsidR="00CC47D4" w:rsidRPr="002436F8" w:rsidRDefault="002436F8">
            <w:pPr>
              <w:adjustRightInd w:val="0"/>
              <w:spacing w:line="360" w:lineRule="exact"/>
              <w:jc w:val="center"/>
              <w:textAlignment w:val="baseline"/>
              <w:rPr>
                <w:rFonts w:ascii="宋体" w:hAnsi="宋体" w:cs="宋体"/>
                <w:b/>
                <w:bCs/>
                <w:szCs w:val="21"/>
              </w:rPr>
            </w:pPr>
            <w:r w:rsidRPr="002436F8">
              <w:rPr>
                <w:rFonts w:ascii="宋体" w:hAnsi="宋体" w:cs="宋体" w:hint="eastAsia"/>
                <w:b/>
                <w:bCs/>
                <w:szCs w:val="21"/>
              </w:rPr>
              <w:t>价格分</w:t>
            </w:r>
          </w:p>
          <w:p w14:paraId="39F9FDCC" w14:textId="77777777" w:rsidR="00CC47D4" w:rsidRPr="002436F8" w:rsidRDefault="002436F8">
            <w:pPr>
              <w:adjustRightInd w:val="0"/>
              <w:spacing w:line="360" w:lineRule="exact"/>
              <w:jc w:val="center"/>
              <w:textAlignment w:val="baseline"/>
              <w:rPr>
                <w:rFonts w:ascii="宋体" w:hAnsi="宋体" w:cs="宋体"/>
                <w:b/>
                <w:bCs/>
                <w:szCs w:val="21"/>
              </w:rPr>
            </w:pPr>
            <w:r w:rsidRPr="002436F8">
              <w:rPr>
                <w:rFonts w:ascii="宋体" w:hAnsi="宋体" w:cs="宋体" w:hint="eastAsia"/>
                <w:b/>
                <w:bCs/>
                <w:szCs w:val="21"/>
              </w:rPr>
              <w:t>（满分</w:t>
            </w:r>
            <w:r w:rsidRPr="002436F8">
              <w:rPr>
                <w:rFonts w:ascii="宋体" w:hAnsi="宋体" w:cs="宋体" w:hint="eastAsia"/>
                <w:b/>
                <w:bCs/>
                <w:szCs w:val="21"/>
                <w:u w:val="single"/>
              </w:rPr>
              <w:t>10</w:t>
            </w:r>
            <w:r w:rsidRPr="002436F8">
              <w:rPr>
                <w:rFonts w:ascii="宋体" w:hAnsi="宋体" w:cs="宋体" w:hint="eastAsia"/>
                <w:b/>
                <w:bCs/>
                <w:szCs w:val="21"/>
              </w:rPr>
              <w:t>分）</w:t>
            </w:r>
          </w:p>
        </w:tc>
        <w:tc>
          <w:tcPr>
            <w:tcW w:w="758" w:type="pct"/>
            <w:tcBorders>
              <w:top w:val="single" w:sz="4" w:space="0" w:color="auto"/>
              <w:left w:val="single" w:sz="4" w:space="0" w:color="auto"/>
              <w:bottom w:val="single" w:sz="4" w:space="0" w:color="auto"/>
              <w:right w:val="single" w:sz="4" w:space="0" w:color="auto"/>
            </w:tcBorders>
            <w:vAlign w:val="center"/>
          </w:tcPr>
          <w:p w14:paraId="468A60C9" w14:textId="77777777" w:rsidR="00CC47D4" w:rsidRPr="002436F8" w:rsidRDefault="002436F8">
            <w:pPr>
              <w:adjustRightInd w:val="0"/>
              <w:spacing w:line="360" w:lineRule="exact"/>
              <w:jc w:val="center"/>
              <w:textAlignment w:val="baseline"/>
              <w:rPr>
                <w:rFonts w:ascii="宋体" w:hAnsi="宋体" w:cs="宋体"/>
                <w:szCs w:val="21"/>
              </w:rPr>
            </w:pPr>
            <w:r w:rsidRPr="002436F8">
              <w:rPr>
                <w:rFonts w:ascii="宋体" w:hAnsi="宋体" w:cs="宋体" w:hint="eastAsia"/>
                <w:szCs w:val="21"/>
              </w:rPr>
              <w:t>响应报价分</w:t>
            </w:r>
          </w:p>
          <w:p w14:paraId="45AFEB84" w14:textId="77777777" w:rsidR="00CC47D4" w:rsidRPr="002436F8" w:rsidRDefault="002436F8">
            <w:pPr>
              <w:adjustRightInd w:val="0"/>
              <w:spacing w:line="360" w:lineRule="exact"/>
              <w:jc w:val="center"/>
              <w:textAlignment w:val="baseline"/>
              <w:rPr>
                <w:rFonts w:ascii="宋体" w:hAnsi="宋体" w:cs="宋体"/>
                <w:bCs/>
                <w:szCs w:val="21"/>
              </w:rPr>
            </w:pPr>
            <w:r w:rsidRPr="002436F8">
              <w:rPr>
                <w:rFonts w:ascii="宋体" w:hAnsi="宋体" w:cs="宋体" w:hint="eastAsia"/>
                <w:szCs w:val="21"/>
              </w:rPr>
              <w:t>（满分</w:t>
            </w:r>
            <w:r w:rsidRPr="002436F8">
              <w:rPr>
                <w:rFonts w:ascii="宋体" w:hAnsi="宋体" w:cs="宋体" w:hint="eastAsia"/>
                <w:szCs w:val="21"/>
                <w:u w:val="single"/>
              </w:rPr>
              <w:t>10</w:t>
            </w:r>
            <w:r w:rsidRPr="002436F8">
              <w:rPr>
                <w:rFonts w:ascii="宋体" w:hAnsi="宋体" w:cs="宋体" w:hint="eastAsia"/>
                <w:szCs w:val="21"/>
              </w:rPr>
              <w:t>分）</w:t>
            </w:r>
          </w:p>
        </w:tc>
        <w:tc>
          <w:tcPr>
            <w:tcW w:w="3276" w:type="pct"/>
            <w:tcBorders>
              <w:top w:val="single" w:sz="4" w:space="0" w:color="auto"/>
              <w:left w:val="single" w:sz="4" w:space="0" w:color="auto"/>
              <w:bottom w:val="single" w:sz="4" w:space="0" w:color="auto"/>
              <w:right w:val="single" w:sz="4" w:space="0" w:color="auto"/>
            </w:tcBorders>
            <w:vAlign w:val="center"/>
          </w:tcPr>
          <w:p w14:paraId="08EB0165" w14:textId="77777777" w:rsidR="00CC47D4" w:rsidRPr="002436F8" w:rsidRDefault="002436F8">
            <w:pPr>
              <w:spacing w:line="360" w:lineRule="exact"/>
              <w:ind w:firstLine="315"/>
              <w:rPr>
                <w:rFonts w:ascii="宋体" w:hAnsi="宋体" w:cs="宋体"/>
                <w:szCs w:val="21"/>
              </w:rPr>
            </w:pPr>
            <w:r w:rsidRPr="002436F8">
              <w:rPr>
                <w:rFonts w:ascii="宋体" w:hAnsi="宋体" w:cs="宋体" w:hint="eastAsia"/>
                <w:szCs w:val="21"/>
              </w:rPr>
              <w:t>以满足采购文件要求且响应价格最低的响应报价为评审基准价，其价格分为满分。其他供应商的价格</w:t>
            </w:r>
            <w:proofErr w:type="gramStart"/>
            <w:r w:rsidRPr="002436F8">
              <w:rPr>
                <w:rFonts w:ascii="宋体" w:hAnsi="宋体" w:cs="宋体" w:hint="eastAsia"/>
                <w:szCs w:val="21"/>
              </w:rPr>
              <w:t>分统一</w:t>
            </w:r>
            <w:proofErr w:type="gramEnd"/>
            <w:r w:rsidRPr="002436F8">
              <w:rPr>
                <w:rFonts w:ascii="宋体" w:hAnsi="宋体" w:cs="宋体" w:hint="eastAsia"/>
                <w:szCs w:val="21"/>
              </w:rPr>
              <w:t>按照下列公式计算：响应报价得分=（评审基准价/响应报价）×响应报价分满分分值。</w:t>
            </w:r>
          </w:p>
        </w:tc>
      </w:tr>
      <w:tr w:rsidR="002436F8" w:rsidRPr="002436F8" w14:paraId="5B734A71" w14:textId="77777777">
        <w:tc>
          <w:tcPr>
            <w:tcW w:w="275" w:type="pct"/>
            <w:vMerge w:val="restart"/>
            <w:tcBorders>
              <w:top w:val="single" w:sz="4" w:space="0" w:color="auto"/>
              <w:left w:val="single" w:sz="4" w:space="0" w:color="auto"/>
              <w:right w:val="single" w:sz="4" w:space="0" w:color="auto"/>
            </w:tcBorders>
            <w:vAlign w:val="center"/>
          </w:tcPr>
          <w:p w14:paraId="56965A63" w14:textId="77777777" w:rsidR="00CC47D4" w:rsidRPr="002436F8" w:rsidRDefault="002436F8">
            <w:pPr>
              <w:adjustRightInd w:val="0"/>
              <w:spacing w:line="360" w:lineRule="exact"/>
              <w:jc w:val="center"/>
              <w:textAlignment w:val="baseline"/>
              <w:rPr>
                <w:rFonts w:ascii="宋体" w:hAnsi="宋体" w:cs="宋体"/>
                <w:szCs w:val="21"/>
              </w:rPr>
            </w:pPr>
            <w:r w:rsidRPr="002436F8">
              <w:rPr>
                <w:rFonts w:ascii="宋体" w:hAnsi="宋体" w:cs="宋体" w:hint="eastAsia"/>
                <w:szCs w:val="21"/>
              </w:rPr>
              <w:t>2</w:t>
            </w:r>
          </w:p>
        </w:tc>
        <w:tc>
          <w:tcPr>
            <w:tcW w:w="689" w:type="pct"/>
            <w:vMerge w:val="restart"/>
            <w:tcBorders>
              <w:top w:val="single" w:sz="4" w:space="0" w:color="auto"/>
              <w:left w:val="single" w:sz="4" w:space="0" w:color="auto"/>
              <w:right w:val="single" w:sz="4" w:space="0" w:color="auto"/>
            </w:tcBorders>
            <w:vAlign w:val="center"/>
          </w:tcPr>
          <w:p w14:paraId="6116592F" w14:textId="77777777" w:rsidR="00CC47D4" w:rsidRPr="002436F8" w:rsidRDefault="002436F8">
            <w:pPr>
              <w:adjustRightInd w:val="0"/>
              <w:spacing w:line="360" w:lineRule="exact"/>
              <w:jc w:val="center"/>
              <w:textAlignment w:val="baseline"/>
              <w:rPr>
                <w:rFonts w:ascii="宋体" w:hAnsi="宋体" w:cs="宋体"/>
                <w:b/>
                <w:bCs/>
                <w:szCs w:val="21"/>
              </w:rPr>
            </w:pPr>
            <w:r w:rsidRPr="002436F8">
              <w:rPr>
                <w:rFonts w:ascii="宋体" w:hAnsi="宋体" w:cs="宋体" w:hint="eastAsia"/>
                <w:b/>
                <w:bCs/>
                <w:szCs w:val="21"/>
              </w:rPr>
              <w:t>技术分（满分55分）</w:t>
            </w:r>
          </w:p>
        </w:tc>
        <w:tc>
          <w:tcPr>
            <w:tcW w:w="758" w:type="pct"/>
            <w:tcBorders>
              <w:top w:val="single" w:sz="4" w:space="0" w:color="auto"/>
              <w:left w:val="single" w:sz="4" w:space="0" w:color="auto"/>
              <w:bottom w:val="single" w:sz="4" w:space="0" w:color="auto"/>
              <w:right w:val="single" w:sz="4" w:space="0" w:color="auto"/>
            </w:tcBorders>
            <w:vAlign w:val="center"/>
          </w:tcPr>
          <w:p w14:paraId="31685C62" w14:textId="77777777" w:rsidR="00CC47D4" w:rsidRPr="002436F8" w:rsidRDefault="002436F8">
            <w:pPr>
              <w:adjustRightInd w:val="0"/>
              <w:spacing w:line="400" w:lineRule="exact"/>
              <w:jc w:val="center"/>
              <w:textAlignment w:val="baseline"/>
              <w:rPr>
                <w:rFonts w:ascii="宋体" w:hAnsi="宋体" w:cs="宋体"/>
                <w:szCs w:val="21"/>
              </w:rPr>
            </w:pPr>
            <w:r w:rsidRPr="002436F8">
              <w:rPr>
                <w:rFonts w:ascii="宋体" w:hAnsi="宋体" w:cs="宋体" w:hint="eastAsia"/>
                <w:szCs w:val="21"/>
              </w:rPr>
              <w:t>重要参数评审（满分13分）</w:t>
            </w:r>
          </w:p>
        </w:tc>
        <w:tc>
          <w:tcPr>
            <w:tcW w:w="3276" w:type="pct"/>
            <w:tcBorders>
              <w:top w:val="single" w:sz="4" w:space="0" w:color="auto"/>
              <w:left w:val="single" w:sz="4" w:space="0" w:color="auto"/>
              <w:bottom w:val="single" w:sz="4" w:space="0" w:color="auto"/>
              <w:right w:val="single" w:sz="4" w:space="0" w:color="auto"/>
            </w:tcBorders>
            <w:vAlign w:val="center"/>
          </w:tcPr>
          <w:p w14:paraId="0BACDC31"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标注“●”重要参数（共计13项）在评审中被认定为无负偏离的，一项得1分，满分13分。</w:t>
            </w:r>
          </w:p>
          <w:p w14:paraId="01880D4F" w14:textId="77777777" w:rsidR="00CC47D4" w:rsidRPr="002436F8" w:rsidRDefault="002436F8">
            <w:pPr>
              <w:snapToGrid w:val="0"/>
              <w:spacing w:line="400" w:lineRule="exact"/>
              <w:ind w:firstLineChars="200" w:firstLine="420"/>
              <w:rPr>
                <w:rFonts w:ascii="宋体" w:hAnsi="宋体" w:cs="宋体"/>
                <w:szCs w:val="21"/>
              </w:rPr>
            </w:pPr>
            <w:r w:rsidRPr="002436F8">
              <w:rPr>
                <w:rFonts w:ascii="宋体" w:hAnsi="宋体" w:cs="宋体" w:hint="eastAsia"/>
                <w:bCs/>
                <w:szCs w:val="21"/>
              </w:rPr>
              <w:t>注：标注“</w:t>
            </w:r>
            <w:bookmarkStart w:id="79" w:name="OLE_LINK2"/>
            <w:r w:rsidRPr="002436F8">
              <w:rPr>
                <w:rFonts w:ascii="宋体" w:hAnsi="宋体" w:cs="宋体" w:hint="eastAsia"/>
                <w:bCs/>
                <w:szCs w:val="21"/>
              </w:rPr>
              <w:t>●</w:t>
            </w:r>
            <w:bookmarkEnd w:id="79"/>
            <w:r w:rsidRPr="002436F8">
              <w:rPr>
                <w:rFonts w:ascii="宋体" w:hAnsi="宋体" w:cs="宋体" w:hint="eastAsia"/>
                <w:bCs/>
                <w:szCs w:val="21"/>
              </w:rPr>
              <w:t>”的重要参数须</w:t>
            </w:r>
            <w:r w:rsidRPr="002436F8">
              <w:rPr>
                <w:rFonts w:ascii="宋体" w:hAnsi="宋体" w:cs="宋体" w:hint="eastAsia"/>
                <w:b/>
                <w:bCs/>
                <w:szCs w:val="21"/>
              </w:rPr>
              <w:t>提供软件功能截图并加盖供应商公章</w:t>
            </w:r>
            <w:proofErr w:type="gramStart"/>
            <w:r w:rsidRPr="002436F8">
              <w:rPr>
                <w:rFonts w:ascii="宋体" w:hAnsi="宋体" w:cs="宋体" w:hint="eastAsia"/>
                <w:bCs/>
                <w:szCs w:val="21"/>
              </w:rPr>
              <w:t>做为</w:t>
            </w:r>
            <w:proofErr w:type="gramEnd"/>
            <w:r w:rsidRPr="002436F8">
              <w:rPr>
                <w:rFonts w:ascii="宋体" w:hAnsi="宋体" w:cs="宋体" w:hint="eastAsia"/>
                <w:bCs/>
                <w:szCs w:val="21"/>
              </w:rPr>
              <w:t>认定的评审依据，未提供证明材料的不得分。</w:t>
            </w:r>
          </w:p>
        </w:tc>
      </w:tr>
      <w:tr w:rsidR="002436F8" w:rsidRPr="002436F8" w14:paraId="7CB36D4D" w14:textId="77777777">
        <w:tc>
          <w:tcPr>
            <w:tcW w:w="275" w:type="pct"/>
            <w:vMerge/>
            <w:tcBorders>
              <w:left w:val="single" w:sz="4" w:space="0" w:color="auto"/>
              <w:right w:val="single" w:sz="4" w:space="0" w:color="auto"/>
            </w:tcBorders>
            <w:vAlign w:val="center"/>
          </w:tcPr>
          <w:p w14:paraId="70FBBA79" w14:textId="77777777" w:rsidR="00CC47D4" w:rsidRPr="002436F8" w:rsidRDefault="00CC47D4">
            <w:pPr>
              <w:adjustRightInd w:val="0"/>
              <w:spacing w:line="360" w:lineRule="exact"/>
              <w:jc w:val="center"/>
              <w:textAlignment w:val="baseline"/>
              <w:rPr>
                <w:rFonts w:ascii="宋体" w:hAnsi="宋体" w:cs="宋体"/>
                <w:szCs w:val="21"/>
              </w:rPr>
            </w:pPr>
          </w:p>
        </w:tc>
        <w:tc>
          <w:tcPr>
            <w:tcW w:w="689" w:type="pct"/>
            <w:vMerge/>
            <w:tcBorders>
              <w:left w:val="single" w:sz="4" w:space="0" w:color="auto"/>
              <w:right w:val="single" w:sz="4" w:space="0" w:color="auto"/>
            </w:tcBorders>
            <w:vAlign w:val="center"/>
          </w:tcPr>
          <w:p w14:paraId="042DAF11" w14:textId="77777777" w:rsidR="00CC47D4" w:rsidRPr="002436F8" w:rsidRDefault="00CC47D4">
            <w:pPr>
              <w:adjustRightInd w:val="0"/>
              <w:spacing w:line="360" w:lineRule="exact"/>
              <w:jc w:val="center"/>
              <w:textAlignment w:val="baseline"/>
              <w:rPr>
                <w:rFonts w:ascii="宋体" w:hAnsi="宋体" w:cs="宋体"/>
                <w:b/>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14:paraId="67A1E36F" w14:textId="77777777" w:rsidR="00CC47D4" w:rsidRPr="002436F8" w:rsidRDefault="002436F8">
            <w:pPr>
              <w:adjustRightInd w:val="0"/>
              <w:spacing w:line="400" w:lineRule="exact"/>
              <w:jc w:val="center"/>
              <w:textAlignment w:val="baseline"/>
              <w:rPr>
                <w:rFonts w:ascii="宋体" w:hAnsi="宋体" w:cs="宋体"/>
                <w:szCs w:val="21"/>
              </w:rPr>
            </w:pPr>
            <w:r w:rsidRPr="002436F8">
              <w:rPr>
                <w:rFonts w:ascii="宋体" w:hAnsi="宋体" w:cs="宋体" w:hint="eastAsia"/>
                <w:szCs w:val="21"/>
              </w:rPr>
              <w:t>技术方案（满分8分）</w:t>
            </w:r>
          </w:p>
        </w:tc>
        <w:tc>
          <w:tcPr>
            <w:tcW w:w="3276" w:type="pct"/>
            <w:tcBorders>
              <w:top w:val="single" w:sz="4" w:space="0" w:color="auto"/>
              <w:left w:val="single" w:sz="4" w:space="0" w:color="auto"/>
              <w:bottom w:val="single" w:sz="4" w:space="0" w:color="auto"/>
              <w:right w:val="single" w:sz="4" w:space="0" w:color="auto"/>
            </w:tcBorders>
            <w:vAlign w:val="center"/>
          </w:tcPr>
          <w:p w14:paraId="489F055F" w14:textId="77777777" w:rsidR="00CC47D4" w:rsidRPr="002436F8" w:rsidRDefault="002436F8">
            <w:pPr>
              <w:snapToGrid w:val="0"/>
              <w:spacing w:line="360" w:lineRule="exact"/>
              <w:ind w:firstLine="420"/>
              <w:rPr>
                <w:rFonts w:ascii="宋体" w:hAnsi="宋体" w:cs="宋体"/>
                <w:kern w:val="0"/>
                <w:szCs w:val="21"/>
              </w:rPr>
            </w:pPr>
            <w:r w:rsidRPr="002436F8">
              <w:rPr>
                <w:rFonts w:ascii="宋体" w:hAnsi="宋体" w:cs="宋体" w:hint="eastAsia"/>
                <w:szCs w:val="21"/>
              </w:rPr>
              <w:t>投标人提供的技术方案包含（不限于）</w:t>
            </w:r>
            <w:r w:rsidRPr="002436F8">
              <w:rPr>
                <w:rFonts w:ascii="宋体" w:hAnsi="宋体" w:cs="宋体" w:hint="eastAsia"/>
                <w:kern w:val="0"/>
                <w:szCs w:val="21"/>
              </w:rPr>
              <w:t>①项目背景、</w:t>
            </w:r>
            <w:r w:rsidRPr="002436F8">
              <w:rPr>
                <w:rFonts w:ascii="宋体" w:hAnsi="宋体" w:cs="宋体" w:hint="eastAsia"/>
                <w:szCs w:val="21"/>
              </w:rPr>
              <w:t>需求理解及建设目标</w:t>
            </w:r>
            <w:r w:rsidRPr="002436F8">
              <w:rPr>
                <w:rFonts w:ascii="宋体" w:hAnsi="宋体" w:cs="宋体" w:hint="eastAsia"/>
                <w:kern w:val="0"/>
                <w:szCs w:val="21"/>
              </w:rPr>
              <w:t>②</w:t>
            </w:r>
            <w:r w:rsidRPr="002436F8">
              <w:rPr>
                <w:rFonts w:ascii="宋体" w:hAnsi="宋体" w:cs="宋体" w:hint="eastAsia"/>
                <w:szCs w:val="21"/>
              </w:rPr>
              <w:t>技术架构</w:t>
            </w:r>
            <w:r w:rsidRPr="002436F8">
              <w:rPr>
                <w:rFonts w:ascii="宋体" w:hAnsi="宋体" w:cs="宋体" w:hint="eastAsia"/>
                <w:bCs/>
                <w:kern w:val="0"/>
                <w:szCs w:val="21"/>
              </w:rPr>
              <w:t>③</w:t>
            </w:r>
            <w:r w:rsidRPr="002436F8">
              <w:rPr>
                <w:rFonts w:ascii="宋体" w:hAnsi="宋体" w:cs="宋体" w:hint="eastAsia"/>
                <w:szCs w:val="21"/>
              </w:rPr>
              <w:t>功能设计</w:t>
            </w:r>
            <w:r w:rsidRPr="002436F8">
              <w:rPr>
                <w:rFonts w:ascii="宋体" w:hAnsi="宋体" w:cs="宋体" w:hint="eastAsia"/>
                <w:kern w:val="0"/>
                <w:szCs w:val="21"/>
              </w:rPr>
              <w:t>④数据安全规划。</w:t>
            </w:r>
          </w:p>
          <w:p w14:paraId="179DE482" w14:textId="77777777" w:rsidR="00CC47D4" w:rsidRPr="002436F8" w:rsidRDefault="002436F8">
            <w:pPr>
              <w:snapToGrid w:val="0"/>
              <w:spacing w:line="360" w:lineRule="exact"/>
              <w:ind w:firstLine="420"/>
              <w:rPr>
                <w:rFonts w:ascii="宋体" w:hAnsi="宋体" w:cs="宋体"/>
                <w:kern w:val="0"/>
                <w:szCs w:val="21"/>
              </w:rPr>
            </w:pPr>
            <w:r w:rsidRPr="002436F8">
              <w:rPr>
                <w:rFonts w:ascii="宋体" w:hAnsi="宋体" w:cs="宋体" w:hint="eastAsia"/>
                <w:kern w:val="0"/>
                <w:szCs w:val="21"/>
              </w:rPr>
              <w:t>一档（0 分）：未提供技术方案。</w:t>
            </w:r>
          </w:p>
          <w:p w14:paraId="1F53FE49" w14:textId="77777777" w:rsidR="00CC47D4" w:rsidRPr="002436F8" w:rsidRDefault="002436F8">
            <w:pPr>
              <w:snapToGrid w:val="0"/>
              <w:spacing w:line="360" w:lineRule="exact"/>
              <w:ind w:firstLine="420"/>
              <w:rPr>
                <w:rFonts w:ascii="宋体" w:hAnsi="宋体" w:cs="宋体"/>
                <w:szCs w:val="21"/>
              </w:rPr>
            </w:pPr>
            <w:r w:rsidRPr="002436F8">
              <w:rPr>
                <w:rFonts w:ascii="宋体" w:hAnsi="宋体" w:cs="宋体" w:hint="eastAsia"/>
                <w:kern w:val="0"/>
                <w:szCs w:val="21"/>
              </w:rPr>
              <w:t>二档（3分）：①至④的内</w:t>
            </w:r>
            <w:r w:rsidRPr="002436F8">
              <w:rPr>
                <w:rFonts w:ascii="宋体" w:hAnsi="宋体" w:cs="宋体" w:hint="eastAsia"/>
                <w:bCs/>
                <w:kern w:val="0"/>
                <w:szCs w:val="21"/>
              </w:rPr>
              <w:t>容只提供了一部分，存在缺漏</w:t>
            </w:r>
            <w:r w:rsidRPr="002436F8">
              <w:rPr>
                <w:rFonts w:ascii="宋体" w:hAnsi="宋体" w:cs="宋体" w:hint="eastAsia"/>
                <w:szCs w:val="21"/>
              </w:rPr>
              <w:t>。</w:t>
            </w:r>
          </w:p>
          <w:p w14:paraId="744EECB1" w14:textId="77777777" w:rsidR="00CC47D4" w:rsidRPr="002436F8" w:rsidRDefault="002436F8">
            <w:pPr>
              <w:snapToGrid w:val="0"/>
              <w:spacing w:line="360" w:lineRule="exact"/>
              <w:ind w:firstLine="420"/>
              <w:rPr>
                <w:rFonts w:ascii="宋体" w:hAnsi="宋体" w:cs="宋体"/>
                <w:szCs w:val="21"/>
              </w:rPr>
            </w:pPr>
            <w:r w:rsidRPr="002436F8">
              <w:rPr>
                <w:rFonts w:ascii="宋体" w:hAnsi="宋体" w:cs="宋体" w:hint="eastAsia"/>
                <w:szCs w:val="21"/>
              </w:rPr>
              <w:t>三档（5分）：技术方案包含</w:t>
            </w:r>
            <w:r w:rsidRPr="002436F8">
              <w:rPr>
                <w:rFonts w:ascii="宋体" w:hAnsi="宋体" w:cs="宋体" w:hint="eastAsia"/>
                <w:kern w:val="0"/>
                <w:szCs w:val="21"/>
              </w:rPr>
              <w:t>①至④</w:t>
            </w:r>
            <w:r w:rsidRPr="002436F8">
              <w:rPr>
                <w:rFonts w:ascii="宋体" w:hAnsi="宋体" w:cs="宋体" w:hint="eastAsia"/>
                <w:bCs/>
                <w:kern w:val="0"/>
                <w:szCs w:val="21"/>
              </w:rPr>
              <w:t>的全部内容，方案无缺漏。</w:t>
            </w:r>
          </w:p>
          <w:p w14:paraId="12DB28A8" w14:textId="77777777" w:rsidR="00CC47D4" w:rsidRPr="002436F8" w:rsidRDefault="002436F8">
            <w:pPr>
              <w:spacing w:line="360" w:lineRule="exact"/>
              <w:ind w:firstLine="420"/>
              <w:jc w:val="left"/>
              <w:rPr>
                <w:rFonts w:ascii="宋体" w:hAnsi="宋体" w:cs="宋体"/>
                <w:bCs/>
                <w:szCs w:val="21"/>
              </w:rPr>
            </w:pPr>
            <w:r w:rsidRPr="002436F8">
              <w:rPr>
                <w:rFonts w:ascii="宋体" w:hAnsi="宋体" w:cs="宋体" w:hint="eastAsia"/>
                <w:szCs w:val="21"/>
              </w:rPr>
              <w:t>四档（8分）：在满足三档的条件下，提供了安全等保证书、安全评估报告技术支持性，且方案内容具有</w:t>
            </w:r>
            <w:r w:rsidRPr="002436F8">
              <w:rPr>
                <w:rFonts w:ascii="宋体" w:hAnsi="宋体" w:cs="宋体" w:hint="eastAsia"/>
                <w:kern w:val="0"/>
                <w:szCs w:val="21"/>
              </w:rPr>
              <w:t>合理性、可行性、针对性、完整性</w:t>
            </w:r>
            <w:r w:rsidRPr="002436F8">
              <w:rPr>
                <w:rFonts w:ascii="宋体" w:hAnsi="宋体" w:cs="宋体" w:hint="eastAsia"/>
                <w:szCs w:val="21"/>
              </w:rPr>
              <w:t>。</w:t>
            </w:r>
          </w:p>
        </w:tc>
      </w:tr>
      <w:tr w:rsidR="002436F8" w:rsidRPr="002436F8" w14:paraId="7C8EDBCA" w14:textId="77777777">
        <w:tc>
          <w:tcPr>
            <w:tcW w:w="275" w:type="pct"/>
            <w:vMerge/>
            <w:tcBorders>
              <w:left w:val="single" w:sz="4" w:space="0" w:color="auto"/>
              <w:right w:val="single" w:sz="4" w:space="0" w:color="auto"/>
            </w:tcBorders>
            <w:vAlign w:val="center"/>
          </w:tcPr>
          <w:p w14:paraId="0A750CA0" w14:textId="77777777" w:rsidR="00CC47D4" w:rsidRPr="002436F8" w:rsidRDefault="00CC47D4">
            <w:pPr>
              <w:adjustRightInd w:val="0"/>
              <w:spacing w:line="360" w:lineRule="exact"/>
              <w:jc w:val="center"/>
              <w:textAlignment w:val="baseline"/>
              <w:rPr>
                <w:rFonts w:ascii="宋体" w:hAnsi="宋体" w:cs="宋体"/>
                <w:szCs w:val="21"/>
              </w:rPr>
            </w:pPr>
          </w:p>
        </w:tc>
        <w:tc>
          <w:tcPr>
            <w:tcW w:w="689" w:type="pct"/>
            <w:vMerge/>
            <w:tcBorders>
              <w:left w:val="single" w:sz="4" w:space="0" w:color="auto"/>
              <w:right w:val="single" w:sz="4" w:space="0" w:color="auto"/>
            </w:tcBorders>
            <w:vAlign w:val="center"/>
          </w:tcPr>
          <w:p w14:paraId="47720E19" w14:textId="77777777" w:rsidR="00CC47D4" w:rsidRPr="002436F8" w:rsidRDefault="00CC47D4">
            <w:pPr>
              <w:adjustRightInd w:val="0"/>
              <w:spacing w:line="360" w:lineRule="exact"/>
              <w:jc w:val="center"/>
              <w:textAlignment w:val="baseline"/>
              <w:rPr>
                <w:rFonts w:ascii="宋体" w:hAnsi="宋体" w:cs="宋体"/>
                <w:b/>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14:paraId="7D93A2DB" w14:textId="77777777" w:rsidR="00CC47D4" w:rsidRPr="002436F8" w:rsidRDefault="002436F8">
            <w:pPr>
              <w:adjustRightInd w:val="0"/>
              <w:spacing w:line="360" w:lineRule="exact"/>
              <w:jc w:val="center"/>
              <w:textAlignment w:val="baseline"/>
              <w:rPr>
                <w:rFonts w:ascii="宋体" w:hAnsi="宋体" w:cs="宋体"/>
                <w:szCs w:val="21"/>
                <w:u w:val="single"/>
              </w:rPr>
            </w:pPr>
            <w:bookmarkStart w:id="80" w:name="OLE_LINK1"/>
            <w:r w:rsidRPr="002436F8">
              <w:rPr>
                <w:rFonts w:ascii="宋体" w:hAnsi="宋体" w:cs="宋体" w:hint="eastAsia"/>
                <w:szCs w:val="21"/>
              </w:rPr>
              <w:t>实施方案（满分6分）</w:t>
            </w:r>
            <w:bookmarkEnd w:id="80"/>
          </w:p>
        </w:tc>
        <w:tc>
          <w:tcPr>
            <w:tcW w:w="3276" w:type="pct"/>
            <w:tcBorders>
              <w:top w:val="single" w:sz="4" w:space="0" w:color="auto"/>
              <w:left w:val="single" w:sz="4" w:space="0" w:color="auto"/>
              <w:bottom w:val="single" w:sz="4" w:space="0" w:color="auto"/>
              <w:right w:val="single" w:sz="4" w:space="0" w:color="auto"/>
            </w:tcBorders>
            <w:vAlign w:val="center"/>
          </w:tcPr>
          <w:p w14:paraId="23DB9A3B" w14:textId="77777777" w:rsidR="00CC47D4" w:rsidRPr="002436F8" w:rsidRDefault="002436F8">
            <w:pPr>
              <w:snapToGrid w:val="0"/>
              <w:spacing w:line="360" w:lineRule="exact"/>
              <w:ind w:firstLine="420"/>
              <w:rPr>
                <w:rFonts w:ascii="宋体" w:hAnsi="宋体" w:cs="宋体"/>
                <w:szCs w:val="21"/>
              </w:rPr>
            </w:pPr>
            <w:r w:rsidRPr="002436F8">
              <w:rPr>
                <w:rFonts w:ascii="宋体" w:hAnsi="宋体" w:cs="宋体" w:hint="eastAsia"/>
                <w:szCs w:val="21"/>
              </w:rPr>
              <w:t>投标人提供的实施方案包含（不限于）</w:t>
            </w:r>
            <w:r w:rsidRPr="002436F8">
              <w:rPr>
                <w:rFonts w:ascii="宋体" w:hAnsi="宋体" w:cs="宋体" w:hint="eastAsia"/>
                <w:kern w:val="0"/>
                <w:szCs w:val="21"/>
              </w:rPr>
              <w:t>①</w:t>
            </w:r>
            <w:r w:rsidRPr="002436F8">
              <w:rPr>
                <w:rFonts w:ascii="宋体" w:hAnsi="宋体" w:cs="宋体" w:hint="eastAsia"/>
                <w:szCs w:val="21"/>
              </w:rPr>
              <w:t>组织机构</w:t>
            </w:r>
            <w:r w:rsidRPr="002436F8">
              <w:rPr>
                <w:rFonts w:ascii="宋体" w:hAnsi="宋体" w:cs="宋体" w:hint="eastAsia"/>
                <w:kern w:val="0"/>
                <w:szCs w:val="21"/>
              </w:rPr>
              <w:t>②</w:t>
            </w:r>
            <w:r w:rsidRPr="002436F8">
              <w:rPr>
                <w:rFonts w:ascii="宋体" w:hAnsi="宋体" w:cs="宋体" w:hint="eastAsia"/>
                <w:szCs w:val="21"/>
              </w:rPr>
              <w:t>项目实施计划安排</w:t>
            </w:r>
            <w:r w:rsidRPr="002436F8">
              <w:rPr>
                <w:rFonts w:ascii="宋体" w:hAnsi="宋体" w:cs="宋体" w:hint="eastAsia"/>
                <w:bCs/>
                <w:kern w:val="0"/>
                <w:szCs w:val="21"/>
              </w:rPr>
              <w:t>③安装、试运行及测试</w:t>
            </w:r>
            <w:r w:rsidRPr="002436F8">
              <w:rPr>
                <w:rFonts w:ascii="宋体" w:hAnsi="宋体" w:cs="宋体" w:hint="eastAsia"/>
                <w:szCs w:val="21"/>
                <w:lang w:val="en-GB"/>
              </w:rPr>
              <w:t>④</w:t>
            </w:r>
            <w:r w:rsidRPr="002436F8">
              <w:rPr>
                <w:rFonts w:ascii="宋体" w:hAnsi="宋体" w:cs="宋体" w:hint="eastAsia"/>
                <w:szCs w:val="21"/>
              </w:rPr>
              <w:t>工作进度保障方案、</w:t>
            </w:r>
            <w:r w:rsidRPr="002436F8">
              <w:rPr>
                <w:rFonts w:ascii="宋体" w:hAnsi="宋体" w:cs="宋体" w:hint="eastAsia"/>
                <w:bCs/>
                <w:szCs w:val="21"/>
              </w:rPr>
              <w:t>质量保障措施、</w:t>
            </w:r>
            <w:r w:rsidRPr="002436F8">
              <w:rPr>
                <w:rFonts w:ascii="宋体" w:hAnsi="宋体" w:cs="宋体" w:hint="eastAsia"/>
                <w:szCs w:val="21"/>
              </w:rPr>
              <w:t>风险控制方案</w:t>
            </w:r>
            <w:r w:rsidRPr="002436F8">
              <w:rPr>
                <w:rFonts w:ascii="宋体" w:hAnsi="宋体" w:cs="宋体" w:hint="eastAsia"/>
                <w:szCs w:val="21"/>
                <w:lang w:val="en-GB"/>
              </w:rPr>
              <w:t>⑤</w:t>
            </w:r>
            <w:r w:rsidRPr="002436F8">
              <w:rPr>
                <w:rFonts w:ascii="宋体" w:hAnsi="宋体" w:cs="宋体" w:hint="eastAsia"/>
                <w:szCs w:val="21"/>
              </w:rPr>
              <w:t>信息安全保障。</w:t>
            </w:r>
          </w:p>
          <w:p w14:paraId="3AB887D9" w14:textId="77777777" w:rsidR="00CC47D4" w:rsidRPr="002436F8" w:rsidRDefault="002436F8">
            <w:pPr>
              <w:snapToGrid w:val="0"/>
              <w:spacing w:line="360" w:lineRule="exact"/>
              <w:ind w:firstLine="420"/>
              <w:rPr>
                <w:rFonts w:ascii="宋体" w:hAnsi="宋体" w:cs="宋体"/>
                <w:szCs w:val="21"/>
              </w:rPr>
            </w:pPr>
            <w:r w:rsidRPr="002436F8">
              <w:rPr>
                <w:rFonts w:ascii="宋体" w:hAnsi="宋体" w:cs="宋体" w:hint="eastAsia"/>
                <w:szCs w:val="21"/>
              </w:rPr>
              <w:t>一档（0 分）：未提供实施方案。</w:t>
            </w:r>
          </w:p>
          <w:p w14:paraId="5440756F" w14:textId="77777777" w:rsidR="00CC47D4" w:rsidRPr="002436F8" w:rsidRDefault="002436F8">
            <w:pPr>
              <w:snapToGrid w:val="0"/>
              <w:spacing w:line="360" w:lineRule="exact"/>
              <w:ind w:firstLine="420"/>
              <w:rPr>
                <w:rFonts w:ascii="宋体" w:hAnsi="宋体" w:cs="宋体"/>
                <w:szCs w:val="21"/>
              </w:rPr>
            </w:pPr>
            <w:r w:rsidRPr="002436F8">
              <w:rPr>
                <w:rFonts w:ascii="宋体" w:hAnsi="宋体" w:cs="宋体" w:hint="eastAsia"/>
                <w:szCs w:val="21"/>
              </w:rPr>
              <w:t>二档（2分）：</w:t>
            </w:r>
            <w:r w:rsidRPr="002436F8">
              <w:rPr>
                <w:rFonts w:ascii="宋体" w:hAnsi="宋体" w:cs="宋体" w:hint="eastAsia"/>
                <w:kern w:val="0"/>
                <w:szCs w:val="21"/>
              </w:rPr>
              <w:t>①至</w:t>
            </w:r>
            <w:r w:rsidRPr="002436F8">
              <w:rPr>
                <w:rFonts w:ascii="宋体" w:hAnsi="宋体" w:cs="宋体" w:hint="eastAsia"/>
                <w:bCs/>
                <w:kern w:val="0"/>
                <w:szCs w:val="21"/>
              </w:rPr>
              <w:t>的</w:t>
            </w:r>
            <w:r w:rsidRPr="002436F8">
              <w:rPr>
                <w:rFonts w:ascii="宋体" w:hAnsi="宋体" w:cs="宋体" w:hint="eastAsia"/>
                <w:kern w:val="0"/>
                <w:szCs w:val="21"/>
                <w:lang w:val="en-GB"/>
              </w:rPr>
              <w:t>⑤</w:t>
            </w:r>
            <w:r w:rsidRPr="002436F8">
              <w:rPr>
                <w:rFonts w:ascii="宋体" w:hAnsi="宋体" w:cs="宋体" w:hint="eastAsia"/>
                <w:kern w:val="0"/>
                <w:szCs w:val="21"/>
              </w:rPr>
              <w:t>内</w:t>
            </w:r>
            <w:r w:rsidRPr="002436F8">
              <w:rPr>
                <w:rFonts w:ascii="宋体" w:hAnsi="宋体" w:cs="宋体" w:hint="eastAsia"/>
                <w:bCs/>
                <w:kern w:val="0"/>
                <w:szCs w:val="21"/>
              </w:rPr>
              <w:t>容只提供了一部分，存在缺漏</w:t>
            </w:r>
            <w:r w:rsidRPr="002436F8">
              <w:rPr>
                <w:rFonts w:ascii="宋体" w:hAnsi="宋体" w:cs="宋体" w:hint="eastAsia"/>
                <w:szCs w:val="21"/>
              </w:rPr>
              <w:t>。</w:t>
            </w:r>
          </w:p>
          <w:p w14:paraId="47E608DA" w14:textId="77777777" w:rsidR="00CC47D4" w:rsidRPr="002436F8" w:rsidRDefault="002436F8">
            <w:pPr>
              <w:snapToGrid w:val="0"/>
              <w:spacing w:line="360" w:lineRule="exact"/>
              <w:ind w:firstLine="420"/>
              <w:rPr>
                <w:rFonts w:ascii="宋体" w:hAnsi="宋体" w:cs="宋体"/>
                <w:szCs w:val="21"/>
              </w:rPr>
            </w:pPr>
            <w:r w:rsidRPr="002436F8">
              <w:rPr>
                <w:rFonts w:ascii="宋体" w:hAnsi="宋体" w:cs="宋体" w:hint="eastAsia"/>
                <w:szCs w:val="21"/>
              </w:rPr>
              <w:t>三档（4分）：项目实施方案包含</w:t>
            </w:r>
            <w:r w:rsidRPr="002436F8">
              <w:rPr>
                <w:rFonts w:ascii="宋体" w:hAnsi="宋体" w:cs="宋体" w:hint="eastAsia"/>
                <w:kern w:val="0"/>
                <w:szCs w:val="21"/>
              </w:rPr>
              <w:t>①至</w:t>
            </w:r>
            <w:r w:rsidRPr="002436F8">
              <w:rPr>
                <w:rFonts w:ascii="宋体" w:hAnsi="宋体" w:cs="宋体" w:hint="eastAsia"/>
                <w:kern w:val="0"/>
                <w:szCs w:val="21"/>
                <w:lang w:val="en-GB"/>
              </w:rPr>
              <w:t>⑤</w:t>
            </w:r>
            <w:r w:rsidRPr="002436F8">
              <w:rPr>
                <w:rFonts w:ascii="宋体" w:hAnsi="宋体" w:cs="宋体" w:hint="eastAsia"/>
                <w:bCs/>
                <w:kern w:val="0"/>
                <w:szCs w:val="21"/>
              </w:rPr>
              <w:t>的全部内容，方案无缺漏。</w:t>
            </w:r>
          </w:p>
          <w:p w14:paraId="5EEE71C1" w14:textId="77777777" w:rsidR="00CC47D4" w:rsidRPr="002436F8" w:rsidRDefault="002436F8">
            <w:pPr>
              <w:spacing w:line="360" w:lineRule="exact"/>
              <w:ind w:firstLine="420"/>
              <w:jc w:val="left"/>
              <w:rPr>
                <w:rFonts w:ascii="宋体" w:hAnsi="宋体" w:cs="宋体"/>
                <w:szCs w:val="21"/>
              </w:rPr>
            </w:pPr>
            <w:r w:rsidRPr="002436F8">
              <w:rPr>
                <w:rFonts w:ascii="宋体" w:hAnsi="宋体" w:cs="宋体" w:hint="eastAsia"/>
                <w:szCs w:val="21"/>
              </w:rPr>
              <w:t>四档（6分）：在满足三档的条件下，提供了详细的拟投入人员方案，包括项目经理、团队成员专业以及分工，且方案内容具有</w:t>
            </w:r>
            <w:r w:rsidRPr="002436F8">
              <w:rPr>
                <w:rFonts w:ascii="宋体" w:hAnsi="宋体" w:cs="宋体" w:hint="eastAsia"/>
                <w:kern w:val="0"/>
                <w:szCs w:val="21"/>
              </w:rPr>
              <w:t>合理性、可行性、针对性、完整性</w:t>
            </w:r>
            <w:r w:rsidRPr="002436F8">
              <w:rPr>
                <w:rFonts w:ascii="宋体" w:hAnsi="宋体" w:cs="宋体" w:hint="eastAsia"/>
                <w:szCs w:val="21"/>
              </w:rPr>
              <w:t>。</w:t>
            </w:r>
          </w:p>
        </w:tc>
      </w:tr>
      <w:tr w:rsidR="002436F8" w:rsidRPr="002436F8" w14:paraId="6FE875EA" w14:textId="77777777">
        <w:tc>
          <w:tcPr>
            <w:tcW w:w="275" w:type="pct"/>
            <w:vMerge/>
            <w:tcBorders>
              <w:left w:val="single" w:sz="4" w:space="0" w:color="auto"/>
              <w:right w:val="single" w:sz="4" w:space="0" w:color="auto"/>
            </w:tcBorders>
            <w:vAlign w:val="center"/>
          </w:tcPr>
          <w:p w14:paraId="0F92DD0E" w14:textId="77777777" w:rsidR="00CC47D4" w:rsidRPr="002436F8" w:rsidRDefault="00CC47D4">
            <w:pPr>
              <w:adjustRightInd w:val="0"/>
              <w:spacing w:line="360" w:lineRule="exact"/>
              <w:jc w:val="center"/>
              <w:textAlignment w:val="baseline"/>
              <w:rPr>
                <w:rFonts w:ascii="宋体" w:hAnsi="宋体" w:cs="宋体"/>
                <w:szCs w:val="21"/>
              </w:rPr>
            </w:pPr>
          </w:p>
        </w:tc>
        <w:tc>
          <w:tcPr>
            <w:tcW w:w="689" w:type="pct"/>
            <w:vMerge/>
            <w:tcBorders>
              <w:left w:val="single" w:sz="4" w:space="0" w:color="auto"/>
              <w:right w:val="single" w:sz="4" w:space="0" w:color="auto"/>
            </w:tcBorders>
            <w:vAlign w:val="center"/>
          </w:tcPr>
          <w:p w14:paraId="1037218E" w14:textId="77777777" w:rsidR="00CC47D4" w:rsidRPr="002436F8" w:rsidRDefault="00CC47D4">
            <w:pPr>
              <w:adjustRightInd w:val="0"/>
              <w:spacing w:line="360" w:lineRule="exact"/>
              <w:jc w:val="center"/>
              <w:textAlignment w:val="baseline"/>
              <w:rPr>
                <w:rFonts w:ascii="宋体" w:hAnsi="宋体" w:cs="宋体"/>
                <w:b/>
                <w:bCs/>
                <w:szCs w:val="21"/>
              </w:rPr>
            </w:pP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E0EF24B" w14:textId="77777777" w:rsidR="00CC47D4" w:rsidRPr="002436F8" w:rsidRDefault="002436F8">
            <w:pPr>
              <w:snapToGrid w:val="0"/>
              <w:spacing w:line="360" w:lineRule="exact"/>
              <w:jc w:val="center"/>
              <w:rPr>
                <w:rFonts w:ascii="宋体" w:hAnsi="宋体" w:cs="宋体"/>
                <w:bCs/>
                <w:kern w:val="0"/>
                <w:szCs w:val="21"/>
              </w:rPr>
            </w:pPr>
            <w:r w:rsidRPr="002436F8">
              <w:rPr>
                <w:rFonts w:ascii="宋体" w:hAnsi="宋体" w:cs="宋体" w:hint="eastAsia"/>
                <w:bCs/>
                <w:kern w:val="0"/>
                <w:szCs w:val="21"/>
              </w:rPr>
              <w:t>售后服务方案</w:t>
            </w:r>
          </w:p>
          <w:p w14:paraId="0E71F972" w14:textId="77777777" w:rsidR="00CC47D4" w:rsidRPr="002436F8" w:rsidRDefault="002436F8">
            <w:pPr>
              <w:snapToGrid w:val="0"/>
              <w:spacing w:line="360" w:lineRule="exact"/>
              <w:jc w:val="center"/>
              <w:rPr>
                <w:rFonts w:ascii="宋体" w:hAnsi="宋体" w:cs="宋体"/>
                <w:bCs/>
                <w:szCs w:val="21"/>
              </w:rPr>
            </w:pPr>
            <w:r w:rsidRPr="002436F8">
              <w:rPr>
                <w:rFonts w:ascii="宋体" w:hAnsi="宋体" w:cs="宋体" w:hint="eastAsia"/>
                <w:bCs/>
                <w:kern w:val="0"/>
                <w:szCs w:val="21"/>
              </w:rPr>
              <w:t>（满分5分）</w:t>
            </w:r>
          </w:p>
        </w:tc>
        <w:tc>
          <w:tcPr>
            <w:tcW w:w="3276" w:type="pct"/>
            <w:tcBorders>
              <w:top w:val="single" w:sz="4" w:space="0" w:color="auto"/>
              <w:left w:val="single" w:sz="4" w:space="0" w:color="auto"/>
              <w:bottom w:val="single" w:sz="4" w:space="0" w:color="auto"/>
              <w:right w:val="single" w:sz="4" w:space="0" w:color="auto"/>
            </w:tcBorders>
            <w:shd w:val="clear" w:color="auto" w:fill="auto"/>
            <w:vAlign w:val="center"/>
          </w:tcPr>
          <w:p w14:paraId="457B47DB" w14:textId="77777777" w:rsidR="00CC47D4" w:rsidRPr="002436F8" w:rsidRDefault="002436F8">
            <w:pPr>
              <w:spacing w:line="360" w:lineRule="exact"/>
              <w:ind w:firstLineChars="200" w:firstLine="420"/>
              <w:jc w:val="left"/>
              <w:rPr>
                <w:rFonts w:ascii="宋体" w:hAnsi="宋体" w:cs="宋体"/>
                <w:szCs w:val="21"/>
              </w:rPr>
            </w:pPr>
            <w:r w:rsidRPr="002436F8">
              <w:rPr>
                <w:rFonts w:ascii="宋体" w:hAnsi="宋体" w:cs="宋体" w:hint="eastAsia"/>
                <w:szCs w:val="21"/>
              </w:rPr>
              <w:t>一档（0分）：未提供售后服务方案。</w:t>
            </w:r>
          </w:p>
          <w:p w14:paraId="2580744D" w14:textId="77777777" w:rsidR="00CC47D4" w:rsidRPr="002436F8" w:rsidRDefault="002436F8">
            <w:pPr>
              <w:spacing w:line="360" w:lineRule="exact"/>
              <w:ind w:firstLineChars="200" w:firstLine="420"/>
              <w:jc w:val="left"/>
              <w:rPr>
                <w:rFonts w:ascii="宋体" w:hAnsi="宋体" w:cs="宋体"/>
                <w:szCs w:val="21"/>
              </w:rPr>
            </w:pPr>
            <w:r w:rsidRPr="002436F8">
              <w:rPr>
                <w:rFonts w:ascii="宋体" w:hAnsi="宋体" w:cs="宋体" w:hint="eastAsia"/>
                <w:szCs w:val="21"/>
              </w:rPr>
              <w:t>二档（1分）：提供了售后服务方案，</w:t>
            </w:r>
            <w:r w:rsidRPr="002436F8">
              <w:rPr>
                <w:rFonts w:ascii="宋体" w:hAnsi="宋体" w:cs="宋体" w:hint="eastAsia"/>
                <w:bCs/>
                <w:szCs w:val="21"/>
              </w:rPr>
              <w:t>但方案</w:t>
            </w:r>
            <w:r w:rsidRPr="002436F8">
              <w:rPr>
                <w:rFonts w:ascii="宋体" w:hAnsi="宋体" w:cs="宋体" w:hint="eastAsia"/>
                <w:bCs/>
                <w:kern w:val="0"/>
                <w:szCs w:val="21"/>
              </w:rPr>
              <w:t>存在缺漏</w:t>
            </w:r>
            <w:r w:rsidRPr="002436F8">
              <w:rPr>
                <w:rFonts w:ascii="宋体" w:hAnsi="宋体" w:cs="宋体" w:hint="eastAsia"/>
                <w:szCs w:val="21"/>
              </w:rPr>
              <w:t>。</w:t>
            </w:r>
          </w:p>
          <w:p w14:paraId="4BFA7C59" w14:textId="77777777" w:rsidR="00CC47D4" w:rsidRPr="002436F8" w:rsidRDefault="002436F8">
            <w:pPr>
              <w:spacing w:line="360" w:lineRule="exact"/>
              <w:ind w:firstLineChars="200" w:firstLine="420"/>
              <w:jc w:val="left"/>
              <w:rPr>
                <w:rFonts w:ascii="宋体" w:hAnsi="宋体" w:cs="宋体"/>
                <w:szCs w:val="21"/>
              </w:rPr>
            </w:pPr>
            <w:r w:rsidRPr="002436F8">
              <w:rPr>
                <w:rFonts w:ascii="宋体" w:hAnsi="宋体" w:cs="宋体" w:hint="eastAsia"/>
                <w:szCs w:val="21"/>
              </w:rPr>
              <w:t>三档（3分）：提供有详细的售后服务方案内容、服务人员、服务机制、响应及故障排除时间。</w:t>
            </w:r>
          </w:p>
          <w:p w14:paraId="63813C05" w14:textId="77777777" w:rsidR="00CC47D4" w:rsidRPr="002436F8" w:rsidRDefault="002436F8">
            <w:pPr>
              <w:widowControl/>
              <w:snapToGrid w:val="0"/>
              <w:spacing w:line="360" w:lineRule="exact"/>
              <w:ind w:firstLine="420"/>
              <w:rPr>
                <w:rFonts w:ascii="宋体" w:hAnsi="宋体" w:cs="宋体"/>
                <w:szCs w:val="21"/>
              </w:rPr>
            </w:pPr>
            <w:r w:rsidRPr="002436F8">
              <w:rPr>
                <w:rFonts w:ascii="宋体" w:hAnsi="宋体" w:cs="宋体" w:hint="eastAsia"/>
                <w:szCs w:val="21"/>
              </w:rPr>
              <w:t>四档（5分）：满足三档的基础上，投标人提供有售后应急保障措施，以及</w:t>
            </w:r>
            <w:r w:rsidRPr="002436F8">
              <w:rPr>
                <w:rFonts w:ascii="宋体" w:hAnsi="宋体" w:cs="宋体" w:hint="eastAsia"/>
                <w:kern w:val="0"/>
                <w:szCs w:val="21"/>
              </w:rPr>
              <w:t>服务期满后，后续售后服务仍按原合同服务承诺提供服务。</w:t>
            </w:r>
          </w:p>
        </w:tc>
      </w:tr>
      <w:tr w:rsidR="002436F8" w:rsidRPr="002436F8" w14:paraId="3633FD84" w14:textId="77777777">
        <w:tc>
          <w:tcPr>
            <w:tcW w:w="275" w:type="pct"/>
            <w:vMerge/>
            <w:tcBorders>
              <w:left w:val="single" w:sz="4" w:space="0" w:color="auto"/>
              <w:right w:val="single" w:sz="4" w:space="0" w:color="auto"/>
            </w:tcBorders>
            <w:vAlign w:val="center"/>
          </w:tcPr>
          <w:p w14:paraId="440073A4" w14:textId="77777777" w:rsidR="00CC47D4" w:rsidRPr="002436F8" w:rsidRDefault="00CC47D4">
            <w:pPr>
              <w:adjustRightInd w:val="0"/>
              <w:spacing w:line="360" w:lineRule="exact"/>
              <w:jc w:val="center"/>
              <w:textAlignment w:val="baseline"/>
              <w:rPr>
                <w:rFonts w:ascii="宋体" w:hAnsi="宋体" w:cs="宋体"/>
                <w:szCs w:val="21"/>
              </w:rPr>
            </w:pPr>
          </w:p>
        </w:tc>
        <w:tc>
          <w:tcPr>
            <w:tcW w:w="689" w:type="pct"/>
            <w:vMerge/>
            <w:tcBorders>
              <w:left w:val="single" w:sz="4" w:space="0" w:color="auto"/>
              <w:right w:val="single" w:sz="4" w:space="0" w:color="auto"/>
            </w:tcBorders>
            <w:vAlign w:val="center"/>
          </w:tcPr>
          <w:p w14:paraId="60612821" w14:textId="77777777" w:rsidR="00CC47D4" w:rsidRPr="002436F8" w:rsidRDefault="00CC47D4">
            <w:pPr>
              <w:adjustRightInd w:val="0"/>
              <w:spacing w:line="360" w:lineRule="exact"/>
              <w:jc w:val="center"/>
              <w:textAlignment w:val="baseline"/>
              <w:rPr>
                <w:rFonts w:ascii="宋体" w:hAnsi="宋体" w:cs="宋体"/>
                <w:b/>
                <w:bCs/>
                <w:szCs w:val="21"/>
              </w:rPr>
            </w:pP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A4D53C2" w14:textId="77777777" w:rsidR="00CC47D4" w:rsidRPr="002436F8" w:rsidRDefault="002436F8">
            <w:pPr>
              <w:snapToGrid w:val="0"/>
              <w:spacing w:line="360" w:lineRule="exact"/>
              <w:jc w:val="center"/>
              <w:rPr>
                <w:rFonts w:ascii="宋体" w:hAnsi="宋体" w:cs="宋体"/>
                <w:bCs/>
                <w:szCs w:val="21"/>
              </w:rPr>
            </w:pPr>
            <w:r w:rsidRPr="002436F8">
              <w:rPr>
                <w:rFonts w:ascii="宋体" w:hAnsi="宋体" w:cs="宋体" w:hint="eastAsia"/>
                <w:bCs/>
                <w:kern w:val="0"/>
                <w:szCs w:val="21"/>
              </w:rPr>
              <w:t>培训（满分3分）</w:t>
            </w:r>
          </w:p>
        </w:tc>
        <w:tc>
          <w:tcPr>
            <w:tcW w:w="3276" w:type="pct"/>
            <w:tcBorders>
              <w:top w:val="single" w:sz="4" w:space="0" w:color="auto"/>
              <w:left w:val="single" w:sz="4" w:space="0" w:color="auto"/>
              <w:bottom w:val="single" w:sz="4" w:space="0" w:color="auto"/>
              <w:right w:val="single" w:sz="4" w:space="0" w:color="auto"/>
            </w:tcBorders>
            <w:shd w:val="clear" w:color="auto" w:fill="auto"/>
            <w:vAlign w:val="center"/>
          </w:tcPr>
          <w:p w14:paraId="5392DDD1" w14:textId="77777777" w:rsidR="00CC47D4" w:rsidRPr="002436F8" w:rsidRDefault="002436F8">
            <w:pPr>
              <w:spacing w:line="360" w:lineRule="exact"/>
              <w:ind w:firstLine="420"/>
              <w:jc w:val="left"/>
              <w:rPr>
                <w:rFonts w:ascii="宋体" w:hAnsi="宋体" w:cs="宋体"/>
                <w:szCs w:val="21"/>
              </w:rPr>
            </w:pPr>
            <w:r w:rsidRPr="002436F8">
              <w:rPr>
                <w:rFonts w:ascii="宋体" w:hAnsi="宋体" w:cs="宋体" w:hint="eastAsia"/>
                <w:szCs w:val="21"/>
              </w:rPr>
              <w:t>一档(0分)：未提供</w:t>
            </w:r>
            <w:r w:rsidRPr="002436F8">
              <w:rPr>
                <w:rFonts w:ascii="宋体" w:hAnsi="宋体" w:cs="宋体" w:hint="eastAsia"/>
                <w:bCs/>
                <w:szCs w:val="21"/>
              </w:rPr>
              <w:t>项目培训</w:t>
            </w:r>
            <w:r w:rsidRPr="002436F8">
              <w:rPr>
                <w:rFonts w:ascii="宋体" w:hAnsi="宋体" w:cs="宋体" w:hint="eastAsia"/>
                <w:bCs/>
                <w:kern w:val="0"/>
                <w:szCs w:val="21"/>
              </w:rPr>
              <w:t>方案</w:t>
            </w:r>
            <w:r w:rsidRPr="002436F8">
              <w:rPr>
                <w:rFonts w:ascii="宋体" w:hAnsi="宋体" w:cs="宋体" w:hint="eastAsia"/>
                <w:kern w:val="0"/>
                <w:szCs w:val="21"/>
              </w:rPr>
              <w:t>。</w:t>
            </w:r>
          </w:p>
          <w:p w14:paraId="44547870" w14:textId="77777777" w:rsidR="00CC47D4" w:rsidRPr="002436F8" w:rsidRDefault="002436F8">
            <w:pPr>
              <w:spacing w:line="360" w:lineRule="exact"/>
              <w:ind w:firstLine="420"/>
              <w:jc w:val="left"/>
              <w:rPr>
                <w:rFonts w:ascii="宋体" w:hAnsi="宋体" w:cs="宋体"/>
                <w:szCs w:val="21"/>
              </w:rPr>
            </w:pPr>
            <w:r w:rsidRPr="002436F8">
              <w:rPr>
                <w:rFonts w:ascii="宋体" w:hAnsi="宋体" w:cs="宋体" w:hint="eastAsia"/>
                <w:szCs w:val="21"/>
              </w:rPr>
              <w:t>二档(1分)：提供了</w:t>
            </w:r>
            <w:r w:rsidRPr="002436F8">
              <w:rPr>
                <w:rFonts w:ascii="宋体" w:hAnsi="宋体" w:cs="宋体" w:hint="eastAsia"/>
                <w:bCs/>
                <w:szCs w:val="21"/>
              </w:rPr>
              <w:t>项目培训</w:t>
            </w:r>
            <w:r w:rsidRPr="002436F8">
              <w:rPr>
                <w:rFonts w:ascii="宋体" w:hAnsi="宋体" w:cs="宋体" w:hint="eastAsia"/>
                <w:bCs/>
                <w:kern w:val="0"/>
                <w:szCs w:val="21"/>
              </w:rPr>
              <w:t>方案</w:t>
            </w:r>
            <w:r w:rsidRPr="002436F8">
              <w:rPr>
                <w:rFonts w:ascii="宋体" w:hAnsi="宋体" w:cs="宋体" w:hint="eastAsia"/>
                <w:bCs/>
                <w:szCs w:val="21"/>
              </w:rPr>
              <w:t>，但方案</w:t>
            </w:r>
            <w:r w:rsidRPr="002436F8">
              <w:rPr>
                <w:rFonts w:ascii="宋体" w:hAnsi="宋体" w:cs="宋体" w:hint="eastAsia"/>
                <w:bCs/>
                <w:kern w:val="0"/>
                <w:szCs w:val="21"/>
              </w:rPr>
              <w:t>存在缺漏</w:t>
            </w:r>
            <w:r w:rsidRPr="002436F8">
              <w:rPr>
                <w:rFonts w:ascii="宋体" w:hAnsi="宋体" w:cs="宋体" w:hint="eastAsia"/>
                <w:szCs w:val="21"/>
              </w:rPr>
              <w:t>。</w:t>
            </w:r>
          </w:p>
          <w:p w14:paraId="779D2E89" w14:textId="77777777" w:rsidR="00CC47D4" w:rsidRPr="002436F8" w:rsidRDefault="002436F8">
            <w:pPr>
              <w:widowControl/>
              <w:snapToGrid w:val="0"/>
              <w:spacing w:line="360" w:lineRule="exact"/>
              <w:ind w:firstLine="420"/>
              <w:rPr>
                <w:rFonts w:ascii="宋体" w:hAnsi="宋体" w:cs="宋体"/>
                <w:bCs/>
                <w:kern w:val="0"/>
                <w:szCs w:val="21"/>
              </w:rPr>
            </w:pPr>
            <w:r w:rsidRPr="002436F8">
              <w:rPr>
                <w:rFonts w:ascii="宋体" w:hAnsi="宋体" w:cs="宋体" w:hint="eastAsia"/>
                <w:szCs w:val="21"/>
              </w:rPr>
              <w:lastRenderedPageBreak/>
              <w:t>三档（2分）：提供了详细的</w:t>
            </w:r>
            <w:r w:rsidRPr="002436F8">
              <w:rPr>
                <w:rFonts w:ascii="宋体" w:hAnsi="宋体" w:cs="宋体" w:hint="eastAsia"/>
                <w:bCs/>
                <w:kern w:val="0"/>
                <w:szCs w:val="21"/>
              </w:rPr>
              <w:t>培训方案，就项目培训内容、培训计划和培训人员</w:t>
            </w:r>
            <w:r w:rsidRPr="002436F8">
              <w:rPr>
                <w:rFonts w:ascii="宋体" w:hAnsi="宋体" w:cs="宋体" w:hint="eastAsia"/>
                <w:szCs w:val="21"/>
              </w:rPr>
              <w:t>有详实的描述</w:t>
            </w:r>
            <w:r w:rsidRPr="002436F8">
              <w:rPr>
                <w:rFonts w:ascii="宋体" w:hAnsi="宋体" w:cs="宋体" w:hint="eastAsia"/>
                <w:bCs/>
                <w:kern w:val="0"/>
                <w:szCs w:val="21"/>
              </w:rPr>
              <w:t>；</w:t>
            </w:r>
          </w:p>
          <w:p w14:paraId="640F3368" w14:textId="77777777" w:rsidR="00CC47D4" w:rsidRPr="002436F8" w:rsidRDefault="002436F8">
            <w:pPr>
              <w:widowControl/>
              <w:snapToGrid w:val="0"/>
              <w:spacing w:line="360" w:lineRule="exact"/>
              <w:ind w:firstLine="420"/>
              <w:rPr>
                <w:rFonts w:ascii="宋体" w:hAnsi="宋体" w:cs="宋体"/>
                <w:szCs w:val="21"/>
              </w:rPr>
            </w:pPr>
            <w:r w:rsidRPr="002436F8">
              <w:rPr>
                <w:rFonts w:ascii="宋体" w:hAnsi="宋体" w:cs="宋体" w:hint="eastAsia"/>
                <w:bCs/>
                <w:kern w:val="0"/>
                <w:szCs w:val="21"/>
              </w:rPr>
              <w:t>四档（3分）：投标人在满足三档的基础上，提供培训服务质量保障方案，且内容</w:t>
            </w:r>
            <w:r w:rsidRPr="002436F8">
              <w:rPr>
                <w:rFonts w:ascii="宋体" w:hAnsi="宋体" w:cs="宋体" w:hint="eastAsia"/>
                <w:szCs w:val="21"/>
              </w:rPr>
              <w:t>具有</w:t>
            </w:r>
            <w:r w:rsidRPr="002436F8">
              <w:rPr>
                <w:rFonts w:ascii="宋体" w:hAnsi="宋体" w:cs="宋体" w:hint="eastAsia"/>
                <w:kern w:val="0"/>
                <w:szCs w:val="21"/>
              </w:rPr>
              <w:t>合理性、可行性、针对性、完整性</w:t>
            </w:r>
            <w:r w:rsidRPr="002436F8">
              <w:rPr>
                <w:rFonts w:ascii="宋体" w:hAnsi="宋体" w:cs="宋体" w:hint="eastAsia"/>
                <w:szCs w:val="21"/>
              </w:rPr>
              <w:t>。</w:t>
            </w:r>
          </w:p>
        </w:tc>
      </w:tr>
      <w:tr w:rsidR="002436F8" w:rsidRPr="002436F8" w14:paraId="252D98E8" w14:textId="77777777">
        <w:trPr>
          <w:trHeight w:val="5160"/>
        </w:trPr>
        <w:tc>
          <w:tcPr>
            <w:tcW w:w="275" w:type="pct"/>
            <w:vMerge/>
            <w:tcBorders>
              <w:left w:val="single" w:sz="4" w:space="0" w:color="auto"/>
              <w:right w:val="single" w:sz="4" w:space="0" w:color="auto"/>
            </w:tcBorders>
            <w:vAlign w:val="center"/>
          </w:tcPr>
          <w:p w14:paraId="0391778A" w14:textId="77777777" w:rsidR="00CC47D4" w:rsidRPr="002436F8" w:rsidRDefault="00CC47D4">
            <w:pPr>
              <w:adjustRightInd w:val="0"/>
              <w:spacing w:line="360" w:lineRule="exact"/>
              <w:jc w:val="center"/>
              <w:textAlignment w:val="baseline"/>
              <w:rPr>
                <w:rFonts w:ascii="宋体" w:hAnsi="宋体" w:cs="宋体"/>
                <w:szCs w:val="21"/>
              </w:rPr>
            </w:pPr>
          </w:p>
        </w:tc>
        <w:tc>
          <w:tcPr>
            <w:tcW w:w="689" w:type="pct"/>
            <w:vMerge/>
            <w:tcBorders>
              <w:left w:val="single" w:sz="4" w:space="0" w:color="auto"/>
              <w:right w:val="single" w:sz="4" w:space="0" w:color="auto"/>
            </w:tcBorders>
            <w:vAlign w:val="center"/>
          </w:tcPr>
          <w:p w14:paraId="7EA3A0A7" w14:textId="77777777" w:rsidR="00CC47D4" w:rsidRPr="002436F8" w:rsidRDefault="00CC47D4">
            <w:pPr>
              <w:adjustRightInd w:val="0"/>
              <w:spacing w:line="360" w:lineRule="exact"/>
              <w:jc w:val="center"/>
              <w:textAlignment w:val="baseline"/>
              <w:rPr>
                <w:rFonts w:ascii="宋体" w:hAnsi="宋体" w:cs="宋体"/>
                <w:b/>
                <w:bCs/>
                <w:szCs w:val="21"/>
              </w:rPr>
            </w:pP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657175C" w14:textId="77777777" w:rsidR="00CC47D4" w:rsidRPr="002436F8" w:rsidRDefault="002436F8">
            <w:pPr>
              <w:adjustRightInd w:val="0"/>
              <w:spacing w:line="400" w:lineRule="exact"/>
              <w:jc w:val="center"/>
              <w:textAlignment w:val="baseline"/>
              <w:rPr>
                <w:rFonts w:ascii="宋体" w:hAnsi="宋体" w:cs="宋体"/>
                <w:szCs w:val="21"/>
              </w:rPr>
            </w:pPr>
            <w:r w:rsidRPr="002436F8">
              <w:rPr>
                <w:rFonts w:ascii="宋体" w:hAnsi="宋体" w:cs="宋体" w:hint="eastAsia"/>
                <w:szCs w:val="21"/>
              </w:rPr>
              <w:t>演示评审（满分20分）</w:t>
            </w:r>
          </w:p>
        </w:tc>
        <w:tc>
          <w:tcPr>
            <w:tcW w:w="3276" w:type="pct"/>
            <w:tcBorders>
              <w:top w:val="single" w:sz="4" w:space="0" w:color="auto"/>
              <w:left w:val="single" w:sz="4" w:space="0" w:color="auto"/>
              <w:bottom w:val="single" w:sz="4" w:space="0" w:color="auto"/>
              <w:right w:val="single" w:sz="4" w:space="0" w:color="auto"/>
            </w:tcBorders>
            <w:shd w:val="clear" w:color="auto" w:fill="auto"/>
            <w:vAlign w:val="center"/>
          </w:tcPr>
          <w:p w14:paraId="36280574" w14:textId="77777777" w:rsidR="00CC47D4" w:rsidRPr="002436F8" w:rsidRDefault="002436F8">
            <w:pPr>
              <w:snapToGrid w:val="0"/>
              <w:spacing w:line="400" w:lineRule="exact"/>
              <w:ind w:firstLineChars="200" w:firstLine="420"/>
              <w:rPr>
                <w:rFonts w:ascii="宋体" w:hAnsi="宋体" w:cs="宋体"/>
                <w:szCs w:val="21"/>
              </w:rPr>
            </w:pPr>
            <w:r w:rsidRPr="002436F8">
              <w:rPr>
                <w:rFonts w:ascii="宋体" w:hAnsi="宋体" w:cs="宋体" w:hint="eastAsia"/>
                <w:szCs w:val="21"/>
              </w:rPr>
              <w:t>每条演示内容演为需求中的部分内容及其延伸。为了更直观感知系统效果，供应商应模拟采购人的业务场景进行系统演示，演示内容完整，操作流畅的。演示内容共20项，满分20分，完全满足要求的每有一项得1分（未演示、操作不流畅、展现内容不完整的不得分，如供应商采用PPT、播放视频方式进行演示的不得分）。具体演示内容如下：</w:t>
            </w:r>
          </w:p>
          <w:p w14:paraId="38661599"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1．门诊智能体演示：患者能够通过互联网医院或扫描</w:t>
            </w:r>
            <w:proofErr w:type="gramStart"/>
            <w:r w:rsidRPr="002436F8">
              <w:rPr>
                <w:rFonts w:ascii="宋体" w:hAnsi="宋体" w:cs="宋体" w:hint="eastAsia"/>
                <w:bCs/>
                <w:szCs w:val="21"/>
              </w:rPr>
              <w:t>二维码等</w:t>
            </w:r>
            <w:proofErr w:type="gramEnd"/>
            <w:r w:rsidRPr="002436F8">
              <w:rPr>
                <w:rFonts w:ascii="宋体" w:hAnsi="宋体" w:cs="宋体" w:hint="eastAsia"/>
                <w:bCs/>
                <w:szCs w:val="21"/>
              </w:rPr>
              <w:t>形式进入智能导诊，并通过语音与AI进行智能对话。AI支持主动提问、语音播报、方言切换等功能，实现AI与患者的智能导诊交互。</w:t>
            </w:r>
          </w:p>
          <w:p w14:paraId="3F575BFC"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2．门诊智能体演示：AI能够通过与患者的对话迅速理解患者需求和意图，为其提供准确的科室推荐，并有效关联医院的挂号页面进行自主挂号。并提供相应科室的位置指引。</w:t>
            </w:r>
          </w:p>
          <w:p w14:paraId="15709E61"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3．门诊智能体演示：支持线上与线下一体化AI服务，线下支持智能设备、数字人等智能载体。患者可以通过智能大屏中的数字人进行现场AI互动，数字人可以自主对话并引导患者描述病情，结合对话内容提供精准的科室与医生推荐。</w:t>
            </w:r>
          </w:p>
          <w:p w14:paraId="1C789BD3"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4．门诊智能体演示：支持复诊患者在自助诊室通过数字医生进行AI问诊，支持AI询问各种病史（现病史、既往史、个人史、家族史等），对主要症状进行进一步追问，多轮问询结束后自动生成门诊复诊病历。</w:t>
            </w:r>
          </w:p>
          <w:p w14:paraId="59FEA40D"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5．门诊智能体演示：支持在门诊复诊病历生成后，向患者展示“疑似诊断”、“辅助检查”、“用药或治疗”建议，并显示基于问诊内容生成的“宣教”，支持将门诊病历和治疗建议发送至智能病历助手中，通知医生审核。</w:t>
            </w:r>
          </w:p>
          <w:p w14:paraId="18E85B9E"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6．智能预问诊演示：支持患者在挂号后，通过互联网医院</w:t>
            </w:r>
            <w:proofErr w:type="gramStart"/>
            <w:r w:rsidRPr="002436F8">
              <w:rPr>
                <w:rFonts w:ascii="宋体" w:hAnsi="宋体" w:cs="宋体" w:hint="eastAsia"/>
                <w:bCs/>
                <w:szCs w:val="21"/>
              </w:rPr>
              <w:t>或微信小</w:t>
            </w:r>
            <w:proofErr w:type="gramEnd"/>
            <w:r w:rsidRPr="002436F8">
              <w:rPr>
                <w:rFonts w:ascii="宋体" w:hAnsi="宋体" w:cs="宋体" w:hint="eastAsia"/>
                <w:bCs/>
                <w:szCs w:val="21"/>
              </w:rPr>
              <w:t>程序推送预问诊消息，在小程序与AI沟通，完成预问诊。过程中AI会根据不同的疾病特点，根据医生诊疗思维有针对性地进行与患者的病情交流，并支持问题的语音播报。</w:t>
            </w:r>
          </w:p>
          <w:p w14:paraId="250F8E86"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7．智能预问诊演示：支持用户在移动端完成预问诊并生成预问诊报告后，这些数据能够实时、准确地传输至PC端，支持</w:t>
            </w:r>
            <w:r w:rsidRPr="002436F8">
              <w:rPr>
                <w:rFonts w:ascii="宋体" w:hAnsi="宋体" w:cs="宋体" w:hint="eastAsia"/>
                <w:bCs/>
                <w:szCs w:val="21"/>
              </w:rPr>
              <w:lastRenderedPageBreak/>
              <w:t>在 PC 端同步展示预问诊病历草稿数据，支持医生对病历内容进行详细的补充和修正。</w:t>
            </w:r>
          </w:p>
          <w:p w14:paraId="60DB6127"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8．智能预问诊演示：支持患者将其他医疗机构完成的检验、检查报告照片上传后识别，提取检查结果和异常检验指标，生成至病历的辅助检查。支持在PC 端同步展示病历辅助检查数据。</w:t>
            </w:r>
          </w:p>
          <w:p w14:paraId="5B2AF107"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9．智能预问诊演示：预问诊过程根据医院病历书写要求的格式和医院格式化病历，生成对应病历草稿格式。支持辅助诊疗，可以自动生成诊疗意见，包括：辅助检查、用药或治疗、饮食与运动、注意事项、复诊计划等。</w:t>
            </w:r>
          </w:p>
          <w:p w14:paraId="196D8DE9"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10．AI住院病历自动生成系统演示：支持病程记录的音频记录服务，由 AI 生成相应医疗文书草稿，包括：日常查房记录、上级医生查房记录、抢救记录、术前主刀医生查房记录、术后主刀医生查房记录、多学科会诊记录、谈话记录、死亡病例讨论记录。</w:t>
            </w:r>
          </w:p>
          <w:p w14:paraId="1AE9DA7F"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11．AI住院病历自动生成系统演示：支持事中质控，实现一边录音一边辨识疾病史、手术史、输血史等病历内容是否</w:t>
            </w:r>
            <w:proofErr w:type="gramStart"/>
            <w:r w:rsidRPr="002436F8">
              <w:rPr>
                <w:rFonts w:ascii="宋体" w:hAnsi="宋体" w:cs="宋体" w:hint="eastAsia"/>
                <w:bCs/>
                <w:szCs w:val="21"/>
              </w:rPr>
              <w:t>完整集</w:t>
            </w:r>
            <w:proofErr w:type="gramEnd"/>
            <w:r w:rsidRPr="002436F8">
              <w:rPr>
                <w:rFonts w:ascii="宋体" w:hAnsi="宋体" w:cs="宋体" w:hint="eastAsia"/>
                <w:bCs/>
                <w:szCs w:val="21"/>
              </w:rPr>
              <w:t>采，并做出相应提示与质控提醒。</w:t>
            </w:r>
          </w:p>
          <w:p w14:paraId="186FEC1E"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12．AI住院病历自动生成系统演示：支持</w:t>
            </w:r>
            <w:proofErr w:type="gramStart"/>
            <w:r w:rsidRPr="002436F8">
              <w:rPr>
                <w:rFonts w:ascii="宋体" w:hAnsi="宋体" w:cs="宋体" w:hint="eastAsia"/>
                <w:bCs/>
                <w:szCs w:val="21"/>
              </w:rPr>
              <w:t>事后质</w:t>
            </w:r>
            <w:proofErr w:type="gramEnd"/>
            <w:r w:rsidRPr="002436F8">
              <w:rPr>
                <w:rFonts w:ascii="宋体" w:hAnsi="宋体" w:cs="宋体" w:hint="eastAsia"/>
                <w:bCs/>
                <w:szCs w:val="21"/>
              </w:rPr>
              <w:t>控，AI自动进行解析病历数据并生成质控报告。支持由A1引擎自动识别省标未覆盖的病历质量问题，输出针对诊疗合理性、时序完整性、逻辑性等维度的补充质控建议。</w:t>
            </w:r>
          </w:p>
          <w:p w14:paraId="18C1F44C"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13．AI住院病历自动生成系统演示：支持多个科室的医生通过拾音设备，在同一地点或通过远程方式共同讨论患者的病情。支持会诊记录的实时音频记录服务，并同步显示说话医生（包括：主持人、参加人员），由 AI 生成相应会诊记录草稿（包括：讨论记录和主持人总结等）。</w:t>
            </w:r>
          </w:p>
          <w:p w14:paraId="63C5C054"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14．AI住院病历自动生成系统演示：支持语音录入并自动生成入院/首程记录，包括主诉、各类病史、病例特点、初步诊断、诊断依据、鉴别诊断和诊疗计划。</w:t>
            </w:r>
          </w:p>
          <w:p w14:paraId="3470439D"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15．AI住院病历自动生成系统演示：支持在APP端通过点</w:t>
            </w:r>
            <w:proofErr w:type="gramStart"/>
            <w:r w:rsidRPr="002436F8">
              <w:rPr>
                <w:rFonts w:ascii="宋体" w:hAnsi="宋体" w:cs="宋体" w:hint="eastAsia"/>
                <w:bCs/>
                <w:szCs w:val="21"/>
              </w:rPr>
              <w:t>选形式</w:t>
            </w:r>
            <w:proofErr w:type="gramEnd"/>
            <w:r w:rsidRPr="002436F8">
              <w:rPr>
                <w:rFonts w:ascii="宋体" w:hAnsi="宋体" w:cs="宋体" w:hint="eastAsia"/>
                <w:bCs/>
                <w:szCs w:val="21"/>
              </w:rPr>
              <w:t>筛查本账号下历史自动生成的病程记录，并以列表形式展示，支持查看病程记录详情和语音记录回放。</w:t>
            </w:r>
          </w:p>
          <w:p w14:paraId="51DEA37E"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16．医学大模型演示：支持创建</w:t>
            </w:r>
            <w:proofErr w:type="gramStart"/>
            <w:r w:rsidRPr="002436F8">
              <w:rPr>
                <w:rFonts w:ascii="宋体" w:hAnsi="宋体" w:cs="宋体" w:hint="eastAsia"/>
                <w:bCs/>
                <w:szCs w:val="21"/>
              </w:rPr>
              <w:t>预训练</w:t>
            </w:r>
            <w:proofErr w:type="gramEnd"/>
            <w:r w:rsidRPr="002436F8">
              <w:rPr>
                <w:rFonts w:ascii="宋体" w:hAnsi="宋体" w:cs="宋体" w:hint="eastAsia"/>
                <w:bCs/>
                <w:szCs w:val="21"/>
              </w:rPr>
              <w:t>数据集，支持输入数据集名称、描述、数据类型、数据用途和数据模版，支持从本地数据集中导入压缩包/特定格式文件的数据集。</w:t>
            </w:r>
          </w:p>
          <w:p w14:paraId="65330139"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lastRenderedPageBreak/>
              <w:t>17．医学大模型演示：支持大模型创建SFT训练任务。包括在训练任务选择任务名称、任务描述、模型网络、训练策略、迭代轮数、单卡训练批次大小、梯度累计、数据集、AI加速卡数等。</w:t>
            </w:r>
          </w:p>
          <w:p w14:paraId="70C2C97C"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18．医学大模型演示：支持创建生成式AI服务，将大模型纳管的模型发布为在线服务，包括服务名称、模型名称、模型版本、更新时间、服务状态、服务描述、创建人，支持服务的手动上线和下线功能。</w:t>
            </w:r>
          </w:p>
          <w:p w14:paraId="7BB89BD2"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19．医学大模型演示：支持用户通过可视化界面或API在平台上快速构建、配置和部署自定义AI智能体。支持智能体关联多个知识库，基于知识库进行知识检索增强。</w:t>
            </w:r>
          </w:p>
          <w:p w14:paraId="743EB834" w14:textId="77777777" w:rsidR="00CC47D4" w:rsidRPr="002436F8" w:rsidRDefault="002436F8">
            <w:pPr>
              <w:snapToGrid w:val="0"/>
              <w:spacing w:line="400" w:lineRule="exact"/>
              <w:ind w:firstLineChars="200" w:firstLine="420"/>
              <w:rPr>
                <w:rFonts w:ascii="宋体" w:hAnsi="宋体" w:cs="宋体"/>
                <w:bCs/>
                <w:szCs w:val="21"/>
              </w:rPr>
            </w:pPr>
            <w:r w:rsidRPr="002436F8">
              <w:rPr>
                <w:rFonts w:ascii="宋体" w:hAnsi="宋体" w:cs="宋体" w:hint="eastAsia"/>
                <w:bCs/>
                <w:szCs w:val="21"/>
              </w:rPr>
              <w:t>20．医学大模型演示：支持可视化界面测试模型，支持不同模型同时进行推理效果对比（如：出院小结、门诊病历、复诊病历生成效果的对比）。</w:t>
            </w:r>
          </w:p>
        </w:tc>
      </w:tr>
      <w:tr w:rsidR="002436F8" w:rsidRPr="002436F8" w14:paraId="25DD7C8A" w14:textId="77777777">
        <w:trPr>
          <w:trHeight w:val="1301"/>
        </w:trPr>
        <w:tc>
          <w:tcPr>
            <w:tcW w:w="275" w:type="pct"/>
            <w:vMerge w:val="restart"/>
            <w:tcBorders>
              <w:top w:val="single" w:sz="4" w:space="0" w:color="auto"/>
              <w:left w:val="single" w:sz="4" w:space="0" w:color="auto"/>
              <w:right w:val="single" w:sz="4" w:space="0" w:color="auto"/>
            </w:tcBorders>
            <w:vAlign w:val="center"/>
          </w:tcPr>
          <w:p w14:paraId="614FB30D" w14:textId="77777777" w:rsidR="00CC47D4" w:rsidRPr="002436F8" w:rsidRDefault="002436F8">
            <w:pPr>
              <w:adjustRightInd w:val="0"/>
              <w:spacing w:line="360" w:lineRule="exact"/>
              <w:jc w:val="center"/>
              <w:textAlignment w:val="baseline"/>
              <w:rPr>
                <w:rFonts w:ascii="宋体" w:hAnsi="宋体" w:cs="宋体"/>
                <w:szCs w:val="21"/>
              </w:rPr>
            </w:pPr>
            <w:r w:rsidRPr="002436F8">
              <w:rPr>
                <w:rFonts w:ascii="宋体" w:hAnsi="宋体" w:cs="宋体" w:hint="eastAsia"/>
                <w:szCs w:val="21"/>
              </w:rPr>
              <w:lastRenderedPageBreak/>
              <w:t>3</w:t>
            </w:r>
          </w:p>
        </w:tc>
        <w:tc>
          <w:tcPr>
            <w:tcW w:w="689" w:type="pct"/>
            <w:vMerge w:val="restart"/>
            <w:tcBorders>
              <w:top w:val="single" w:sz="4" w:space="0" w:color="auto"/>
              <w:left w:val="single" w:sz="4" w:space="0" w:color="auto"/>
              <w:right w:val="single" w:sz="4" w:space="0" w:color="auto"/>
            </w:tcBorders>
            <w:vAlign w:val="center"/>
          </w:tcPr>
          <w:p w14:paraId="4994F175" w14:textId="77777777" w:rsidR="00CC47D4" w:rsidRPr="002436F8" w:rsidRDefault="002436F8">
            <w:pPr>
              <w:adjustRightInd w:val="0"/>
              <w:spacing w:line="360" w:lineRule="exact"/>
              <w:jc w:val="center"/>
              <w:textAlignment w:val="baseline"/>
              <w:rPr>
                <w:rFonts w:ascii="宋体" w:hAnsi="宋体" w:cs="宋体"/>
                <w:b/>
                <w:bCs/>
                <w:szCs w:val="21"/>
              </w:rPr>
            </w:pPr>
            <w:r w:rsidRPr="002436F8">
              <w:rPr>
                <w:rFonts w:ascii="宋体" w:hAnsi="宋体" w:cs="宋体" w:hint="eastAsia"/>
                <w:b/>
                <w:bCs/>
                <w:szCs w:val="21"/>
              </w:rPr>
              <w:t>商务分（满分35分）</w:t>
            </w:r>
          </w:p>
        </w:tc>
        <w:tc>
          <w:tcPr>
            <w:tcW w:w="758" w:type="pct"/>
            <w:tcBorders>
              <w:top w:val="single" w:sz="4" w:space="0" w:color="auto"/>
              <w:left w:val="single" w:sz="4" w:space="0" w:color="auto"/>
              <w:bottom w:val="single" w:sz="4" w:space="0" w:color="auto"/>
              <w:right w:val="single" w:sz="4" w:space="0" w:color="auto"/>
            </w:tcBorders>
            <w:vAlign w:val="center"/>
          </w:tcPr>
          <w:p w14:paraId="71FFF961" w14:textId="77777777" w:rsidR="00CC47D4" w:rsidRPr="002436F8" w:rsidRDefault="002436F8">
            <w:pPr>
              <w:pStyle w:val="af3"/>
              <w:spacing w:line="360" w:lineRule="exact"/>
              <w:jc w:val="center"/>
              <w:rPr>
                <w:rFonts w:ascii="宋体" w:hAnsi="宋体" w:cs="宋体"/>
                <w:bCs/>
                <w:sz w:val="21"/>
                <w:szCs w:val="21"/>
              </w:rPr>
            </w:pPr>
            <w:r w:rsidRPr="002436F8">
              <w:rPr>
                <w:rFonts w:ascii="宋体" w:hAnsi="宋体" w:cs="宋体" w:hint="eastAsia"/>
                <w:sz w:val="21"/>
                <w:szCs w:val="21"/>
              </w:rPr>
              <w:t>拟投入人员能力（满分7分）</w:t>
            </w:r>
          </w:p>
        </w:tc>
        <w:tc>
          <w:tcPr>
            <w:tcW w:w="3276" w:type="pct"/>
            <w:tcBorders>
              <w:top w:val="single" w:sz="4" w:space="0" w:color="auto"/>
              <w:left w:val="single" w:sz="4" w:space="0" w:color="auto"/>
              <w:bottom w:val="single" w:sz="4" w:space="0" w:color="auto"/>
              <w:right w:val="single" w:sz="4" w:space="0" w:color="auto"/>
            </w:tcBorders>
            <w:vAlign w:val="center"/>
          </w:tcPr>
          <w:p w14:paraId="040F0351" w14:textId="77777777" w:rsidR="00CC47D4" w:rsidRPr="002436F8" w:rsidRDefault="002436F8">
            <w:pPr>
              <w:pStyle w:val="a8"/>
              <w:tabs>
                <w:tab w:val="left" w:pos="312"/>
              </w:tabs>
              <w:spacing w:line="360" w:lineRule="exact"/>
              <w:rPr>
                <w:rFonts w:ascii="宋体" w:hAnsi="宋体" w:cs="宋体"/>
                <w:kern w:val="0"/>
                <w:szCs w:val="21"/>
              </w:rPr>
            </w:pPr>
            <w:r w:rsidRPr="002436F8">
              <w:rPr>
                <w:rFonts w:ascii="宋体" w:hAnsi="宋体" w:cs="宋体" w:hint="eastAsia"/>
                <w:kern w:val="0"/>
                <w:szCs w:val="21"/>
              </w:rPr>
              <w:t>1</w:t>
            </w:r>
            <w:r w:rsidRPr="002436F8">
              <w:rPr>
                <w:rFonts w:ascii="宋体" w:hAnsi="宋体" w:cs="宋体"/>
                <w:kern w:val="0"/>
                <w:szCs w:val="21"/>
              </w:rPr>
              <w:t>.</w:t>
            </w:r>
            <w:r w:rsidRPr="002436F8">
              <w:rPr>
                <w:rFonts w:ascii="宋体" w:hAnsi="宋体" w:cs="宋体" w:hint="eastAsia"/>
                <w:kern w:val="0"/>
                <w:szCs w:val="21"/>
              </w:rPr>
              <w:t>拟投入本项目的项目经理具有人工智能或芯片集成相关从业经验得2分，具有电子信息或计算机类高级职称</w:t>
            </w:r>
            <w:proofErr w:type="gramStart"/>
            <w:r w:rsidRPr="002436F8">
              <w:rPr>
                <w:rFonts w:ascii="宋体" w:hAnsi="宋体" w:cs="宋体" w:hint="eastAsia"/>
                <w:kern w:val="0"/>
                <w:szCs w:val="21"/>
              </w:rPr>
              <w:t>称</w:t>
            </w:r>
            <w:proofErr w:type="gramEnd"/>
            <w:r w:rsidRPr="002436F8">
              <w:rPr>
                <w:rFonts w:ascii="宋体" w:hAnsi="宋体" w:cs="宋体" w:hint="eastAsia"/>
                <w:kern w:val="0"/>
                <w:szCs w:val="21"/>
              </w:rPr>
              <w:t>证书的得1分，最高得3分，不提供不得分。</w:t>
            </w:r>
          </w:p>
          <w:p w14:paraId="4EFEDE51" w14:textId="77777777" w:rsidR="00CC47D4" w:rsidRPr="002436F8" w:rsidRDefault="002436F8">
            <w:pPr>
              <w:pStyle w:val="a8"/>
              <w:spacing w:line="360" w:lineRule="exact"/>
              <w:rPr>
                <w:rFonts w:ascii="宋体" w:hAnsi="宋体" w:cs="宋体"/>
                <w:kern w:val="0"/>
                <w:szCs w:val="21"/>
              </w:rPr>
            </w:pPr>
            <w:r w:rsidRPr="002436F8">
              <w:rPr>
                <w:rFonts w:ascii="宋体" w:hAnsi="宋体" w:cs="宋体" w:hint="eastAsia"/>
                <w:kern w:val="0"/>
                <w:szCs w:val="21"/>
              </w:rPr>
              <w:t>注：供应商正式员工，提</w:t>
            </w:r>
            <w:bookmarkStart w:id="81" w:name="OLE_LINK3"/>
            <w:bookmarkStart w:id="82" w:name="OLE_LINK5"/>
            <w:r w:rsidRPr="002436F8">
              <w:rPr>
                <w:rFonts w:ascii="宋体" w:hAnsi="宋体" w:cs="宋体" w:hint="eastAsia"/>
                <w:kern w:val="0"/>
                <w:szCs w:val="21"/>
              </w:rPr>
              <w:t>供供应商为其缴纳近半年内任意三个月在投标供应商单位的</w:t>
            </w:r>
            <w:proofErr w:type="gramStart"/>
            <w:r w:rsidRPr="002436F8">
              <w:rPr>
                <w:rFonts w:ascii="宋体" w:hAnsi="宋体" w:cs="宋体" w:hint="eastAsia"/>
                <w:kern w:val="0"/>
                <w:szCs w:val="21"/>
              </w:rPr>
              <w:t>社保证明</w:t>
            </w:r>
            <w:bookmarkStart w:id="83" w:name="OLE_LINK6"/>
            <w:bookmarkEnd w:id="81"/>
            <w:bookmarkEnd w:id="82"/>
            <w:proofErr w:type="gramEnd"/>
            <w:r w:rsidRPr="002436F8">
              <w:rPr>
                <w:rFonts w:ascii="宋体" w:hAnsi="宋体" w:cs="宋体" w:hint="eastAsia"/>
                <w:kern w:val="0"/>
                <w:szCs w:val="21"/>
              </w:rPr>
              <w:t>或劳动合同</w:t>
            </w:r>
            <w:bookmarkEnd w:id="83"/>
            <w:r w:rsidRPr="002436F8">
              <w:rPr>
                <w:rFonts w:ascii="宋体" w:hAnsi="宋体" w:cs="宋体" w:hint="eastAsia"/>
                <w:kern w:val="0"/>
                <w:szCs w:val="21"/>
              </w:rPr>
              <w:t>；职称需提供证书复印件；从业经验须提供工作经历证明或聘书复印件；以上证明材料均需加盖供应商公章，未提供不得分。</w:t>
            </w:r>
          </w:p>
          <w:p w14:paraId="22A3A37E" w14:textId="77777777" w:rsidR="00CC47D4" w:rsidRPr="002436F8" w:rsidRDefault="002436F8">
            <w:pPr>
              <w:pStyle w:val="a8"/>
              <w:tabs>
                <w:tab w:val="left" w:pos="312"/>
              </w:tabs>
              <w:spacing w:line="360" w:lineRule="exact"/>
              <w:rPr>
                <w:rFonts w:ascii="宋体" w:hAnsi="宋体" w:cs="宋体"/>
                <w:kern w:val="0"/>
                <w:szCs w:val="21"/>
              </w:rPr>
            </w:pPr>
            <w:r w:rsidRPr="002436F8">
              <w:rPr>
                <w:rFonts w:ascii="宋体" w:hAnsi="宋体" w:cs="宋体" w:hint="eastAsia"/>
                <w:kern w:val="0"/>
                <w:szCs w:val="21"/>
              </w:rPr>
              <w:t>2</w:t>
            </w:r>
            <w:r w:rsidRPr="002436F8">
              <w:rPr>
                <w:rFonts w:ascii="宋体" w:hAnsi="宋体" w:cs="宋体"/>
                <w:kern w:val="0"/>
                <w:szCs w:val="21"/>
              </w:rPr>
              <w:t>.</w:t>
            </w:r>
            <w:r w:rsidRPr="002436F8">
              <w:rPr>
                <w:rFonts w:ascii="宋体" w:hAnsi="宋体" w:cs="宋体" w:hint="eastAsia"/>
                <w:kern w:val="0"/>
                <w:szCs w:val="21"/>
              </w:rPr>
              <w:t>拟投入的团队成员（</w:t>
            </w:r>
            <w:proofErr w:type="gramStart"/>
            <w:r w:rsidRPr="002436F8">
              <w:rPr>
                <w:rFonts w:ascii="宋体" w:hAnsi="宋体" w:cs="宋体" w:hint="eastAsia"/>
                <w:kern w:val="0"/>
                <w:szCs w:val="21"/>
              </w:rPr>
              <w:t>除项目</w:t>
            </w:r>
            <w:proofErr w:type="gramEnd"/>
            <w:r w:rsidRPr="002436F8">
              <w:rPr>
                <w:rFonts w:ascii="宋体" w:hAnsi="宋体" w:cs="宋体" w:hint="eastAsia"/>
                <w:kern w:val="0"/>
                <w:szCs w:val="21"/>
              </w:rPr>
              <w:t>经理）组成具有以下证书的：</w:t>
            </w:r>
          </w:p>
          <w:p w14:paraId="7AC3D8FC" w14:textId="77777777" w:rsidR="00CC47D4" w:rsidRPr="002436F8" w:rsidRDefault="002436F8">
            <w:pPr>
              <w:pStyle w:val="a8"/>
              <w:spacing w:line="360" w:lineRule="exact"/>
              <w:rPr>
                <w:rFonts w:ascii="宋体" w:hAnsi="宋体" w:cs="宋体"/>
                <w:kern w:val="0"/>
                <w:szCs w:val="21"/>
              </w:rPr>
            </w:pPr>
            <w:r w:rsidRPr="002436F8">
              <w:rPr>
                <w:rFonts w:ascii="宋体" w:hAnsi="宋体" w:cs="宋体" w:hint="eastAsia"/>
                <w:kern w:val="0"/>
                <w:szCs w:val="21"/>
              </w:rPr>
              <w:t>具有高级系统架构设计师、软件设计师、系统集成项目管理师、临床医学类中级及以上职称等相关证书的，以上</w:t>
            </w:r>
            <w:proofErr w:type="gramStart"/>
            <w:r w:rsidRPr="002436F8">
              <w:rPr>
                <w:rFonts w:ascii="宋体" w:hAnsi="宋体" w:cs="宋体" w:hint="eastAsia"/>
                <w:kern w:val="0"/>
                <w:szCs w:val="21"/>
              </w:rPr>
              <w:t>每满足</w:t>
            </w:r>
            <w:proofErr w:type="gramEnd"/>
            <w:r w:rsidRPr="002436F8">
              <w:rPr>
                <w:rFonts w:ascii="宋体" w:hAnsi="宋体" w:cs="宋体" w:hint="eastAsia"/>
                <w:kern w:val="0"/>
                <w:szCs w:val="21"/>
              </w:rPr>
              <w:t>一项得1分，满分4分。</w:t>
            </w:r>
          </w:p>
          <w:p w14:paraId="46682EF0" w14:textId="77777777" w:rsidR="00CC47D4" w:rsidRPr="002436F8" w:rsidRDefault="002436F8">
            <w:pPr>
              <w:spacing w:line="360" w:lineRule="exact"/>
              <w:jc w:val="left"/>
              <w:rPr>
                <w:rFonts w:ascii="宋体" w:hAnsi="宋体" w:cs="宋体"/>
                <w:bCs/>
                <w:szCs w:val="21"/>
              </w:rPr>
            </w:pPr>
            <w:r w:rsidRPr="002436F8">
              <w:rPr>
                <w:rFonts w:ascii="宋体" w:hAnsi="宋体" w:cs="宋体" w:hint="eastAsia"/>
                <w:kern w:val="0"/>
                <w:szCs w:val="21"/>
              </w:rPr>
              <w:t>注：提供成员名单、所持证书的清晰扫描件、</w:t>
            </w:r>
            <w:r w:rsidRPr="002436F8">
              <w:rPr>
                <w:rFonts w:ascii="宋体" w:hAnsi="宋体" w:cs="宋体" w:hint="eastAsia"/>
                <w:szCs w:val="21"/>
              </w:rPr>
              <w:t>近半年内任意三个月</w:t>
            </w:r>
            <w:r w:rsidRPr="002436F8">
              <w:rPr>
                <w:rFonts w:ascii="宋体" w:hAnsi="宋体" w:cs="宋体" w:hint="eastAsia"/>
                <w:kern w:val="0"/>
                <w:szCs w:val="21"/>
              </w:rPr>
              <w:t>在投标供应商单位的</w:t>
            </w:r>
            <w:proofErr w:type="gramStart"/>
            <w:r w:rsidRPr="002436F8">
              <w:rPr>
                <w:rFonts w:ascii="宋体" w:hAnsi="宋体" w:cs="宋体" w:hint="eastAsia"/>
                <w:kern w:val="0"/>
                <w:szCs w:val="21"/>
              </w:rPr>
              <w:t>社保证明</w:t>
            </w:r>
            <w:proofErr w:type="gramEnd"/>
            <w:r w:rsidRPr="002436F8">
              <w:rPr>
                <w:rFonts w:ascii="宋体" w:hAnsi="宋体" w:cs="宋体" w:hint="eastAsia"/>
                <w:kern w:val="0"/>
                <w:szCs w:val="21"/>
              </w:rPr>
              <w:t>或劳动合同。</w:t>
            </w:r>
          </w:p>
        </w:tc>
      </w:tr>
      <w:tr w:rsidR="002436F8" w:rsidRPr="002436F8" w14:paraId="107083A9" w14:textId="77777777">
        <w:trPr>
          <w:trHeight w:val="90"/>
        </w:trPr>
        <w:tc>
          <w:tcPr>
            <w:tcW w:w="275" w:type="pct"/>
            <w:vMerge/>
            <w:tcBorders>
              <w:top w:val="single" w:sz="4" w:space="0" w:color="auto"/>
              <w:left w:val="single" w:sz="4" w:space="0" w:color="auto"/>
              <w:right w:val="single" w:sz="4" w:space="0" w:color="auto"/>
            </w:tcBorders>
            <w:vAlign w:val="center"/>
          </w:tcPr>
          <w:p w14:paraId="3CFF7B52" w14:textId="77777777" w:rsidR="00CC47D4" w:rsidRPr="002436F8" w:rsidRDefault="00CC47D4">
            <w:pPr>
              <w:adjustRightInd w:val="0"/>
              <w:spacing w:line="360" w:lineRule="exact"/>
              <w:jc w:val="center"/>
              <w:textAlignment w:val="baseline"/>
              <w:rPr>
                <w:rFonts w:ascii="宋体" w:hAnsi="宋体" w:cs="宋体"/>
                <w:szCs w:val="21"/>
              </w:rPr>
            </w:pPr>
          </w:p>
        </w:tc>
        <w:tc>
          <w:tcPr>
            <w:tcW w:w="689" w:type="pct"/>
            <w:vMerge/>
            <w:tcBorders>
              <w:top w:val="single" w:sz="4" w:space="0" w:color="auto"/>
              <w:left w:val="single" w:sz="4" w:space="0" w:color="auto"/>
              <w:right w:val="single" w:sz="4" w:space="0" w:color="auto"/>
            </w:tcBorders>
            <w:vAlign w:val="center"/>
          </w:tcPr>
          <w:p w14:paraId="302AD3AE" w14:textId="77777777" w:rsidR="00CC47D4" w:rsidRPr="002436F8" w:rsidRDefault="00CC47D4">
            <w:pPr>
              <w:adjustRightInd w:val="0"/>
              <w:spacing w:line="360" w:lineRule="exact"/>
              <w:jc w:val="center"/>
              <w:textAlignment w:val="baseline"/>
              <w:rPr>
                <w:rFonts w:ascii="宋体" w:hAnsi="宋体" w:cs="宋体"/>
                <w:b/>
                <w:bCs/>
                <w:szCs w:val="21"/>
              </w:rPr>
            </w:pP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6077A59" w14:textId="77777777" w:rsidR="00CC47D4" w:rsidRPr="002436F8" w:rsidRDefault="002436F8">
            <w:pPr>
              <w:pStyle w:val="af3"/>
              <w:spacing w:line="360" w:lineRule="exact"/>
              <w:jc w:val="center"/>
              <w:rPr>
                <w:rFonts w:ascii="宋体" w:hAnsi="宋体" w:cs="宋体"/>
                <w:bCs/>
                <w:sz w:val="21"/>
                <w:szCs w:val="21"/>
              </w:rPr>
            </w:pPr>
            <w:r w:rsidRPr="002436F8">
              <w:rPr>
                <w:rFonts w:ascii="宋体" w:hAnsi="宋体" w:cs="宋体" w:hint="eastAsia"/>
                <w:bCs/>
                <w:sz w:val="21"/>
                <w:szCs w:val="21"/>
              </w:rPr>
              <w:t>业绩（满分10分）</w:t>
            </w:r>
          </w:p>
        </w:tc>
        <w:tc>
          <w:tcPr>
            <w:tcW w:w="3276" w:type="pct"/>
            <w:tcBorders>
              <w:top w:val="single" w:sz="4" w:space="0" w:color="auto"/>
              <w:left w:val="single" w:sz="4" w:space="0" w:color="auto"/>
              <w:bottom w:val="single" w:sz="4" w:space="0" w:color="auto"/>
              <w:right w:val="single" w:sz="4" w:space="0" w:color="auto"/>
            </w:tcBorders>
            <w:shd w:val="clear" w:color="auto" w:fill="auto"/>
            <w:vAlign w:val="center"/>
          </w:tcPr>
          <w:p w14:paraId="17ED94C2" w14:textId="77777777" w:rsidR="00CC47D4" w:rsidRPr="002436F8" w:rsidRDefault="002436F8">
            <w:pPr>
              <w:numPr>
                <w:ilvl w:val="0"/>
                <w:numId w:val="5"/>
              </w:numPr>
              <w:spacing w:line="360" w:lineRule="exact"/>
              <w:jc w:val="left"/>
              <w:rPr>
                <w:rFonts w:ascii="宋体" w:hAnsi="宋体" w:cs="宋体"/>
                <w:kern w:val="0"/>
                <w:szCs w:val="21"/>
              </w:rPr>
            </w:pPr>
            <w:r w:rsidRPr="002436F8">
              <w:rPr>
                <w:rFonts w:ascii="宋体" w:hAnsi="宋体" w:cs="宋体" w:hint="eastAsia"/>
                <w:kern w:val="0"/>
                <w:szCs w:val="21"/>
              </w:rPr>
              <w:t>供应商具有同类医疗AI项目建设案例（合同需体现“AI病历生成或医学大模型”关键字样，名称可以不完全一致，但应是同类型项目），每份得1分，最高得10分。须提供合同复印件或中标(成交)通知书作为证明材料并加盖供应商公章），否则不得分。</w:t>
            </w:r>
          </w:p>
        </w:tc>
      </w:tr>
      <w:tr w:rsidR="002436F8" w:rsidRPr="002436F8" w14:paraId="65C54766" w14:textId="77777777">
        <w:trPr>
          <w:trHeight w:val="90"/>
        </w:trPr>
        <w:tc>
          <w:tcPr>
            <w:tcW w:w="275" w:type="pct"/>
            <w:vMerge/>
            <w:tcBorders>
              <w:top w:val="single" w:sz="4" w:space="0" w:color="auto"/>
              <w:left w:val="single" w:sz="4" w:space="0" w:color="auto"/>
              <w:right w:val="single" w:sz="4" w:space="0" w:color="auto"/>
            </w:tcBorders>
            <w:vAlign w:val="center"/>
          </w:tcPr>
          <w:p w14:paraId="4777B22D" w14:textId="77777777" w:rsidR="00CC47D4" w:rsidRPr="002436F8" w:rsidRDefault="00CC47D4">
            <w:pPr>
              <w:adjustRightInd w:val="0"/>
              <w:spacing w:line="360" w:lineRule="exact"/>
              <w:jc w:val="center"/>
              <w:textAlignment w:val="baseline"/>
              <w:rPr>
                <w:rFonts w:ascii="宋体" w:hAnsi="宋体" w:cs="宋体"/>
                <w:szCs w:val="21"/>
              </w:rPr>
            </w:pPr>
          </w:p>
        </w:tc>
        <w:tc>
          <w:tcPr>
            <w:tcW w:w="689" w:type="pct"/>
            <w:vMerge/>
            <w:tcBorders>
              <w:top w:val="single" w:sz="4" w:space="0" w:color="auto"/>
              <w:left w:val="single" w:sz="4" w:space="0" w:color="auto"/>
              <w:right w:val="single" w:sz="4" w:space="0" w:color="auto"/>
            </w:tcBorders>
            <w:vAlign w:val="center"/>
          </w:tcPr>
          <w:p w14:paraId="55FB42A3" w14:textId="77777777" w:rsidR="00CC47D4" w:rsidRPr="002436F8" w:rsidRDefault="00CC47D4">
            <w:pPr>
              <w:adjustRightInd w:val="0"/>
              <w:spacing w:line="360" w:lineRule="exact"/>
              <w:jc w:val="center"/>
              <w:textAlignment w:val="baseline"/>
              <w:rPr>
                <w:rFonts w:ascii="宋体" w:hAnsi="宋体" w:cs="宋体"/>
                <w:b/>
                <w:bCs/>
                <w:szCs w:val="21"/>
              </w:rPr>
            </w:pP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3383C56" w14:textId="77777777" w:rsidR="00CC47D4" w:rsidRPr="002436F8" w:rsidRDefault="002436F8">
            <w:pPr>
              <w:pStyle w:val="af3"/>
              <w:spacing w:line="360" w:lineRule="exact"/>
              <w:jc w:val="center"/>
              <w:rPr>
                <w:rFonts w:ascii="宋体" w:hAnsi="宋体" w:cs="宋体"/>
                <w:bCs/>
                <w:sz w:val="21"/>
                <w:szCs w:val="21"/>
              </w:rPr>
            </w:pPr>
            <w:r w:rsidRPr="002436F8">
              <w:rPr>
                <w:rFonts w:ascii="宋体" w:hAnsi="宋体" w:cs="宋体" w:hint="eastAsia"/>
                <w:sz w:val="21"/>
                <w:szCs w:val="21"/>
              </w:rPr>
              <w:t>企业技术实力</w:t>
            </w:r>
            <w:r w:rsidRPr="002436F8">
              <w:rPr>
                <w:rFonts w:ascii="宋体" w:hAnsi="宋体" w:cs="宋体" w:hint="eastAsia"/>
                <w:bCs/>
                <w:sz w:val="21"/>
                <w:szCs w:val="21"/>
              </w:rPr>
              <w:t>（满分18分）</w:t>
            </w:r>
          </w:p>
        </w:tc>
        <w:tc>
          <w:tcPr>
            <w:tcW w:w="3276" w:type="pct"/>
            <w:tcBorders>
              <w:top w:val="single" w:sz="4" w:space="0" w:color="auto"/>
              <w:left w:val="single" w:sz="4" w:space="0" w:color="auto"/>
              <w:right w:val="single" w:sz="4" w:space="0" w:color="auto"/>
            </w:tcBorders>
            <w:shd w:val="clear" w:color="auto" w:fill="auto"/>
            <w:vAlign w:val="center"/>
          </w:tcPr>
          <w:p w14:paraId="3F6F6FE8" w14:textId="77777777" w:rsidR="00CC47D4" w:rsidRPr="002436F8" w:rsidRDefault="002436F8">
            <w:pPr>
              <w:widowControl/>
              <w:spacing w:line="360" w:lineRule="exact"/>
              <w:jc w:val="left"/>
              <w:rPr>
                <w:rFonts w:ascii="宋体" w:hAnsi="宋体" w:cs="宋体"/>
                <w:szCs w:val="21"/>
              </w:rPr>
            </w:pPr>
            <w:r w:rsidRPr="002436F8">
              <w:rPr>
                <w:rFonts w:ascii="宋体" w:hAnsi="宋体" w:cs="宋体" w:hint="eastAsia"/>
                <w:szCs w:val="21"/>
              </w:rPr>
              <w:t>1.供应商提供与“大模型平台”、“大模型训练”、“医学大模型”、“AI（或人工智能）服务智能体”“AI（或人工智能）预问诊”、“AI（或人工智能）住院病历”、等相关的软件著作权。每提供一类软件著作权证书得1分，最高得6分。提供证书复印件并加盖供应商公章。</w:t>
            </w:r>
          </w:p>
          <w:p w14:paraId="3124E7C1" w14:textId="77777777" w:rsidR="00CC47D4" w:rsidRPr="002436F8" w:rsidRDefault="002436F8">
            <w:pPr>
              <w:spacing w:line="360" w:lineRule="exact"/>
              <w:rPr>
                <w:rFonts w:ascii="宋体" w:hAnsi="宋体" w:cs="宋体"/>
                <w:szCs w:val="21"/>
              </w:rPr>
            </w:pPr>
            <w:r w:rsidRPr="002436F8">
              <w:rPr>
                <w:rFonts w:ascii="宋体" w:hAnsi="宋体" w:cs="宋体" w:hint="eastAsia"/>
                <w:szCs w:val="21"/>
              </w:rPr>
              <w:t>注：提供证书复印件，供应商必须为原始取得的知识产权，所登</w:t>
            </w:r>
            <w:r w:rsidRPr="002436F8">
              <w:rPr>
                <w:rFonts w:ascii="宋体" w:hAnsi="宋体" w:cs="宋体" w:hint="eastAsia"/>
                <w:szCs w:val="21"/>
              </w:rPr>
              <w:lastRenderedPageBreak/>
              <w:t>记注册的软件名称可以相似，但必须功能相同，且著作权证书获得日期不能晚于响应文件提交截止时间。</w:t>
            </w:r>
          </w:p>
          <w:p w14:paraId="6FDBB419" w14:textId="77777777" w:rsidR="00CC47D4" w:rsidRPr="002436F8" w:rsidRDefault="002436F8">
            <w:pPr>
              <w:numPr>
                <w:ilvl w:val="0"/>
                <w:numId w:val="5"/>
              </w:numPr>
              <w:spacing w:line="360" w:lineRule="exact"/>
              <w:jc w:val="left"/>
              <w:rPr>
                <w:rFonts w:ascii="宋体" w:hAnsi="宋体" w:cs="宋体"/>
                <w:szCs w:val="21"/>
              </w:rPr>
            </w:pPr>
            <w:r w:rsidRPr="002436F8">
              <w:rPr>
                <w:rFonts w:ascii="宋体" w:hAnsi="宋体" w:cs="宋体" w:hint="eastAsia"/>
                <w:szCs w:val="21"/>
              </w:rPr>
              <w:t>供应商提供CNAS或CMA标志的AI门诊智能体、AI预问诊、AI住院病历、医学大模型、大</w:t>
            </w:r>
            <w:proofErr w:type="gramStart"/>
            <w:r w:rsidRPr="002436F8">
              <w:rPr>
                <w:rFonts w:ascii="宋体" w:hAnsi="宋体" w:cs="宋体" w:hint="eastAsia"/>
                <w:szCs w:val="21"/>
              </w:rPr>
              <w:t>模型训推平台</w:t>
            </w:r>
            <w:proofErr w:type="gramEnd"/>
            <w:r w:rsidRPr="002436F8">
              <w:rPr>
                <w:rFonts w:ascii="宋体" w:hAnsi="宋体" w:cs="宋体" w:hint="eastAsia"/>
                <w:szCs w:val="21"/>
              </w:rPr>
              <w:t>等产品功能测试报告，需提供测试报告复印件加盖供应商公章，每提供一份测试报告得1分，最高4分。</w:t>
            </w:r>
          </w:p>
          <w:p w14:paraId="5A990CE1" w14:textId="77777777" w:rsidR="00CC47D4" w:rsidRPr="002436F8" w:rsidRDefault="002436F8">
            <w:pPr>
              <w:numPr>
                <w:ilvl w:val="0"/>
                <w:numId w:val="5"/>
              </w:numPr>
              <w:spacing w:line="360" w:lineRule="exact"/>
              <w:jc w:val="left"/>
              <w:rPr>
                <w:rFonts w:ascii="宋体" w:hAnsi="宋体" w:cs="宋体"/>
                <w:szCs w:val="21"/>
              </w:rPr>
            </w:pPr>
            <w:r w:rsidRPr="002436F8">
              <w:rPr>
                <w:rFonts w:ascii="宋体" w:hAnsi="宋体" w:cs="宋体" w:hint="eastAsia"/>
                <w:szCs w:val="21"/>
              </w:rPr>
              <w:t>供应商可提供与采购标的相关的专利证书（大语言模型提取或检查报告生成或报告结构化生成等）的，得3分，需提供证书复印件加盖公章。</w:t>
            </w:r>
          </w:p>
          <w:p w14:paraId="3C8FFFDC"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4.供应商可提供AI大模型与AI核心芯片兼容性证明材料。每提供一类兼容性证书得2分。最高得2分。未提供不得分。</w:t>
            </w:r>
          </w:p>
          <w:p w14:paraId="7B5778E1" w14:textId="77777777" w:rsidR="00CC47D4" w:rsidRPr="002436F8" w:rsidRDefault="002436F8">
            <w:pPr>
              <w:spacing w:line="360" w:lineRule="exact"/>
              <w:jc w:val="left"/>
              <w:rPr>
                <w:rFonts w:ascii="宋体" w:hAnsi="宋体" w:cs="宋体"/>
                <w:szCs w:val="21"/>
              </w:rPr>
            </w:pPr>
            <w:r w:rsidRPr="002436F8">
              <w:rPr>
                <w:rFonts w:ascii="宋体" w:hAnsi="宋体" w:cs="宋体" w:hint="eastAsia"/>
                <w:szCs w:val="21"/>
              </w:rPr>
              <w:t>5.供应商提供的大模型算法通过</w:t>
            </w:r>
            <w:proofErr w:type="gramStart"/>
            <w:r w:rsidRPr="002436F8">
              <w:rPr>
                <w:rFonts w:ascii="宋体" w:hAnsi="宋体" w:cs="宋体" w:hint="eastAsia"/>
                <w:szCs w:val="21"/>
              </w:rPr>
              <w:t>国家网信办</w:t>
            </w:r>
            <w:proofErr w:type="gramEnd"/>
            <w:r w:rsidRPr="002436F8">
              <w:rPr>
                <w:rFonts w:ascii="宋体" w:hAnsi="宋体" w:cs="宋体" w:hint="eastAsia"/>
                <w:szCs w:val="21"/>
              </w:rPr>
              <w:t>备案，能在国家</w:t>
            </w:r>
            <w:proofErr w:type="gramStart"/>
            <w:r w:rsidRPr="002436F8">
              <w:rPr>
                <w:rFonts w:ascii="宋体" w:hAnsi="宋体" w:cs="宋体" w:hint="eastAsia"/>
                <w:szCs w:val="21"/>
              </w:rPr>
              <w:t>网信办官网</w:t>
            </w:r>
            <w:proofErr w:type="gramEnd"/>
            <w:r w:rsidRPr="002436F8">
              <w:rPr>
                <w:rFonts w:ascii="宋体" w:hAnsi="宋体" w:cs="宋体" w:hint="eastAsia"/>
                <w:szCs w:val="21"/>
              </w:rPr>
              <w:t>（</w:t>
            </w:r>
            <w:r w:rsidRPr="002436F8">
              <w:rPr>
                <w:rFonts w:ascii="宋体" w:hAnsi="宋体" w:cs="宋体"/>
                <w:szCs w:val="21"/>
              </w:rPr>
              <w:t>https://beian.cac.gov.cn/#/searchResult</w:t>
            </w:r>
            <w:r w:rsidRPr="002436F8">
              <w:rPr>
                <w:rFonts w:ascii="宋体" w:hAnsi="宋体" w:cs="宋体" w:hint="eastAsia"/>
                <w:szCs w:val="21"/>
              </w:rPr>
              <w:t>）查询到备案记录并提供证明材料的得3分。未提供不得分。</w:t>
            </w:r>
          </w:p>
        </w:tc>
      </w:tr>
      <w:tr w:rsidR="002436F8" w:rsidRPr="002436F8" w14:paraId="283BF66F" w14:textId="77777777">
        <w:trPr>
          <w:trHeight w:val="71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C50F10A" w14:textId="77777777" w:rsidR="00CC47D4" w:rsidRPr="002436F8" w:rsidRDefault="002436F8">
            <w:pPr>
              <w:pStyle w:val="ae"/>
              <w:spacing w:line="360" w:lineRule="exact"/>
              <w:rPr>
                <w:rFonts w:hAnsi="宋体" w:cs="宋体"/>
              </w:rPr>
            </w:pPr>
            <w:r w:rsidRPr="002436F8">
              <w:rPr>
                <w:rFonts w:hAnsi="宋体" w:cs="宋体" w:hint="eastAsia"/>
              </w:rPr>
              <w:lastRenderedPageBreak/>
              <w:t>总得分=1+2+3</w:t>
            </w:r>
          </w:p>
        </w:tc>
      </w:tr>
    </w:tbl>
    <w:p w14:paraId="1F69C616" w14:textId="77777777" w:rsidR="00CC47D4" w:rsidRPr="002436F8" w:rsidRDefault="002436F8">
      <w:pPr>
        <w:pStyle w:val="ae"/>
        <w:snapToGrid w:val="0"/>
        <w:spacing w:before="120" w:after="120" w:line="320" w:lineRule="exact"/>
        <w:jc w:val="center"/>
        <w:outlineLvl w:val="0"/>
        <w:rPr>
          <w:rFonts w:ascii="Times New Roman" w:hAnsi="Times New Roman" w:cs="Times New Roman"/>
          <w:sz w:val="32"/>
          <w:szCs w:val="32"/>
        </w:rPr>
      </w:pPr>
      <w:r w:rsidRPr="002436F8">
        <w:br w:type="page"/>
      </w:r>
      <w:bookmarkStart w:id="84" w:name="_Toc213583497"/>
      <w:r w:rsidRPr="002436F8">
        <w:rPr>
          <w:rFonts w:ascii="Times New Roman" w:hAnsi="Times New Roman" w:cs="Times New Roman"/>
          <w:sz w:val="32"/>
          <w:szCs w:val="32"/>
        </w:rPr>
        <w:lastRenderedPageBreak/>
        <w:t>第五章合同主要条款格式</w:t>
      </w:r>
      <w:bookmarkEnd w:id="84"/>
    </w:p>
    <w:p w14:paraId="37E0F197" w14:textId="77777777" w:rsidR="00CC47D4" w:rsidRPr="002436F8" w:rsidRDefault="00CC47D4">
      <w:pPr>
        <w:snapToGrid w:val="0"/>
        <w:spacing w:line="360" w:lineRule="exact"/>
        <w:ind w:right="480"/>
        <w:jc w:val="left"/>
        <w:rPr>
          <w:rFonts w:eastAsia="楷体_GB2312"/>
          <w:b/>
          <w:sz w:val="24"/>
        </w:rPr>
      </w:pPr>
    </w:p>
    <w:p w14:paraId="4BA0FF27" w14:textId="77777777" w:rsidR="00CC47D4" w:rsidRPr="002436F8" w:rsidRDefault="00CC47D4">
      <w:pPr>
        <w:pStyle w:val="ae"/>
        <w:snapToGrid w:val="0"/>
        <w:jc w:val="center"/>
        <w:rPr>
          <w:rFonts w:ascii="Times New Roman" w:hAnsi="Times New Roman" w:cs="Times New Roman"/>
          <w:b/>
          <w:sz w:val="24"/>
          <w:szCs w:val="24"/>
        </w:rPr>
      </w:pPr>
    </w:p>
    <w:p w14:paraId="7A695813" w14:textId="77777777" w:rsidR="00CC47D4" w:rsidRPr="002436F8" w:rsidRDefault="002436F8">
      <w:pPr>
        <w:spacing w:before="120" w:line="320" w:lineRule="atLeast"/>
        <w:ind w:firstLineChars="200" w:firstLine="422"/>
        <w:jc w:val="center"/>
        <w:outlineLvl w:val="1"/>
        <w:rPr>
          <w:b/>
          <w:bCs/>
          <w:kern w:val="0"/>
          <w:szCs w:val="21"/>
        </w:rPr>
      </w:pPr>
      <w:r w:rsidRPr="002436F8">
        <w:rPr>
          <w:b/>
          <w:bCs/>
          <w:kern w:val="0"/>
          <w:szCs w:val="21"/>
        </w:rPr>
        <w:t>广西壮族自治区政府采购合同</w:t>
      </w:r>
    </w:p>
    <w:tbl>
      <w:tblPr>
        <w:tblW w:w="0" w:type="auto"/>
        <w:tblLook w:val="04A0" w:firstRow="1" w:lastRow="0" w:firstColumn="1" w:lastColumn="0" w:noHBand="0" w:noVBand="1"/>
      </w:tblPr>
      <w:tblGrid>
        <w:gridCol w:w="2326"/>
        <w:gridCol w:w="2317"/>
        <w:gridCol w:w="2325"/>
        <w:gridCol w:w="2318"/>
      </w:tblGrid>
      <w:tr w:rsidR="002436F8" w:rsidRPr="002436F8" w14:paraId="70562738" w14:textId="77777777">
        <w:tc>
          <w:tcPr>
            <w:tcW w:w="2336" w:type="dxa"/>
          </w:tcPr>
          <w:p w14:paraId="3664DA19" w14:textId="77777777" w:rsidR="00CC47D4" w:rsidRPr="002436F8" w:rsidRDefault="002436F8">
            <w:pPr>
              <w:snapToGrid w:val="0"/>
              <w:spacing w:line="360" w:lineRule="exact"/>
              <w:ind w:right="480"/>
              <w:jc w:val="left"/>
              <w:rPr>
                <w:bCs/>
                <w:szCs w:val="21"/>
              </w:rPr>
            </w:pPr>
            <w:r w:rsidRPr="002436F8">
              <w:rPr>
                <w:rFonts w:hint="eastAsia"/>
                <w:bCs/>
                <w:szCs w:val="21"/>
              </w:rPr>
              <w:t>合同编号：</w:t>
            </w:r>
          </w:p>
        </w:tc>
        <w:tc>
          <w:tcPr>
            <w:tcW w:w="2336" w:type="dxa"/>
          </w:tcPr>
          <w:p w14:paraId="560FBB09" w14:textId="77777777" w:rsidR="00CC47D4" w:rsidRPr="002436F8" w:rsidRDefault="00CC47D4">
            <w:pPr>
              <w:snapToGrid w:val="0"/>
              <w:spacing w:line="360" w:lineRule="exact"/>
              <w:ind w:right="480"/>
              <w:jc w:val="left"/>
              <w:rPr>
                <w:bCs/>
                <w:szCs w:val="21"/>
              </w:rPr>
            </w:pPr>
          </w:p>
        </w:tc>
        <w:tc>
          <w:tcPr>
            <w:tcW w:w="2336" w:type="dxa"/>
          </w:tcPr>
          <w:p w14:paraId="34872CD3" w14:textId="77777777" w:rsidR="00CC47D4" w:rsidRPr="002436F8" w:rsidRDefault="002436F8">
            <w:pPr>
              <w:snapToGrid w:val="0"/>
              <w:spacing w:line="360" w:lineRule="exact"/>
              <w:ind w:right="480"/>
              <w:jc w:val="left"/>
              <w:rPr>
                <w:bCs/>
                <w:szCs w:val="21"/>
              </w:rPr>
            </w:pPr>
            <w:r w:rsidRPr="002436F8">
              <w:rPr>
                <w:rFonts w:hint="eastAsia"/>
                <w:bCs/>
                <w:szCs w:val="21"/>
              </w:rPr>
              <w:t>采购计划号：</w:t>
            </w:r>
          </w:p>
        </w:tc>
        <w:tc>
          <w:tcPr>
            <w:tcW w:w="2337" w:type="dxa"/>
          </w:tcPr>
          <w:p w14:paraId="40CF6B5A" w14:textId="77777777" w:rsidR="00CC47D4" w:rsidRPr="002436F8" w:rsidRDefault="00CC47D4">
            <w:pPr>
              <w:snapToGrid w:val="0"/>
              <w:spacing w:line="360" w:lineRule="exact"/>
              <w:ind w:right="480"/>
              <w:jc w:val="left"/>
              <w:rPr>
                <w:bCs/>
                <w:szCs w:val="21"/>
              </w:rPr>
            </w:pPr>
          </w:p>
        </w:tc>
      </w:tr>
      <w:tr w:rsidR="002436F8" w:rsidRPr="002436F8" w14:paraId="579A85FC" w14:textId="77777777">
        <w:tc>
          <w:tcPr>
            <w:tcW w:w="2336" w:type="dxa"/>
          </w:tcPr>
          <w:p w14:paraId="342B9325" w14:textId="77777777" w:rsidR="00CC47D4" w:rsidRPr="002436F8" w:rsidRDefault="002436F8">
            <w:pPr>
              <w:snapToGrid w:val="0"/>
              <w:spacing w:line="360" w:lineRule="exact"/>
              <w:ind w:right="480"/>
              <w:jc w:val="left"/>
              <w:rPr>
                <w:bCs/>
                <w:szCs w:val="21"/>
              </w:rPr>
            </w:pPr>
            <w:r w:rsidRPr="002436F8">
              <w:rPr>
                <w:rFonts w:hint="eastAsia"/>
                <w:bCs/>
                <w:szCs w:val="21"/>
              </w:rPr>
              <w:t>项目名称：</w:t>
            </w:r>
          </w:p>
        </w:tc>
        <w:tc>
          <w:tcPr>
            <w:tcW w:w="2336" w:type="dxa"/>
          </w:tcPr>
          <w:p w14:paraId="06B8B967" w14:textId="77777777" w:rsidR="00CC47D4" w:rsidRPr="002436F8" w:rsidRDefault="00CC47D4">
            <w:pPr>
              <w:snapToGrid w:val="0"/>
              <w:spacing w:line="360" w:lineRule="exact"/>
              <w:ind w:right="480"/>
              <w:jc w:val="left"/>
              <w:rPr>
                <w:bCs/>
                <w:szCs w:val="21"/>
              </w:rPr>
            </w:pPr>
          </w:p>
        </w:tc>
        <w:tc>
          <w:tcPr>
            <w:tcW w:w="2336" w:type="dxa"/>
          </w:tcPr>
          <w:p w14:paraId="77AD586A" w14:textId="77777777" w:rsidR="00CC47D4" w:rsidRPr="002436F8" w:rsidRDefault="002436F8">
            <w:pPr>
              <w:snapToGrid w:val="0"/>
              <w:spacing w:line="360" w:lineRule="exact"/>
              <w:ind w:right="480"/>
              <w:jc w:val="left"/>
              <w:rPr>
                <w:bCs/>
                <w:szCs w:val="21"/>
              </w:rPr>
            </w:pPr>
            <w:r w:rsidRPr="002436F8">
              <w:rPr>
                <w:rFonts w:hint="eastAsia"/>
                <w:bCs/>
                <w:szCs w:val="21"/>
              </w:rPr>
              <w:t>项目编号：</w:t>
            </w:r>
          </w:p>
        </w:tc>
        <w:tc>
          <w:tcPr>
            <w:tcW w:w="2337" w:type="dxa"/>
          </w:tcPr>
          <w:p w14:paraId="5025DCF5" w14:textId="77777777" w:rsidR="00CC47D4" w:rsidRPr="002436F8" w:rsidRDefault="00CC47D4">
            <w:pPr>
              <w:snapToGrid w:val="0"/>
              <w:spacing w:line="360" w:lineRule="exact"/>
              <w:ind w:right="480"/>
              <w:jc w:val="left"/>
              <w:rPr>
                <w:bCs/>
                <w:szCs w:val="21"/>
              </w:rPr>
            </w:pPr>
          </w:p>
        </w:tc>
      </w:tr>
      <w:tr w:rsidR="002436F8" w:rsidRPr="002436F8" w14:paraId="1E9C0B90" w14:textId="77777777">
        <w:tc>
          <w:tcPr>
            <w:tcW w:w="2336" w:type="dxa"/>
          </w:tcPr>
          <w:p w14:paraId="5E12EC5C" w14:textId="77777777" w:rsidR="00CC47D4" w:rsidRPr="002436F8" w:rsidRDefault="002436F8">
            <w:pPr>
              <w:snapToGrid w:val="0"/>
              <w:spacing w:line="360" w:lineRule="exact"/>
              <w:jc w:val="left"/>
              <w:rPr>
                <w:bCs/>
                <w:szCs w:val="21"/>
              </w:rPr>
            </w:pPr>
            <w:r w:rsidRPr="002436F8">
              <w:rPr>
                <w:rFonts w:hint="eastAsia"/>
                <w:bCs/>
                <w:szCs w:val="21"/>
              </w:rPr>
              <w:t>采购人（甲方）：</w:t>
            </w:r>
          </w:p>
        </w:tc>
        <w:tc>
          <w:tcPr>
            <w:tcW w:w="2336" w:type="dxa"/>
          </w:tcPr>
          <w:p w14:paraId="17028122" w14:textId="77777777" w:rsidR="00CC47D4" w:rsidRPr="002436F8" w:rsidRDefault="00CC47D4">
            <w:pPr>
              <w:snapToGrid w:val="0"/>
              <w:spacing w:line="360" w:lineRule="exact"/>
              <w:ind w:right="480"/>
              <w:jc w:val="left"/>
              <w:rPr>
                <w:bCs/>
                <w:szCs w:val="21"/>
              </w:rPr>
            </w:pPr>
          </w:p>
        </w:tc>
        <w:tc>
          <w:tcPr>
            <w:tcW w:w="2336" w:type="dxa"/>
          </w:tcPr>
          <w:p w14:paraId="5620A48E" w14:textId="77777777" w:rsidR="00CC47D4" w:rsidRPr="002436F8" w:rsidRDefault="002436F8">
            <w:pPr>
              <w:snapToGrid w:val="0"/>
              <w:spacing w:line="360" w:lineRule="exact"/>
              <w:jc w:val="left"/>
              <w:rPr>
                <w:bCs/>
                <w:szCs w:val="21"/>
              </w:rPr>
            </w:pPr>
            <w:r w:rsidRPr="002436F8">
              <w:rPr>
                <w:rFonts w:hint="eastAsia"/>
                <w:bCs/>
                <w:szCs w:val="21"/>
              </w:rPr>
              <w:t>供应商（乙方）：</w:t>
            </w:r>
          </w:p>
        </w:tc>
        <w:tc>
          <w:tcPr>
            <w:tcW w:w="2337" w:type="dxa"/>
          </w:tcPr>
          <w:p w14:paraId="3D55C60F" w14:textId="77777777" w:rsidR="00CC47D4" w:rsidRPr="002436F8" w:rsidRDefault="00CC47D4">
            <w:pPr>
              <w:snapToGrid w:val="0"/>
              <w:spacing w:line="360" w:lineRule="exact"/>
              <w:ind w:right="480"/>
              <w:jc w:val="left"/>
              <w:rPr>
                <w:bCs/>
                <w:szCs w:val="21"/>
              </w:rPr>
            </w:pPr>
          </w:p>
        </w:tc>
      </w:tr>
      <w:tr w:rsidR="002436F8" w:rsidRPr="002436F8" w14:paraId="263CD20D" w14:textId="77777777">
        <w:tc>
          <w:tcPr>
            <w:tcW w:w="2336" w:type="dxa"/>
          </w:tcPr>
          <w:p w14:paraId="63744C2E" w14:textId="77777777" w:rsidR="00CC47D4" w:rsidRPr="002436F8" w:rsidRDefault="002436F8">
            <w:pPr>
              <w:snapToGrid w:val="0"/>
              <w:spacing w:line="360" w:lineRule="exact"/>
              <w:ind w:right="480"/>
              <w:jc w:val="left"/>
              <w:rPr>
                <w:bCs/>
                <w:szCs w:val="21"/>
              </w:rPr>
            </w:pPr>
            <w:r w:rsidRPr="002436F8">
              <w:rPr>
                <w:rFonts w:hint="eastAsia"/>
                <w:bCs/>
                <w:szCs w:val="21"/>
              </w:rPr>
              <w:t>签订地点：</w:t>
            </w:r>
          </w:p>
        </w:tc>
        <w:tc>
          <w:tcPr>
            <w:tcW w:w="2336" w:type="dxa"/>
          </w:tcPr>
          <w:p w14:paraId="7F9B7BBD" w14:textId="77777777" w:rsidR="00CC47D4" w:rsidRPr="002436F8" w:rsidRDefault="00CC47D4">
            <w:pPr>
              <w:snapToGrid w:val="0"/>
              <w:spacing w:line="360" w:lineRule="exact"/>
              <w:ind w:right="480"/>
              <w:jc w:val="left"/>
              <w:rPr>
                <w:bCs/>
                <w:szCs w:val="21"/>
              </w:rPr>
            </w:pPr>
          </w:p>
        </w:tc>
        <w:tc>
          <w:tcPr>
            <w:tcW w:w="2336" w:type="dxa"/>
          </w:tcPr>
          <w:p w14:paraId="0AE70B9B" w14:textId="77777777" w:rsidR="00CC47D4" w:rsidRPr="002436F8" w:rsidRDefault="002436F8">
            <w:pPr>
              <w:snapToGrid w:val="0"/>
              <w:spacing w:line="360" w:lineRule="exact"/>
              <w:ind w:right="480"/>
              <w:jc w:val="left"/>
              <w:rPr>
                <w:bCs/>
                <w:szCs w:val="21"/>
              </w:rPr>
            </w:pPr>
            <w:r w:rsidRPr="002436F8">
              <w:rPr>
                <w:rFonts w:hint="eastAsia"/>
                <w:bCs/>
                <w:szCs w:val="21"/>
              </w:rPr>
              <w:t>签订时间：</w:t>
            </w:r>
          </w:p>
        </w:tc>
        <w:tc>
          <w:tcPr>
            <w:tcW w:w="2337" w:type="dxa"/>
          </w:tcPr>
          <w:p w14:paraId="5CB4FC38" w14:textId="77777777" w:rsidR="00CC47D4" w:rsidRPr="002436F8" w:rsidRDefault="00CC47D4">
            <w:pPr>
              <w:snapToGrid w:val="0"/>
              <w:spacing w:line="360" w:lineRule="exact"/>
              <w:ind w:right="480"/>
              <w:jc w:val="left"/>
              <w:rPr>
                <w:bCs/>
                <w:szCs w:val="21"/>
              </w:rPr>
            </w:pPr>
          </w:p>
        </w:tc>
      </w:tr>
    </w:tbl>
    <w:p w14:paraId="0653112C" w14:textId="77777777" w:rsidR="00CC47D4" w:rsidRPr="002436F8" w:rsidRDefault="00CC47D4">
      <w:pPr>
        <w:snapToGrid w:val="0"/>
        <w:spacing w:line="360" w:lineRule="exact"/>
        <w:ind w:right="480" w:firstLineChars="2850" w:firstLine="5985"/>
        <w:rPr>
          <w:bCs/>
          <w:szCs w:val="21"/>
        </w:rPr>
      </w:pPr>
    </w:p>
    <w:p w14:paraId="3BC66D4C" w14:textId="77777777" w:rsidR="00CC47D4" w:rsidRPr="002436F8" w:rsidRDefault="002436F8">
      <w:pPr>
        <w:pStyle w:val="ae"/>
        <w:spacing w:line="300" w:lineRule="exact"/>
        <w:ind w:firstLineChars="200" w:firstLine="420"/>
        <w:rPr>
          <w:rFonts w:ascii="Times New Roman" w:hAnsi="Times New Roman" w:cs="Times New Roman"/>
        </w:rPr>
      </w:pPr>
      <w:r w:rsidRPr="002436F8">
        <w:rPr>
          <w:rFonts w:ascii="Times New Roman" w:hAnsi="Times New Roman" w:cs="Times New Roman"/>
        </w:rPr>
        <w:t>根据《中华人民共和国政府采购法》</w:t>
      </w:r>
      <w:r w:rsidRPr="002436F8">
        <w:rPr>
          <w:rFonts w:ascii="Times New Roman" w:hAnsi="Times New Roman" w:cs="Times New Roman" w:hint="eastAsia"/>
        </w:rPr>
        <w:t>、</w:t>
      </w:r>
      <w:r w:rsidRPr="002436F8">
        <w:rPr>
          <w:rFonts w:ascii="Times New Roman" w:hAnsi="Times New Roman" w:cs="Times New Roman"/>
        </w:rPr>
        <w:t>《中华人民共和国政府采购法</w:t>
      </w:r>
      <w:r w:rsidRPr="002436F8">
        <w:rPr>
          <w:rFonts w:ascii="Times New Roman" w:hAnsi="Times New Roman" w:cs="Times New Roman" w:hint="eastAsia"/>
        </w:rPr>
        <w:t>实施条例</w:t>
      </w:r>
      <w:r w:rsidRPr="002436F8">
        <w:rPr>
          <w:rFonts w:ascii="Times New Roman" w:hAnsi="Times New Roman" w:cs="Times New Roman"/>
        </w:rPr>
        <w:t>》等法律、法规规定，按照采购文件规定</w:t>
      </w:r>
      <w:r w:rsidRPr="002436F8">
        <w:rPr>
          <w:rFonts w:ascii="Times New Roman" w:hAnsi="Times New Roman" w:cs="Times New Roman" w:hint="eastAsia"/>
        </w:rPr>
        <w:t>、</w:t>
      </w:r>
      <w:r w:rsidRPr="002436F8">
        <w:rPr>
          <w:rFonts w:ascii="Times New Roman" w:hAnsi="Times New Roman" w:cs="Times New Roman"/>
        </w:rPr>
        <w:t>乙方响应文件及其承诺</w:t>
      </w:r>
      <w:r w:rsidRPr="002436F8">
        <w:rPr>
          <w:rFonts w:ascii="Times New Roman" w:hAnsi="Times New Roman" w:cs="Times New Roman" w:hint="eastAsia"/>
        </w:rPr>
        <w:t>和中标通知书</w:t>
      </w:r>
      <w:r w:rsidRPr="002436F8">
        <w:rPr>
          <w:rFonts w:ascii="Times New Roman" w:hAnsi="Times New Roman" w:cs="Times New Roman"/>
        </w:rPr>
        <w:t>，甲乙双方签订本合同。</w:t>
      </w:r>
    </w:p>
    <w:p w14:paraId="465BCBCF" w14:textId="77777777" w:rsidR="00CC47D4" w:rsidRPr="002436F8" w:rsidRDefault="002436F8">
      <w:pPr>
        <w:snapToGrid w:val="0"/>
        <w:spacing w:line="360" w:lineRule="exact"/>
        <w:ind w:firstLineChars="200" w:firstLine="422"/>
        <w:rPr>
          <w:b/>
          <w:szCs w:val="21"/>
        </w:rPr>
      </w:pPr>
      <w:r w:rsidRPr="002436F8">
        <w:rPr>
          <w:b/>
          <w:szCs w:val="21"/>
        </w:rPr>
        <w:t>第一条　项目概况及服务范围</w:t>
      </w:r>
    </w:p>
    <w:p w14:paraId="4AA69DD0" w14:textId="77777777" w:rsidR="00CC47D4" w:rsidRPr="002436F8" w:rsidRDefault="002436F8">
      <w:pPr>
        <w:snapToGrid w:val="0"/>
        <w:spacing w:line="360" w:lineRule="exact"/>
        <w:ind w:firstLineChars="200" w:firstLine="420"/>
        <w:rPr>
          <w:szCs w:val="21"/>
        </w:rPr>
      </w:pPr>
      <w:r w:rsidRPr="002436F8">
        <w:rPr>
          <w:szCs w:val="21"/>
        </w:rPr>
        <w:t>1.</w:t>
      </w:r>
      <w:r w:rsidRPr="002436F8">
        <w:rPr>
          <w:szCs w:val="21"/>
        </w:rPr>
        <w:t>项目名称：</w:t>
      </w:r>
      <w:proofErr w:type="gramStart"/>
      <w:r w:rsidRPr="002436F8">
        <w:rPr>
          <w:rFonts w:hint="eastAsia"/>
          <w:szCs w:val="21"/>
        </w:rPr>
        <w:t>人工智能训推平台</w:t>
      </w:r>
      <w:proofErr w:type="gramEnd"/>
      <w:r w:rsidRPr="002436F8">
        <w:rPr>
          <w:rFonts w:hint="eastAsia"/>
          <w:szCs w:val="21"/>
        </w:rPr>
        <w:t>及</w:t>
      </w:r>
      <w:r w:rsidRPr="002436F8">
        <w:rPr>
          <w:rFonts w:hint="eastAsia"/>
          <w:szCs w:val="21"/>
        </w:rPr>
        <w:t>AI</w:t>
      </w:r>
      <w:r w:rsidRPr="002436F8">
        <w:rPr>
          <w:rFonts w:hint="eastAsia"/>
          <w:szCs w:val="21"/>
        </w:rPr>
        <w:t>智慧服务建设项目</w:t>
      </w:r>
      <w:r w:rsidRPr="002436F8">
        <w:rPr>
          <w:rFonts w:hint="eastAsia"/>
          <w:szCs w:val="21"/>
        </w:rPr>
        <w:t>(I</w:t>
      </w:r>
      <w:r w:rsidRPr="002436F8">
        <w:rPr>
          <w:rFonts w:hint="eastAsia"/>
          <w:szCs w:val="21"/>
        </w:rPr>
        <w:t>期</w:t>
      </w:r>
      <w:r w:rsidRPr="002436F8">
        <w:rPr>
          <w:rFonts w:hint="eastAsia"/>
          <w:szCs w:val="21"/>
        </w:rPr>
        <w:t>)</w:t>
      </w:r>
    </w:p>
    <w:p w14:paraId="750117B1" w14:textId="77777777" w:rsidR="00CC47D4" w:rsidRPr="002436F8" w:rsidRDefault="002436F8">
      <w:pPr>
        <w:snapToGrid w:val="0"/>
        <w:spacing w:line="360" w:lineRule="exact"/>
        <w:ind w:firstLineChars="200" w:firstLine="420"/>
        <w:rPr>
          <w:szCs w:val="21"/>
        </w:rPr>
      </w:pPr>
      <w:r w:rsidRPr="002436F8">
        <w:rPr>
          <w:szCs w:val="21"/>
        </w:rPr>
        <w:t>2.</w:t>
      </w:r>
      <w:r w:rsidRPr="002436F8">
        <w:rPr>
          <w:szCs w:val="21"/>
        </w:rPr>
        <w:t>服务内容及范围：</w:t>
      </w:r>
      <w:proofErr w:type="gramStart"/>
      <w:r w:rsidRPr="002436F8">
        <w:rPr>
          <w:rFonts w:hint="eastAsia"/>
          <w:szCs w:val="21"/>
          <w:u w:val="single"/>
        </w:rPr>
        <w:t>人工智能训推平台</w:t>
      </w:r>
      <w:proofErr w:type="gramEnd"/>
      <w:r w:rsidRPr="002436F8">
        <w:rPr>
          <w:rFonts w:hint="eastAsia"/>
          <w:szCs w:val="21"/>
          <w:u w:val="single"/>
        </w:rPr>
        <w:t>及</w:t>
      </w:r>
      <w:r w:rsidRPr="002436F8">
        <w:rPr>
          <w:rFonts w:hint="eastAsia"/>
          <w:szCs w:val="21"/>
          <w:u w:val="single"/>
        </w:rPr>
        <w:t>AI</w:t>
      </w:r>
      <w:r w:rsidRPr="002436F8">
        <w:rPr>
          <w:rFonts w:hint="eastAsia"/>
          <w:szCs w:val="21"/>
          <w:u w:val="single"/>
        </w:rPr>
        <w:t>智慧服务建设项目</w:t>
      </w:r>
      <w:r w:rsidRPr="002436F8">
        <w:rPr>
          <w:rFonts w:hint="eastAsia"/>
          <w:szCs w:val="21"/>
          <w:u w:val="single"/>
        </w:rPr>
        <w:t>(I</w:t>
      </w:r>
      <w:r w:rsidRPr="002436F8">
        <w:rPr>
          <w:rFonts w:hint="eastAsia"/>
          <w:szCs w:val="21"/>
          <w:u w:val="single"/>
        </w:rPr>
        <w:t>期</w:t>
      </w:r>
      <w:r w:rsidRPr="002436F8">
        <w:rPr>
          <w:rFonts w:hint="eastAsia"/>
          <w:szCs w:val="21"/>
          <w:u w:val="single"/>
        </w:rPr>
        <w:t>)</w:t>
      </w:r>
      <w:r w:rsidRPr="002436F8">
        <w:rPr>
          <w:rFonts w:hint="eastAsia"/>
          <w:szCs w:val="21"/>
          <w:u w:val="single"/>
        </w:rPr>
        <w:t>，详见磋商文件采购需求</w:t>
      </w:r>
      <w:r w:rsidRPr="002436F8">
        <w:rPr>
          <w:szCs w:val="21"/>
          <w:u w:val="single"/>
        </w:rPr>
        <w:t>；</w:t>
      </w:r>
    </w:p>
    <w:p w14:paraId="45F6C70E" w14:textId="77777777" w:rsidR="00CC47D4" w:rsidRPr="002436F8" w:rsidRDefault="002436F8">
      <w:pPr>
        <w:snapToGrid w:val="0"/>
        <w:spacing w:line="360" w:lineRule="exact"/>
        <w:ind w:firstLineChars="200" w:firstLine="420"/>
        <w:rPr>
          <w:szCs w:val="21"/>
        </w:rPr>
      </w:pPr>
      <w:r w:rsidRPr="002436F8">
        <w:rPr>
          <w:szCs w:val="21"/>
        </w:rPr>
        <w:t>3.</w:t>
      </w:r>
      <w:r w:rsidRPr="002436F8">
        <w:rPr>
          <w:rFonts w:hint="eastAsia"/>
          <w:szCs w:val="21"/>
        </w:rPr>
        <w:t>交付时间</w:t>
      </w:r>
      <w:r w:rsidRPr="002436F8">
        <w:rPr>
          <w:szCs w:val="21"/>
        </w:rPr>
        <w:t>：</w:t>
      </w:r>
      <w:r w:rsidRPr="002436F8">
        <w:rPr>
          <w:rFonts w:hint="eastAsia"/>
          <w:szCs w:val="21"/>
          <w:u w:val="single"/>
        </w:rPr>
        <w:t>自合同签订之日起</w:t>
      </w:r>
      <w:r w:rsidRPr="002436F8">
        <w:rPr>
          <w:rFonts w:hint="eastAsia"/>
          <w:szCs w:val="21"/>
          <w:u w:val="single"/>
        </w:rPr>
        <w:t>6</w:t>
      </w:r>
      <w:r w:rsidRPr="002436F8">
        <w:rPr>
          <w:rFonts w:hint="eastAsia"/>
          <w:szCs w:val="21"/>
          <w:u w:val="single"/>
        </w:rPr>
        <w:t>个月内交付，并通过验收，正常投入使用</w:t>
      </w:r>
      <w:r w:rsidRPr="002436F8">
        <w:rPr>
          <w:szCs w:val="21"/>
        </w:rPr>
        <w:t>；</w:t>
      </w:r>
    </w:p>
    <w:p w14:paraId="273F3157" w14:textId="77777777" w:rsidR="00CC47D4" w:rsidRPr="002436F8" w:rsidRDefault="002436F8">
      <w:pPr>
        <w:snapToGrid w:val="0"/>
        <w:spacing w:line="360" w:lineRule="exact"/>
        <w:ind w:firstLineChars="200" w:firstLine="420"/>
        <w:rPr>
          <w:szCs w:val="21"/>
        </w:rPr>
      </w:pPr>
      <w:r w:rsidRPr="002436F8">
        <w:rPr>
          <w:szCs w:val="21"/>
        </w:rPr>
        <w:t>4.</w:t>
      </w:r>
      <w:r w:rsidRPr="002436F8">
        <w:rPr>
          <w:szCs w:val="21"/>
        </w:rPr>
        <w:t>交付地点：</w:t>
      </w:r>
      <w:r w:rsidRPr="002436F8">
        <w:rPr>
          <w:rFonts w:hint="eastAsia"/>
          <w:szCs w:val="21"/>
          <w:u w:val="single"/>
        </w:rPr>
        <w:t>甲方指定地点。</w:t>
      </w:r>
    </w:p>
    <w:p w14:paraId="3E54947F" w14:textId="77777777" w:rsidR="00CC47D4" w:rsidRPr="002436F8" w:rsidRDefault="002436F8">
      <w:pPr>
        <w:snapToGrid w:val="0"/>
        <w:spacing w:line="360" w:lineRule="exact"/>
        <w:ind w:firstLineChars="200" w:firstLine="420"/>
        <w:rPr>
          <w:szCs w:val="21"/>
        </w:rPr>
      </w:pPr>
      <w:r w:rsidRPr="002436F8">
        <w:rPr>
          <w:szCs w:val="21"/>
        </w:rPr>
        <w:t>5.</w:t>
      </w:r>
      <w:r w:rsidRPr="002436F8">
        <w:rPr>
          <w:szCs w:val="21"/>
        </w:rPr>
        <w:t>报价要求：合同合计金额可能包括</w:t>
      </w:r>
      <w:r w:rsidRPr="002436F8">
        <w:rPr>
          <w:rFonts w:ascii="宋体" w:hAnsi="宋体" w:cs="宋体" w:hint="eastAsia"/>
          <w:kern w:val="0"/>
          <w:szCs w:val="21"/>
        </w:rPr>
        <w:t>产品的价格、税金；产品的标准附件、备品备件、专用工具的价格；调试、培训、技术支持、售后服务、数据对接(</w:t>
      </w:r>
      <w:proofErr w:type="gramStart"/>
      <w:r w:rsidRPr="002436F8">
        <w:rPr>
          <w:rFonts w:ascii="宋体" w:hAnsi="宋体" w:cs="宋体" w:hint="eastAsia"/>
          <w:kern w:val="0"/>
          <w:szCs w:val="21"/>
        </w:rPr>
        <w:t>含本项目</w:t>
      </w:r>
      <w:proofErr w:type="gramEnd"/>
      <w:r w:rsidRPr="002436F8">
        <w:rPr>
          <w:rFonts w:ascii="宋体" w:hAnsi="宋体" w:cs="宋体" w:hint="eastAsia"/>
          <w:kern w:val="0"/>
          <w:szCs w:val="21"/>
        </w:rPr>
        <w:t>采购需求中所有对接方的接口费用)、系统集成、质保期内二次开发(二次开发包括已有功能模块的变更调整、为满足实际需求所需要增加的功能、模块及第三方插件等)等费用</w:t>
      </w:r>
      <w:r w:rsidRPr="002436F8">
        <w:rPr>
          <w:szCs w:val="21"/>
        </w:rPr>
        <w:t>。</w:t>
      </w:r>
    </w:p>
    <w:p w14:paraId="4DD1A753" w14:textId="77777777" w:rsidR="00CC47D4" w:rsidRPr="002436F8" w:rsidRDefault="002436F8">
      <w:pPr>
        <w:pStyle w:val="ae"/>
        <w:spacing w:line="300" w:lineRule="exact"/>
        <w:ind w:firstLineChars="200" w:firstLine="420"/>
        <w:rPr>
          <w:rFonts w:ascii="Times New Roman" w:hAnsi="Times New Roman" w:cs="Times New Roman"/>
        </w:rPr>
      </w:pPr>
      <w:r w:rsidRPr="002436F8">
        <w:rPr>
          <w:rFonts w:ascii="Times New Roman" w:hAnsi="Times New Roman" w:cs="Times New Roman"/>
        </w:rPr>
        <w:t>6</w:t>
      </w:r>
      <w:r w:rsidRPr="002436F8">
        <w:rPr>
          <w:rFonts w:ascii="Times New Roman" w:hAnsi="Times New Roman" w:cs="Times New Roman" w:hint="eastAsia"/>
        </w:rPr>
        <w:t>.</w:t>
      </w:r>
      <w:r w:rsidRPr="002436F8">
        <w:rPr>
          <w:rFonts w:ascii="Times New Roman" w:hAnsi="Times New Roman" w:cs="Times New Roman" w:hint="eastAsia"/>
        </w:rPr>
        <w:t>合同价格形式：固定总价</w:t>
      </w:r>
    </w:p>
    <w:p w14:paraId="7F0CF729" w14:textId="77777777" w:rsidR="00CC47D4" w:rsidRPr="002436F8" w:rsidRDefault="002436F8">
      <w:pPr>
        <w:snapToGrid w:val="0"/>
        <w:spacing w:line="360" w:lineRule="exact"/>
        <w:ind w:firstLineChars="200" w:firstLine="422"/>
        <w:rPr>
          <w:b/>
          <w:szCs w:val="21"/>
        </w:rPr>
      </w:pPr>
      <w:r w:rsidRPr="002436F8">
        <w:rPr>
          <w:b/>
          <w:szCs w:val="21"/>
        </w:rPr>
        <w:t>第二条　服务交付成果（产品）清单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583"/>
        <w:gridCol w:w="926"/>
        <w:gridCol w:w="1201"/>
        <w:gridCol w:w="1311"/>
        <w:gridCol w:w="1748"/>
        <w:gridCol w:w="1748"/>
      </w:tblGrid>
      <w:tr w:rsidR="002436F8" w:rsidRPr="002436F8" w14:paraId="577EDBFE" w14:textId="77777777">
        <w:trPr>
          <w:cantSplit/>
          <w:trHeight w:val="808"/>
        </w:trPr>
        <w:tc>
          <w:tcPr>
            <w:tcW w:w="602" w:type="dxa"/>
            <w:vAlign w:val="center"/>
          </w:tcPr>
          <w:p w14:paraId="2F72E232" w14:textId="77777777" w:rsidR="00CC47D4" w:rsidRPr="002436F8" w:rsidRDefault="002436F8">
            <w:pPr>
              <w:snapToGrid w:val="0"/>
              <w:spacing w:line="360" w:lineRule="exact"/>
              <w:jc w:val="center"/>
              <w:rPr>
                <w:szCs w:val="21"/>
              </w:rPr>
            </w:pPr>
            <w:r w:rsidRPr="002436F8">
              <w:rPr>
                <w:szCs w:val="21"/>
              </w:rPr>
              <w:t>序号</w:t>
            </w:r>
          </w:p>
        </w:tc>
        <w:tc>
          <w:tcPr>
            <w:tcW w:w="1583" w:type="dxa"/>
            <w:vAlign w:val="center"/>
          </w:tcPr>
          <w:p w14:paraId="655C6D35" w14:textId="77777777" w:rsidR="00CC47D4" w:rsidRPr="002436F8" w:rsidRDefault="002436F8">
            <w:pPr>
              <w:snapToGrid w:val="0"/>
              <w:spacing w:line="360" w:lineRule="exact"/>
              <w:jc w:val="center"/>
              <w:rPr>
                <w:szCs w:val="21"/>
              </w:rPr>
            </w:pPr>
            <w:r w:rsidRPr="002436F8">
              <w:rPr>
                <w:szCs w:val="21"/>
              </w:rPr>
              <w:t>服务交付成果或产品名称</w:t>
            </w:r>
          </w:p>
        </w:tc>
        <w:tc>
          <w:tcPr>
            <w:tcW w:w="926" w:type="dxa"/>
            <w:vAlign w:val="center"/>
          </w:tcPr>
          <w:p w14:paraId="25D66A50" w14:textId="77777777" w:rsidR="00CC47D4" w:rsidRPr="002436F8" w:rsidRDefault="002436F8">
            <w:pPr>
              <w:snapToGrid w:val="0"/>
              <w:spacing w:line="360" w:lineRule="exact"/>
              <w:jc w:val="center"/>
              <w:rPr>
                <w:szCs w:val="21"/>
              </w:rPr>
            </w:pPr>
            <w:r w:rsidRPr="002436F8">
              <w:rPr>
                <w:szCs w:val="21"/>
              </w:rPr>
              <w:t>数量</w:t>
            </w:r>
          </w:p>
        </w:tc>
        <w:tc>
          <w:tcPr>
            <w:tcW w:w="1201" w:type="dxa"/>
            <w:vAlign w:val="center"/>
          </w:tcPr>
          <w:p w14:paraId="2DB953A8" w14:textId="77777777" w:rsidR="00CC47D4" w:rsidRPr="002436F8" w:rsidRDefault="002436F8">
            <w:pPr>
              <w:snapToGrid w:val="0"/>
              <w:spacing w:line="360" w:lineRule="exact"/>
              <w:jc w:val="center"/>
              <w:rPr>
                <w:szCs w:val="21"/>
              </w:rPr>
            </w:pPr>
            <w:r w:rsidRPr="002436F8">
              <w:rPr>
                <w:szCs w:val="21"/>
              </w:rPr>
              <w:t>单位</w:t>
            </w:r>
          </w:p>
        </w:tc>
        <w:tc>
          <w:tcPr>
            <w:tcW w:w="1311" w:type="dxa"/>
            <w:vAlign w:val="center"/>
          </w:tcPr>
          <w:p w14:paraId="39CB30A5" w14:textId="77777777" w:rsidR="00CC47D4" w:rsidRPr="002436F8" w:rsidRDefault="002436F8">
            <w:pPr>
              <w:snapToGrid w:val="0"/>
              <w:spacing w:line="360" w:lineRule="exact"/>
              <w:jc w:val="center"/>
              <w:rPr>
                <w:szCs w:val="21"/>
              </w:rPr>
            </w:pPr>
            <w:r w:rsidRPr="002436F8">
              <w:rPr>
                <w:szCs w:val="21"/>
              </w:rPr>
              <w:t>单价</w:t>
            </w:r>
          </w:p>
          <w:p w14:paraId="4315F0E6" w14:textId="77777777" w:rsidR="00CC47D4" w:rsidRPr="002436F8" w:rsidRDefault="002436F8">
            <w:pPr>
              <w:snapToGrid w:val="0"/>
              <w:spacing w:line="360" w:lineRule="exact"/>
              <w:jc w:val="center"/>
              <w:rPr>
                <w:szCs w:val="21"/>
              </w:rPr>
            </w:pPr>
            <w:r w:rsidRPr="002436F8">
              <w:rPr>
                <w:szCs w:val="21"/>
              </w:rPr>
              <w:t>（元）</w:t>
            </w:r>
          </w:p>
        </w:tc>
        <w:tc>
          <w:tcPr>
            <w:tcW w:w="1748" w:type="dxa"/>
            <w:vAlign w:val="center"/>
          </w:tcPr>
          <w:p w14:paraId="3BC781EB" w14:textId="77777777" w:rsidR="00CC47D4" w:rsidRPr="002436F8" w:rsidRDefault="002436F8">
            <w:pPr>
              <w:snapToGrid w:val="0"/>
              <w:spacing w:line="360" w:lineRule="exact"/>
              <w:jc w:val="center"/>
              <w:rPr>
                <w:szCs w:val="21"/>
              </w:rPr>
            </w:pPr>
            <w:r w:rsidRPr="002436F8">
              <w:rPr>
                <w:szCs w:val="21"/>
              </w:rPr>
              <w:t>金额</w:t>
            </w:r>
          </w:p>
          <w:p w14:paraId="6FCFF075" w14:textId="77777777" w:rsidR="00CC47D4" w:rsidRPr="002436F8" w:rsidRDefault="002436F8">
            <w:pPr>
              <w:snapToGrid w:val="0"/>
              <w:spacing w:line="360" w:lineRule="exact"/>
              <w:jc w:val="center"/>
              <w:rPr>
                <w:szCs w:val="21"/>
              </w:rPr>
            </w:pPr>
            <w:r w:rsidRPr="002436F8">
              <w:rPr>
                <w:szCs w:val="21"/>
              </w:rPr>
              <w:t>（元）</w:t>
            </w:r>
          </w:p>
        </w:tc>
        <w:tc>
          <w:tcPr>
            <w:tcW w:w="1748" w:type="dxa"/>
          </w:tcPr>
          <w:p w14:paraId="17489B69" w14:textId="77777777" w:rsidR="00CC47D4" w:rsidRPr="002436F8" w:rsidRDefault="002436F8">
            <w:pPr>
              <w:snapToGrid w:val="0"/>
              <w:spacing w:line="360" w:lineRule="exact"/>
              <w:jc w:val="center"/>
              <w:rPr>
                <w:szCs w:val="21"/>
              </w:rPr>
            </w:pPr>
            <w:r w:rsidRPr="002436F8">
              <w:rPr>
                <w:szCs w:val="21"/>
              </w:rPr>
              <w:t>备注</w:t>
            </w:r>
          </w:p>
        </w:tc>
      </w:tr>
      <w:tr w:rsidR="002436F8" w:rsidRPr="002436F8" w14:paraId="3A1DAF2B" w14:textId="77777777">
        <w:trPr>
          <w:cantSplit/>
          <w:trHeight w:val="458"/>
        </w:trPr>
        <w:tc>
          <w:tcPr>
            <w:tcW w:w="602" w:type="dxa"/>
            <w:vAlign w:val="center"/>
          </w:tcPr>
          <w:p w14:paraId="38CA78BD" w14:textId="77777777" w:rsidR="00CC47D4" w:rsidRPr="002436F8" w:rsidRDefault="002436F8">
            <w:pPr>
              <w:snapToGrid w:val="0"/>
              <w:spacing w:line="360" w:lineRule="exact"/>
              <w:jc w:val="center"/>
              <w:rPr>
                <w:szCs w:val="21"/>
              </w:rPr>
            </w:pPr>
            <w:r w:rsidRPr="002436F8">
              <w:rPr>
                <w:szCs w:val="21"/>
              </w:rPr>
              <w:t>1</w:t>
            </w:r>
          </w:p>
        </w:tc>
        <w:tc>
          <w:tcPr>
            <w:tcW w:w="1583" w:type="dxa"/>
            <w:vAlign w:val="center"/>
          </w:tcPr>
          <w:p w14:paraId="4A86BFDA" w14:textId="77777777" w:rsidR="00CC47D4" w:rsidRPr="002436F8" w:rsidRDefault="00CC47D4">
            <w:pPr>
              <w:snapToGrid w:val="0"/>
              <w:spacing w:line="360" w:lineRule="exact"/>
              <w:jc w:val="center"/>
              <w:rPr>
                <w:szCs w:val="21"/>
              </w:rPr>
            </w:pPr>
          </w:p>
        </w:tc>
        <w:tc>
          <w:tcPr>
            <w:tcW w:w="926" w:type="dxa"/>
          </w:tcPr>
          <w:p w14:paraId="2E7AFC31" w14:textId="77777777" w:rsidR="00CC47D4" w:rsidRPr="002436F8" w:rsidRDefault="00CC47D4">
            <w:pPr>
              <w:snapToGrid w:val="0"/>
              <w:spacing w:line="360" w:lineRule="exact"/>
              <w:jc w:val="center"/>
              <w:rPr>
                <w:szCs w:val="21"/>
              </w:rPr>
            </w:pPr>
          </w:p>
        </w:tc>
        <w:tc>
          <w:tcPr>
            <w:tcW w:w="1201" w:type="dxa"/>
          </w:tcPr>
          <w:p w14:paraId="3F29B027" w14:textId="77777777" w:rsidR="00CC47D4" w:rsidRPr="002436F8" w:rsidRDefault="00CC47D4">
            <w:pPr>
              <w:snapToGrid w:val="0"/>
              <w:spacing w:line="360" w:lineRule="exact"/>
              <w:jc w:val="center"/>
              <w:rPr>
                <w:szCs w:val="21"/>
              </w:rPr>
            </w:pPr>
          </w:p>
        </w:tc>
        <w:tc>
          <w:tcPr>
            <w:tcW w:w="1311" w:type="dxa"/>
            <w:vAlign w:val="center"/>
          </w:tcPr>
          <w:p w14:paraId="3D57A587" w14:textId="77777777" w:rsidR="00CC47D4" w:rsidRPr="002436F8" w:rsidRDefault="00CC47D4">
            <w:pPr>
              <w:snapToGrid w:val="0"/>
              <w:spacing w:line="360" w:lineRule="exact"/>
              <w:jc w:val="center"/>
              <w:rPr>
                <w:szCs w:val="21"/>
              </w:rPr>
            </w:pPr>
          </w:p>
        </w:tc>
        <w:tc>
          <w:tcPr>
            <w:tcW w:w="1748" w:type="dxa"/>
            <w:vAlign w:val="center"/>
          </w:tcPr>
          <w:p w14:paraId="66761251" w14:textId="77777777" w:rsidR="00CC47D4" w:rsidRPr="002436F8" w:rsidRDefault="00CC47D4">
            <w:pPr>
              <w:snapToGrid w:val="0"/>
              <w:spacing w:line="360" w:lineRule="exact"/>
              <w:jc w:val="center"/>
              <w:rPr>
                <w:szCs w:val="21"/>
              </w:rPr>
            </w:pPr>
          </w:p>
        </w:tc>
        <w:tc>
          <w:tcPr>
            <w:tcW w:w="1748" w:type="dxa"/>
            <w:vMerge w:val="restart"/>
          </w:tcPr>
          <w:p w14:paraId="5AA9AB4E" w14:textId="77777777" w:rsidR="00CC47D4" w:rsidRPr="002436F8" w:rsidRDefault="002436F8">
            <w:pPr>
              <w:snapToGrid w:val="0"/>
              <w:spacing w:line="360" w:lineRule="exact"/>
              <w:jc w:val="left"/>
              <w:rPr>
                <w:szCs w:val="21"/>
              </w:rPr>
            </w:pPr>
            <w:r w:rsidRPr="002436F8">
              <w:rPr>
                <w:szCs w:val="21"/>
              </w:rPr>
              <w:t>如有商标品牌、型号参数、生产厂家等信息请注明</w:t>
            </w:r>
          </w:p>
        </w:tc>
      </w:tr>
      <w:tr w:rsidR="002436F8" w:rsidRPr="002436F8" w14:paraId="621FD16C" w14:textId="77777777">
        <w:trPr>
          <w:cantSplit/>
          <w:trHeight w:val="458"/>
        </w:trPr>
        <w:tc>
          <w:tcPr>
            <w:tcW w:w="602" w:type="dxa"/>
            <w:vAlign w:val="center"/>
          </w:tcPr>
          <w:p w14:paraId="1FD5EAAD" w14:textId="77777777" w:rsidR="00CC47D4" w:rsidRPr="002436F8" w:rsidRDefault="002436F8">
            <w:pPr>
              <w:snapToGrid w:val="0"/>
              <w:spacing w:line="360" w:lineRule="exact"/>
              <w:jc w:val="center"/>
              <w:rPr>
                <w:szCs w:val="21"/>
              </w:rPr>
            </w:pPr>
            <w:r w:rsidRPr="002436F8">
              <w:rPr>
                <w:szCs w:val="21"/>
              </w:rPr>
              <w:t>2</w:t>
            </w:r>
          </w:p>
        </w:tc>
        <w:tc>
          <w:tcPr>
            <w:tcW w:w="1583" w:type="dxa"/>
            <w:vAlign w:val="center"/>
          </w:tcPr>
          <w:p w14:paraId="6C98B175" w14:textId="77777777" w:rsidR="00CC47D4" w:rsidRPr="002436F8" w:rsidRDefault="00CC47D4">
            <w:pPr>
              <w:snapToGrid w:val="0"/>
              <w:spacing w:line="360" w:lineRule="exact"/>
              <w:jc w:val="center"/>
              <w:rPr>
                <w:szCs w:val="21"/>
              </w:rPr>
            </w:pPr>
          </w:p>
        </w:tc>
        <w:tc>
          <w:tcPr>
            <w:tcW w:w="926" w:type="dxa"/>
          </w:tcPr>
          <w:p w14:paraId="38DCC1B3" w14:textId="77777777" w:rsidR="00CC47D4" w:rsidRPr="002436F8" w:rsidRDefault="00CC47D4">
            <w:pPr>
              <w:snapToGrid w:val="0"/>
              <w:spacing w:line="360" w:lineRule="exact"/>
              <w:jc w:val="center"/>
              <w:rPr>
                <w:szCs w:val="21"/>
              </w:rPr>
            </w:pPr>
          </w:p>
        </w:tc>
        <w:tc>
          <w:tcPr>
            <w:tcW w:w="1201" w:type="dxa"/>
          </w:tcPr>
          <w:p w14:paraId="07FFD4F6" w14:textId="77777777" w:rsidR="00CC47D4" w:rsidRPr="002436F8" w:rsidRDefault="00CC47D4">
            <w:pPr>
              <w:snapToGrid w:val="0"/>
              <w:spacing w:line="360" w:lineRule="exact"/>
              <w:jc w:val="center"/>
              <w:rPr>
                <w:szCs w:val="21"/>
              </w:rPr>
            </w:pPr>
          </w:p>
        </w:tc>
        <w:tc>
          <w:tcPr>
            <w:tcW w:w="1311" w:type="dxa"/>
            <w:vAlign w:val="center"/>
          </w:tcPr>
          <w:p w14:paraId="7C99882D" w14:textId="77777777" w:rsidR="00CC47D4" w:rsidRPr="002436F8" w:rsidRDefault="00CC47D4">
            <w:pPr>
              <w:snapToGrid w:val="0"/>
              <w:spacing w:line="360" w:lineRule="exact"/>
              <w:jc w:val="center"/>
              <w:rPr>
                <w:szCs w:val="21"/>
              </w:rPr>
            </w:pPr>
          </w:p>
        </w:tc>
        <w:tc>
          <w:tcPr>
            <w:tcW w:w="1748" w:type="dxa"/>
            <w:vAlign w:val="center"/>
          </w:tcPr>
          <w:p w14:paraId="290A2A00" w14:textId="77777777" w:rsidR="00CC47D4" w:rsidRPr="002436F8" w:rsidRDefault="00CC47D4">
            <w:pPr>
              <w:snapToGrid w:val="0"/>
              <w:spacing w:line="360" w:lineRule="exact"/>
              <w:jc w:val="center"/>
              <w:rPr>
                <w:szCs w:val="21"/>
              </w:rPr>
            </w:pPr>
          </w:p>
        </w:tc>
        <w:tc>
          <w:tcPr>
            <w:tcW w:w="1748" w:type="dxa"/>
            <w:vMerge/>
          </w:tcPr>
          <w:p w14:paraId="05F9FB06" w14:textId="77777777" w:rsidR="00CC47D4" w:rsidRPr="002436F8" w:rsidRDefault="00CC47D4">
            <w:pPr>
              <w:snapToGrid w:val="0"/>
              <w:spacing w:line="360" w:lineRule="exact"/>
              <w:jc w:val="center"/>
              <w:rPr>
                <w:szCs w:val="21"/>
              </w:rPr>
            </w:pPr>
          </w:p>
        </w:tc>
      </w:tr>
      <w:tr w:rsidR="002436F8" w:rsidRPr="002436F8" w14:paraId="42FF4250" w14:textId="77777777">
        <w:trPr>
          <w:cantSplit/>
          <w:trHeight w:val="458"/>
        </w:trPr>
        <w:tc>
          <w:tcPr>
            <w:tcW w:w="602" w:type="dxa"/>
            <w:vAlign w:val="center"/>
          </w:tcPr>
          <w:p w14:paraId="79B1F792" w14:textId="77777777" w:rsidR="00CC47D4" w:rsidRPr="002436F8" w:rsidRDefault="002436F8">
            <w:pPr>
              <w:snapToGrid w:val="0"/>
              <w:spacing w:line="360" w:lineRule="exact"/>
              <w:jc w:val="center"/>
              <w:rPr>
                <w:szCs w:val="21"/>
              </w:rPr>
            </w:pPr>
            <w:r w:rsidRPr="002436F8">
              <w:rPr>
                <w:szCs w:val="21"/>
              </w:rPr>
              <w:t>3</w:t>
            </w:r>
          </w:p>
        </w:tc>
        <w:tc>
          <w:tcPr>
            <w:tcW w:w="1583" w:type="dxa"/>
            <w:vAlign w:val="center"/>
          </w:tcPr>
          <w:p w14:paraId="3B7385FD" w14:textId="77777777" w:rsidR="00CC47D4" w:rsidRPr="002436F8" w:rsidRDefault="00CC47D4">
            <w:pPr>
              <w:snapToGrid w:val="0"/>
              <w:spacing w:line="360" w:lineRule="exact"/>
              <w:jc w:val="center"/>
              <w:rPr>
                <w:szCs w:val="21"/>
              </w:rPr>
            </w:pPr>
          </w:p>
        </w:tc>
        <w:tc>
          <w:tcPr>
            <w:tcW w:w="926" w:type="dxa"/>
          </w:tcPr>
          <w:p w14:paraId="59E80EC1" w14:textId="77777777" w:rsidR="00CC47D4" w:rsidRPr="002436F8" w:rsidRDefault="00CC47D4">
            <w:pPr>
              <w:snapToGrid w:val="0"/>
              <w:spacing w:line="360" w:lineRule="exact"/>
              <w:jc w:val="center"/>
              <w:rPr>
                <w:szCs w:val="21"/>
              </w:rPr>
            </w:pPr>
          </w:p>
        </w:tc>
        <w:tc>
          <w:tcPr>
            <w:tcW w:w="1201" w:type="dxa"/>
          </w:tcPr>
          <w:p w14:paraId="368AE5C5" w14:textId="77777777" w:rsidR="00CC47D4" w:rsidRPr="002436F8" w:rsidRDefault="00CC47D4">
            <w:pPr>
              <w:snapToGrid w:val="0"/>
              <w:spacing w:line="360" w:lineRule="exact"/>
              <w:jc w:val="center"/>
              <w:rPr>
                <w:szCs w:val="21"/>
              </w:rPr>
            </w:pPr>
          </w:p>
        </w:tc>
        <w:tc>
          <w:tcPr>
            <w:tcW w:w="1311" w:type="dxa"/>
            <w:vAlign w:val="center"/>
          </w:tcPr>
          <w:p w14:paraId="099D8060" w14:textId="77777777" w:rsidR="00CC47D4" w:rsidRPr="002436F8" w:rsidRDefault="00CC47D4">
            <w:pPr>
              <w:snapToGrid w:val="0"/>
              <w:spacing w:line="360" w:lineRule="exact"/>
              <w:jc w:val="center"/>
              <w:rPr>
                <w:szCs w:val="21"/>
              </w:rPr>
            </w:pPr>
          </w:p>
        </w:tc>
        <w:tc>
          <w:tcPr>
            <w:tcW w:w="1748" w:type="dxa"/>
            <w:vAlign w:val="center"/>
          </w:tcPr>
          <w:p w14:paraId="7A529320" w14:textId="77777777" w:rsidR="00CC47D4" w:rsidRPr="002436F8" w:rsidRDefault="00CC47D4">
            <w:pPr>
              <w:snapToGrid w:val="0"/>
              <w:spacing w:line="360" w:lineRule="exact"/>
              <w:jc w:val="center"/>
              <w:rPr>
                <w:szCs w:val="21"/>
              </w:rPr>
            </w:pPr>
          </w:p>
        </w:tc>
        <w:tc>
          <w:tcPr>
            <w:tcW w:w="1748" w:type="dxa"/>
            <w:vMerge/>
          </w:tcPr>
          <w:p w14:paraId="4CE331ED" w14:textId="77777777" w:rsidR="00CC47D4" w:rsidRPr="002436F8" w:rsidRDefault="00CC47D4">
            <w:pPr>
              <w:snapToGrid w:val="0"/>
              <w:spacing w:line="360" w:lineRule="exact"/>
              <w:jc w:val="center"/>
              <w:rPr>
                <w:szCs w:val="21"/>
              </w:rPr>
            </w:pPr>
          </w:p>
        </w:tc>
      </w:tr>
      <w:tr w:rsidR="002436F8" w:rsidRPr="002436F8" w14:paraId="2786518D" w14:textId="77777777">
        <w:trPr>
          <w:cantSplit/>
          <w:trHeight w:val="458"/>
        </w:trPr>
        <w:tc>
          <w:tcPr>
            <w:tcW w:w="602" w:type="dxa"/>
            <w:vAlign w:val="center"/>
          </w:tcPr>
          <w:p w14:paraId="559FE282" w14:textId="77777777" w:rsidR="00CC47D4" w:rsidRPr="002436F8" w:rsidRDefault="00CC47D4">
            <w:pPr>
              <w:snapToGrid w:val="0"/>
              <w:spacing w:line="360" w:lineRule="exact"/>
              <w:jc w:val="center"/>
              <w:rPr>
                <w:szCs w:val="21"/>
              </w:rPr>
            </w:pPr>
          </w:p>
        </w:tc>
        <w:tc>
          <w:tcPr>
            <w:tcW w:w="8517" w:type="dxa"/>
            <w:gridSpan w:val="6"/>
            <w:vAlign w:val="center"/>
          </w:tcPr>
          <w:p w14:paraId="71C18132" w14:textId="77777777" w:rsidR="00CC47D4" w:rsidRPr="002436F8" w:rsidRDefault="002436F8">
            <w:pPr>
              <w:snapToGrid w:val="0"/>
              <w:spacing w:line="360" w:lineRule="exact"/>
              <w:jc w:val="left"/>
              <w:rPr>
                <w:szCs w:val="21"/>
              </w:rPr>
            </w:pPr>
            <w:r w:rsidRPr="002436F8">
              <w:rPr>
                <w:rFonts w:hint="eastAsia"/>
                <w:szCs w:val="21"/>
              </w:rPr>
              <w:t>总价（人民币）</w:t>
            </w:r>
            <w:r w:rsidRPr="002436F8">
              <w:rPr>
                <w:szCs w:val="21"/>
              </w:rPr>
              <w:t>（大写）（小写）</w:t>
            </w:r>
          </w:p>
        </w:tc>
      </w:tr>
    </w:tbl>
    <w:p w14:paraId="66F367C3" w14:textId="77777777" w:rsidR="00CC47D4" w:rsidRPr="002436F8" w:rsidRDefault="002436F8">
      <w:pPr>
        <w:snapToGrid w:val="0"/>
        <w:spacing w:line="360" w:lineRule="exact"/>
        <w:ind w:firstLineChars="200" w:firstLine="422"/>
        <w:rPr>
          <w:b/>
          <w:szCs w:val="21"/>
        </w:rPr>
      </w:pPr>
      <w:r w:rsidRPr="002436F8">
        <w:rPr>
          <w:b/>
          <w:szCs w:val="21"/>
        </w:rPr>
        <w:t>第三条甲方权利和义务</w:t>
      </w:r>
    </w:p>
    <w:p w14:paraId="22E08001" w14:textId="77777777" w:rsidR="00CC47D4" w:rsidRPr="002436F8" w:rsidRDefault="002436F8">
      <w:pPr>
        <w:snapToGrid w:val="0"/>
        <w:spacing w:line="360" w:lineRule="exact"/>
        <w:ind w:firstLineChars="200" w:firstLine="420"/>
        <w:rPr>
          <w:szCs w:val="21"/>
        </w:rPr>
      </w:pPr>
      <w:r w:rsidRPr="002436F8">
        <w:rPr>
          <w:szCs w:val="21"/>
        </w:rPr>
        <w:t xml:space="preserve">1. </w:t>
      </w:r>
      <w:r w:rsidRPr="002436F8">
        <w:rPr>
          <w:szCs w:val="21"/>
        </w:rPr>
        <w:t>甲方有权要求乙方按时、按质、按量、按计划与合同协议约定完成本项目，并有权对乙方工作情况进行监督。</w:t>
      </w:r>
    </w:p>
    <w:p w14:paraId="199B69E0" w14:textId="77777777" w:rsidR="00CC47D4" w:rsidRPr="002436F8" w:rsidRDefault="002436F8">
      <w:pPr>
        <w:snapToGrid w:val="0"/>
        <w:spacing w:line="360" w:lineRule="exact"/>
        <w:ind w:firstLineChars="200" w:firstLine="420"/>
        <w:rPr>
          <w:szCs w:val="21"/>
        </w:rPr>
      </w:pPr>
      <w:r w:rsidRPr="002436F8">
        <w:rPr>
          <w:szCs w:val="21"/>
        </w:rPr>
        <w:t xml:space="preserve">2. </w:t>
      </w:r>
      <w:r w:rsidRPr="002436F8">
        <w:rPr>
          <w:szCs w:val="21"/>
        </w:rPr>
        <w:t>根据项目进度，甲方有权及时对乙方提交的方案提出修改意见，并要求乙方按修改意见完成服务工作。</w:t>
      </w:r>
    </w:p>
    <w:p w14:paraId="7A398319" w14:textId="77777777" w:rsidR="00CC47D4" w:rsidRPr="002436F8" w:rsidRDefault="002436F8">
      <w:pPr>
        <w:snapToGrid w:val="0"/>
        <w:spacing w:line="360" w:lineRule="exact"/>
        <w:ind w:firstLineChars="200" w:firstLine="420"/>
        <w:rPr>
          <w:szCs w:val="21"/>
        </w:rPr>
      </w:pPr>
      <w:r w:rsidRPr="002436F8">
        <w:rPr>
          <w:szCs w:val="21"/>
        </w:rPr>
        <w:t xml:space="preserve">3. </w:t>
      </w:r>
      <w:r w:rsidRPr="002436F8">
        <w:rPr>
          <w:szCs w:val="21"/>
        </w:rPr>
        <w:t>乙方配备的项目投入人员应得到甲方的认可；对派遣到甲方的服务人员进行管理、考核、检查与奖惩。</w:t>
      </w:r>
    </w:p>
    <w:p w14:paraId="0B67564A" w14:textId="77777777" w:rsidR="00CC47D4" w:rsidRPr="002436F8" w:rsidRDefault="002436F8">
      <w:pPr>
        <w:snapToGrid w:val="0"/>
        <w:spacing w:line="360" w:lineRule="exact"/>
        <w:ind w:firstLineChars="200" w:firstLine="420"/>
        <w:rPr>
          <w:strike/>
          <w:szCs w:val="21"/>
        </w:rPr>
      </w:pPr>
      <w:r w:rsidRPr="002436F8">
        <w:rPr>
          <w:szCs w:val="21"/>
        </w:rPr>
        <w:t>4.</w:t>
      </w:r>
      <w:r w:rsidRPr="002436F8">
        <w:rPr>
          <w:szCs w:val="21"/>
        </w:rPr>
        <w:t>甲方有权要求乙方更换不合格的工作人员。</w:t>
      </w:r>
    </w:p>
    <w:p w14:paraId="16660045" w14:textId="77777777" w:rsidR="00CC47D4" w:rsidRPr="002436F8" w:rsidRDefault="002436F8">
      <w:pPr>
        <w:snapToGrid w:val="0"/>
        <w:spacing w:line="360" w:lineRule="exact"/>
        <w:ind w:firstLineChars="200" w:firstLine="420"/>
        <w:rPr>
          <w:szCs w:val="21"/>
        </w:rPr>
      </w:pPr>
      <w:r w:rsidRPr="002436F8">
        <w:rPr>
          <w:szCs w:val="21"/>
        </w:rPr>
        <w:t xml:space="preserve">5. </w:t>
      </w:r>
      <w:r w:rsidRPr="002436F8">
        <w:rPr>
          <w:szCs w:val="21"/>
        </w:rPr>
        <w:t>按合同要求及时向乙方支付产品和服务费用。</w:t>
      </w:r>
    </w:p>
    <w:p w14:paraId="6225110F" w14:textId="77777777" w:rsidR="00CC47D4" w:rsidRPr="002436F8" w:rsidRDefault="002436F8">
      <w:pPr>
        <w:snapToGrid w:val="0"/>
        <w:spacing w:line="360" w:lineRule="exact"/>
        <w:ind w:firstLineChars="200" w:firstLine="420"/>
        <w:rPr>
          <w:szCs w:val="21"/>
        </w:rPr>
      </w:pPr>
      <w:r w:rsidRPr="002436F8">
        <w:rPr>
          <w:rFonts w:hint="eastAsia"/>
          <w:szCs w:val="21"/>
        </w:rPr>
        <w:lastRenderedPageBreak/>
        <w:t>6</w:t>
      </w:r>
      <w:r w:rsidRPr="002436F8">
        <w:rPr>
          <w:szCs w:val="21"/>
        </w:rPr>
        <w:t>.</w:t>
      </w:r>
      <w:r w:rsidRPr="002436F8">
        <w:rPr>
          <w:rFonts w:hint="eastAsia"/>
          <w:szCs w:val="21"/>
        </w:rPr>
        <w:t>如采购项目涉及采购标的</w:t>
      </w:r>
      <w:proofErr w:type="gramStart"/>
      <w:r w:rsidRPr="002436F8">
        <w:rPr>
          <w:rFonts w:hint="eastAsia"/>
          <w:szCs w:val="21"/>
        </w:rPr>
        <w:t>的</w:t>
      </w:r>
      <w:proofErr w:type="gramEnd"/>
      <w:r w:rsidRPr="002436F8">
        <w:rPr>
          <w:rFonts w:hint="eastAsia"/>
          <w:szCs w:val="21"/>
        </w:rPr>
        <w:t>知识产权归属的，产权归属为：</w:t>
      </w:r>
      <w:r w:rsidRPr="002436F8">
        <w:rPr>
          <w:rFonts w:hint="eastAsia"/>
          <w:szCs w:val="21"/>
          <w:u w:val="single"/>
        </w:rPr>
        <w:t>甲方</w:t>
      </w:r>
    </w:p>
    <w:p w14:paraId="430C5CEB" w14:textId="77777777" w:rsidR="00CC47D4" w:rsidRPr="002436F8" w:rsidRDefault="002436F8">
      <w:pPr>
        <w:snapToGrid w:val="0"/>
        <w:spacing w:line="360" w:lineRule="exact"/>
        <w:ind w:firstLineChars="200" w:firstLine="420"/>
        <w:rPr>
          <w:szCs w:val="21"/>
          <w:u w:val="single"/>
        </w:rPr>
      </w:pPr>
      <w:r w:rsidRPr="002436F8">
        <w:rPr>
          <w:rFonts w:hint="eastAsia"/>
        </w:rPr>
        <w:t>7.</w:t>
      </w:r>
      <w:r w:rsidRPr="002436F8">
        <w:rPr>
          <w:rFonts w:hint="eastAsia"/>
        </w:rPr>
        <w:t>产权纠纷</w:t>
      </w:r>
      <w:r w:rsidRPr="002436F8">
        <w:rPr>
          <w:rFonts w:hint="eastAsia"/>
          <w:szCs w:val="21"/>
        </w:rPr>
        <w:t>处理方式：</w:t>
      </w:r>
      <w:r w:rsidRPr="002436F8">
        <w:rPr>
          <w:rFonts w:hint="eastAsia"/>
          <w:szCs w:val="21"/>
          <w:u w:val="single"/>
        </w:rPr>
        <w:t>采购人在中华人民共和国境内使用供应商提供的产品及服务时免受第三方提出的侵犯其专利权或其他知识产权的起诉。如果第三方提出侵权指控，乙方应妥善处理纠纷并承担由此而引起的一切法律责任和费用。</w:t>
      </w:r>
    </w:p>
    <w:p w14:paraId="4C556F7F" w14:textId="77777777" w:rsidR="00CC47D4" w:rsidRPr="002436F8" w:rsidRDefault="002436F8">
      <w:pPr>
        <w:snapToGrid w:val="0"/>
        <w:spacing w:line="360" w:lineRule="exact"/>
        <w:ind w:firstLineChars="200" w:firstLine="422"/>
        <w:rPr>
          <w:b/>
          <w:szCs w:val="21"/>
        </w:rPr>
      </w:pPr>
      <w:r w:rsidRPr="002436F8">
        <w:rPr>
          <w:b/>
          <w:szCs w:val="21"/>
        </w:rPr>
        <w:t>第四条乙方权利和义务</w:t>
      </w:r>
    </w:p>
    <w:p w14:paraId="04A349F6" w14:textId="77777777" w:rsidR="00CC47D4" w:rsidRPr="002436F8" w:rsidRDefault="002436F8">
      <w:pPr>
        <w:snapToGrid w:val="0"/>
        <w:spacing w:line="360" w:lineRule="exact"/>
        <w:ind w:firstLineChars="200" w:firstLine="420"/>
        <w:rPr>
          <w:szCs w:val="21"/>
        </w:rPr>
      </w:pPr>
      <w:r w:rsidRPr="002436F8">
        <w:rPr>
          <w:szCs w:val="21"/>
        </w:rPr>
        <w:t xml:space="preserve">1. </w:t>
      </w:r>
      <w:r w:rsidRPr="002436F8">
        <w:rPr>
          <w:szCs w:val="21"/>
        </w:rPr>
        <w:t>严格履行合同文件（含采购文件、响应文件等）约定和承诺的服务内容和质量标准，保证甲方项目的相关工作质量和进度。</w:t>
      </w:r>
    </w:p>
    <w:p w14:paraId="07590849" w14:textId="77777777" w:rsidR="00CC47D4" w:rsidRPr="002436F8" w:rsidRDefault="002436F8">
      <w:pPr>
        <w:snapToGrid w:val="0"/>
        <w:spacing w:line="360" w:lineRule="exact"/>
        <w:ind w:firstLineChars="200" w:firstLine="420"/>
        <w:rPr>
          <w:szCs w:val="21"/>
        </w:rPr>
      </w:pPr>
      <w:r w:rsidRPr="002436F8">
        <w:rPr>
          <w:szCs w:val="21"/>
        </w:rPr>
        <w:t xml:space="preserve">2. </w:t>
      </w:r>
      <w:r w:rsidRPr="002436F8">
        <w:rPr>
          <w:szCs w:val="21"/>
        </w:rPr>
        <w:t>必须严格实施乙方响应文件中承诺的人力资源配置。在必须补充或更换人员时，必须补充或更换优于或等同于响应文件所承诺资质的服务人员，并需取得甲方书面同意。</w:t>
      </w:r>
    </w:p>
    <w:p w14:paraId="7D9F888C" w14:textId="77777777" w:rsidR="00CC47D4" w:rsidRPr="002436F8" w:rsidRDefault="002436F8">
      <w:pPr>
        <w:snapToGrid w:val="0"/>
        <w:spacing w:line="360" w:lineRule="exact"/>
        <w:ind w:firstLineChars="200" w:firstLine="420"/>
        <w:rPr>
          <w:szCs w:val="21"/>
        </w:rPr>
      </w:pPr>
      <w:r w:rsidRPr="002436F8">
        <w:rPr>
          <w:szCs w:val="21"/>
        </w:rPr>
        <w:t xml:space="preserve">3. </w:t>
      </w:r>
      <w:r w:rsidRPr="002436F8">
        <w:rPr>
          <w:szCs w:val="21"/>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6C464D41" w14:textId="77777777" w:rsidR="00CC47D4" w:rsidRPr="002436F8" w:rsidRDefault="002436F8">
      <w:pPr>
        <w:snapToGrid w:val="0"/>
        <w:spacing w:line="360" w:lineRule="exact"/>
        <w:ind w:firstLineChars="200" w:firstLine="420"/>
        <w:rPr>
          <w:szCs w:val="21"/>
        </w:rPr>
      </w:pPr>
      <w:r w:rsidRPr="002436F8">
        <w:rPr>
          <w:szCs w:val="21"/>
        </w:rPr>
        <w:t>4.</w:t>
      </w:r>
      <w:r w:rsidRPr="002436F8">
        <w:rPr>
          <w:szCs w:val="21"/>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w:t>
      </w:r>
      <w:proofErr w:type="gramStart"/>
      <w:r w:rsidRPr="002436F8">
        <w:rPr>
          <w:szCs w:val="21"/>
        </w:rPr>
        <w:t>向履行</w:t>
      </w:r>
      <w:proofErr w:type="gramEnd"/>
      <w:r w:rsidRPr="002436F8">
        <w:rPr>
          <w:szCs w:val="21"/>
        </w:rPr>
        <w:t>本合同有关的人员提供，也应注意保密并限于履行合同的必需范围。</w:t>
      </w:r>
    </w:p>
    <w:p w14:paraId="600EB41E" w14:textId="77777777" w:rsidR="00CC47D4" w:rsidRPr="002436F8" w:rsidRDefault="002436F8">
      <w:pPr>
        <w:snapToGrid w:val="0"/>
        <w:spacing w:line="360" w:lineRule="exact"/>
        <w:ind w:firstLineChars="200" w:firstLine="420"/>
        <w:rPr>
          <w:szCs w:val="21"/>
        </w:rPr>
      </w:pPr>
      <w:r w:rsidRPr="002436F8">
        <w:rPr>
          <w:szCs w:val="21"/>
        </w:rPr>
        <w:t xml:space="preserve">5. </w:t>
      </w:r>
      <w:r w:rsidRPr="002436F8">
        <w:rPr>
          <w:szCs w:val="21"/>
        </w:rPr>
        <w:t>乙方服务人员应履行保密义务。如乙方因违反本条约定给甲方造成损失的，乙方应当承担相应的法律责任，并赔偿由此给甲方造成的一切损失。</w:t>
      </w:r>
    </w:p>
    <w:p w14:paraId="2F20C654" w14:textId="77777777" w:rsidR="00CC47D4" w:rsidRPr="002436F8" w:rsidRDefault="002436F8">
      <w:pPr>
        <w:snapToGrid w:val="0"/>
        <w:spacing w:line="360" w:lineRule="exact"/>
        <w:ind w:firstLineChars="200" w:firstLine="420"/>
        <w:rPr>
          <w:szCs w:val="21"/>
        </w:rPr>
      </w:pPr>
      <w:r w:rsidRPr="002436F8">
        <w:rPr>
          <w:szCs w:val="21"/>
        </w:rPr>
        <w:t xml:space="preserve">6. </w:t>
      </w:r>
      <w:r w:rsidRPr="002436F8">
        <w:rPr>
          <w:szCs w:val="21"/>
        </w:rPr>
        <w:t>按照合同约定收取服务费，当甲方出现无故拖欠费用时，乙方有权采取适当方式进行催缴，若甲方仍未支付费用，乙方有权停止工作。</w:t>
      </w:r>
    </w:p>
    <w:p w14:paraId="17655FC8" w14:textId="77777777" w:rsidR="00CC47D4" w:rsidRPr="002436F8" w:rsidRDefault="002436F8">
      <w:pPr>
        <w:snapToGrid w:val="0"/>
        <w:spacing w:line="360" w:lineRule="exact"/>
        <w:ind w:firstLineChars="200" w:firstLine="422"/>
        <w:rPr>
          <w:b/>
          <w:szCs w:val="21"/>
        </w:rPr>
      </w:pPr>
      <w:r w:rsidRPr="002436F8">
        <w:rPr>
          <w:b/>
          <w:szCs w:val="21"/>
        </w:rPr>
        <w:t>第五条包装和运输</w:t>
      </w:r>
    </w:p>
    <w:p w14:paraId="27183846" w14:textId="77777777" w:rsidR="00CC47D4" w:rsidRPr="002436F8" w:rsidRDefault="002436F8">
      <w:pPr>
        <w:snapToGrid w:val="0"/>
        <w:spacing w:line="360" w:lineRule="exact"/>
        <w:ind w:firstLineChars="200" w:firstLine="420"/>
        <w:rPr>
          <w:szCs w:val="21"/>
        </w:rPr>
      </w:pPr>
      <w:r w:rsidRPr="002436F8">
        <w:rPr>
          <w:szCs w:val="21"/>
        </w:rPr>
        <w:t>1.</w:t>
      </w:r>
      <w:r w:rsidRPr="002436F8">
        <w:rPr>
          <w:szCs w:val="21"/>
        </w:rPr>
        <w:t>乙方提供的服务交付成果或产品均应按采购文件要求的包装材料、包装标准、包装方式进行包装，每一包装单元内应附详细的交付清单和质量合格证，如有缺失应及时补齐，否则视为逾期交付。</w:t>
      </w:r>
    </w:p>
    <w:p w14:paraId="6733AD3E" w14:textId="77777777" w:rsidR="00CC47D4" w:rsidRPr="002436F8" w:rsidRDefault="002436F8">
      <w:pPr>
        <w:snapToGrid w:val="0"/>
        <w:spacing w:line="360" w:lineRule="exact"/>
        <w:ind w:firstLineChars="200" w:firstLine="420"/>
        <w:rPr>
          <w:szCs w:val="21"/>
        </w:rPr>
      </w:pPr>
      <w:r w:rsidRPr="002436F8">
        <w:rPr>
          <w:szCs w:val="21"/>
        </w:rPr>
        <w:t xml:space="preserve">2. </w:t>
      </w:r>
      <w:r w:rsidRPr="002436F8">
        <w:rPr>
          <w:szCs w:val="21"/>
        </w:rPr>
        <w:t>乙方负责服务交付成果、产品的运输。服务交付成果、产品的运输方式由乙方自定。服务交付成果、产品运输合理损耗及计算方法由乙方负责。</w:t>
      </w:r>
    </w:p>
    <w:p w14:paraId="448A1F3B" w14:textId="77777777" w:rsidR="00CC47D4" w:rsidRPr="002436F8" w:rsidRDefault="002436F8">
      <w:pPr>
        <w:pStyle w:val="ae"/>
        <w:spacing w:line="300" w:lineRule="exact"/>
        <w:ind w:firstLineChars="200" w:firstLine="420"/>
        <w:rPr>
          <w:rFonts w:ascii="Times New Roman" w:hAnsi="Times New Roman" w:cs="Times New Roman"/>
        </w:rPr>
      </w:pPr>
      <w:r w:rsidRPr="002436F8">
        <w:rPr>
          <w:rFonts w:ascii="Times New Roman" w:hAnsi="Times New Roman" w:cs="Times New Roman"/>
        </w:rPr>
        <w:t>3.</w:t>
      </w:r>
      <w:r w:rsidRPr="002436F8">
        <w:rPr>
          <w:rFonts w:ascii="Times New Roman" w:hAnsi="Times New Roman" w:cs="Times New Roman" w:hint="eastAsia"/>
        </w:rPr>
        <w:t>乙方提供的产品包装及快递包装应满足《财政部等三部门联合印发商品包装和快递包装政府采购需求标准（试行）》财办库〔</w:t>
      </w:r>
      <w:r w:rsidRPr="002436F8">
        <w:rPr>
          <w:rFonts w:ascii="Times New Roman" w:hAnsi="Times New Roman" w:cs="Times New Roman" w:hint="eastAsia"/>
        </w:rPr>
        <w:t>2020</w:t>
      </w:r>
      <w:r w:rsidRPr="002436F8">
        <w:rPr>
          <w:rFonts w:ascii="Times New Roman" w:hAnsi="Times New Roman" w:cs="Times New Roman" w:hint="eastAsia"/>
        </w:rPr>
        <w:t>〕</w:t>
      </w:r>
      <w:r w:rsidRPr="002436F8">
        <w:rPr>
          <w:rFonts w:ascii="Times New Roman" w:hAnsi="Times New Roman" w:cs="Times New Roman" w:hint="eastAsia"/>
        </w:rPr>
        <w:t>123</w:t>
      </w:r>
      <w:r w:rsidRPr="002436F8">
        <w:rPr>
          <w:rFonts w:ascii="Times New Roman" w:hAnsi="Times New Roman" w:cs="Times New Roman" w:hint="eastAsia"/>
        </w:rPr>
        <w:t>号文要求。</w:t>
      </w:r>
    </w:p>
    <w:p w14:paraId="01DCF001" w14:textId="77777777" w:rsidR="00CC47D4" w:rsidRPr="002436F8" w:rsidRDefault="002436F8">
      <w:pPr>
        <w:snapToGrid w:val="0"/>
        <w:spacing w:line="360" w:lineRule="exact"/>
        <w:ind w:firstLineChars="200" w:firstLine="422"/>
        <w:rPr>
          <w:szCs w:val="21"/>
        </w:rPr>
      </w:pPr>
      <w:r w:rsidRPr="002436F8">
        <w:rPr>
          <w:b/>
          <w:szCs w:val="21"/>
        </w:rPr>
        <w:t>第六条交付和验收</w:t>
      </w:r>
    </w:p>
    <w:p w14:paraId="13F01A7A" w14:textId="77777777" w:rsidR="00CC47D4" w:rsidRPr="002436F8" w:rsidRDefault="002436F8">
      <w:pPr>
        <w:snapToGrid w:val="0"/>
        <w:spacing w:line="360" w:lineRule="exact"/>
        <w:ind w:firstLineChars="200" w:firstLine="420"/>
        <w:rPr>
          <w:szCs w:val="21"/>
        </w:rPr>
      </w:pPr>
      <w:r w:rsidRPr="002436F8">
        <w:rPr>
          <w:szCs w:val="21"/>
        </w:rPr>
        <w:t>1.</w:t>
      </w:r>
      <w:r w:rsidRPr="002436F8">
        <w:rPr>
          <w:szCs w:val="21"/>
        </w:rPr>
        <w:t>交付时间：</w:t>
      </w:r>
      <w:r w:rsidRPr="002436F8">
        <w:rPr>
          <w:rFonts w:hint="eastAsia"/>
          <w:szCs w:val="21"/>
          <w:u w:val="single"/>
        </w:rPr>
        <w:t>自合同签订之日起</w:t>
      </w:r>
      <w:r w:rsidRPr="002436F8">
        <w:rPr>
          <w:rFonts w:hint="eastAsia"/>
          <w:szCs w:val="21"/>
          <w:u w:val="single"/>
        </w:rPr>
        <w:t>6</w:t>
      </w:r>
      <w:r w:rsidRPr="002436F8">
        <w:rPr>
          <w:rFonts w:hint="eastAsia"/>
          <w:szCs w:val="21"/>
          <w:u w:val="single"/>
        </w:rPr>
        <w:t>个月内交付，并通过验收，正常投入使用</w:t>
      </w:r>
      <w:r w:rsidRPr="002436F8">
        <w:rPr>
          <w:szCs w:val="21"/>
        </w:rPr>
        <w:t>；地点：</w:t>
      </w:r>
      <w:r w:rsidRPr="002436F8">
        <w:rPr>
          <w:szCs w:val="21"/>
          <w:u w:val="single"/>
        </w:rPr>
        <w:t>甲方指定地点</w:t>
      </w:r>
      <w:r w:rsidRPr="002436F8">
        <w:rPr>
          <w:szCs w:val="21"/>
        </w:rPr>
        <w:t>。</w:t>
      </w:r>
    </w:p>
    <w:p w14:paraId="7D347211" w14:textId="77777777" w:rsidR="00CC47D4" w:rsidRPr="002436F8" w:rsidRDefault="002436F8">
      <w:pPr>
        <w:snapToGrid w:val="0"/>
        <w:spacing w:line="300" w:lineRule="exact"/>
        <w:ind w:firstLineChars="200" w:firstLine="420"/>
      </w:pPr>
      <w:r w:rsidRPr="002436F8">
        <w:t>2.</w:t>
      </w:r>
      <w:r w:rsidRPr="002436F8">
        <w:rPr>
          <w:rFonts w:hint="eastAsia"/>
        </w:rPr>
        <w:t>交付标准：</w:t>
      </w:r>
      <w:r w:rsidRPr="002436F8">
        <w:t>乙方交</w:t>
      </w:r>
      <w:r w:rsidRPr="002436F8">
        <w:rPr>
          <w:rFonts w:hint="eastAsia"/>
        </w:rPr>
        <w:t>付</w:t>
      </w:r>
      <w:r w:rsidRPr="002436F8">
        <w:t>前应对</w:t>
      </w:r>
      <w:r w:rsidRPr="002436F8">
        <w:rPr>
          <w:szCs w:val="21"/>
        </w:rPr>
        <w:t>产品或服务成果</w:t>
      </w:r>
      <w:proofErr w:type="gramStart"/>
      <w:r w:rsidRPr="002436F8">
        <w:t>作出</w:t>
      </w:r>
      <w:proofErr w:type="gramEnd"/>
      <w:r w:rsidRPr="002436F8">
        <w:t>全面检查</w:t>
      </w:r>
      <w:r w:rsidRPr="002436F8">
        <w:rPr>
          <w:rFonts w:hint="eastAsia"/>
        </w:rPr>
        <w:t>后</w:t>
      </w:r>
      <w:r w:rsidRPr="002436F8">
        <w:t>，</w:t>
      </w:r>
      <w:r w:rsidRPr="002436F8">
        <w:rPr>
          <w:szCs w:val="21"/>
        </w:rPr>
        <w:t>将</w:t>
      </w:r>
      <w:r w:rsidRPr="002436F8">
        <w:rPr>
          <w:rFonts w:hint="eastAsia"/>
          <w:szCs w:val="21"/>
        </w:rPr>
        <w:t>符合合同文件要求的</w:t>
      </w:r>
      <w:r w:rsidRPr="002436F8">
        <w:rPr>
          <w:szCs w:val="21"/>
        </w:rPr>
        <w:t>产品或服务成果交付给甲方。</w:t>
      </w:r>
    </w:p>
    <w:p w14:paraId="6008EC69" w14:textId="77777777" w:rsidR="00CC47D4" w:rsidRPr="002436F8" w:rsidRDefault="002436F8">
      <w:pPr>
        <w:snapToGrid w:val="0"/>
        <w:spacing w:line="300" w:lineRule="exact"/>
        <w:ind w:firstLineChars="200" w:firstLine="420"/>
      </w:pPr>
      <w:r w:rsidRPr="002436F8">
        <w:rPr>
          <w:rFonts w:hint="eastAsia"/>
        </w:rPr>
        <w:t>3</w:t>
      </w:r>
      <w:r w:rsidRPr="002436F8">
        <w:t>.</w:t>
      </w:r>
      <w:r w:rsidRPr="002436F8">
        <w:rPr>
          <w:rFonts w:hint="eastAsia"/>
        </w:rPr>
        <w:t>验收程序：验收一般分为到货验收和最终验收两次单项验收。经甲方同意，两次单项验收可以合并进行。本项目采用的验收方式为：合并验收</w:t>
      </w:r>
    </w:p>
    <w:p w14:paraId="51626A42" w14:textId="77777777" w:rsidR="00CC47D4" w:rsidRPr="002436F8" w:rsidRDefault="002436F8">
      <w:pPr>
        <w:snapToGrid w:val="0"/>
        <w:spacing w:line="300" w:lineRule="exact"/>
        <w:ind w:firstLineChars="200" w:firstLine="420"/>
      </w:pPr>
      <w:r w:rsidRPr="002436F8">
        <w:rPr>
          <w:rFonts w:hint="eastAsia"/>
        </w:rPr>
        <w:t>（</w:t>
      </w:r>
      <w:r w:rsidRPr="002436F8">
        <w:rPr>
          <w:rFonts w:hint="eastAsia"/>
        </w:rPr>
        <w:t>1</w:t>
      </w:r>
      <w:r w:rsidRPr="002436F8">
        <w:rPr>
          <w:rFonts w:hint="eastAsia"/>
        </w:rPr>
        <w:t>）到货验收：</w:t>
      </w:r>
      <w:r w:rsidRPr="002436F8">
        <w:rPr>
          <w:rFonts w:hint="eastAsia"/>
          <w:szCs w:val="21"/>
        </w:rPr>
        <w:t>在项目中如有提供货物的，</w:t>
      </w:r>
      <w:r w:rsidRPr="002436F8">
        <w:t>甲方</w:t>
      </w:r>
      <w:r w:rsidRPr="002436F8">
        <w:rPr>
          <w:rFonts w:hint="eastAsia"/>
        </w:rPr>
        <w:t>在接到</w:t>
      </w:r>
      <w:r w:rsidRPr="002436F8">
        <w:t>乙方</w:t>
      </w:r>
      <w:r w:rsidRPr="002436F8">
        <w:rPr>
          <w:rFonts w:hint="eastAsia"/>
        </w:rPr>
        <w:t>通知后对交付</w:t>
      </w:r>
      <w:r w:rsidRPr="002436F8">
        <w:t>的</w:t>
      </w:r>
      <w:r w:rsidRPr="002436F8">
        <w:rPr>
          <w:szCs w:val="21"/>
        </w:rPr>
        <w:t>产品</w:t>
      </w:r>
      <w:r w:rsidRPr="002436F8">
        <w:t>依据</w:t>
      </w:r>
      <w:r w:rsidRPr="002436F8">
        <w:rPr>
          <w:rFonts w:hint="eastAsia"/>
        </w:rPr>
        <w:t>验收标准</w:t>
      </w:r>
      <w:r w:rsidRPr="002436F8">
        <w:t>进行</w:t>
      </w:r>
      <w:r w:rsidRPr="002436F8">
        <w:rPr>
          <w:rFonts w:hint="eastAsia"/>
        </w:rPr>
        <w:t>到货验收</w:t>
      </w:r>
      <w:r w:rsidRPr="002436F8">
        <w:t>，</w:t>
      </w:r>
      <w:r w:rsidRPr="002436F8">
        <w:rPr>
          <w:rFonts w:hint="eastAsia"/>
        </w:rPr>
        <w:t>对品牌、规格型号、</w:t>
      </w:r>
      <w:r w:rsidRPr="002436F8">
        <w:t>外观、</w:t>
      </w:r>
      <w:r w:rsidRPr="002436F8">
        <w:rPr>
          <w:rFonts w:hint="eastAsia"/>
        </w:rPr>
        <w:t>有关资料及备品备件、包装要求</w:t>
      </w:r>
      <w:r w:rsidRPr="002436F8">
        <w:t>符合采购文件</w:t>
      </w:r>
      <w:r w:rsidRPr="002436F8">
        <w:rPr>
          <w:rFonts w:hint="eastAsia"/>
        </w:rPr>
        <w:t>及合同</w:t>
      </w:r>
      <w:r w:rsidRPr="002436F8">
        <w:t>要求的，</w:t>
      </w:r>
      <w:r w:rsidRPr="002436F8">
        <w:rPr>
          <w:rFonts w:hint="eastAsia"/>
        </w:rPr>
        <w:t>视为到货验收合格</w:t>
      </w:r>
      <w:r w:rsidRPr="002436F8">
        <w:t>给予签收</w:t>
      </w:r>
      <w:r w:rsidRPr="002436F8">
        <w:rPr>
          <w:rFonts w:hint="eastAsia"/>
        </w:rPr>
        <w:t>。</w:t>
      </w:r>
    </w:p>
    <w:p w14:paraId="47935851" w14:textId="77777777" w:rsidR="00CC47D4" w:rsidRPr="002436F8" w:rsidRDefault="002436F8">
      <w:pPr>
        <w:snapToGrid w:val="0"/>
        <w:spacing w:line="300" w:lineRule="exact"/>
        <w:ind w:firstLineChars="200" w:firstLine="420"/>
      </w:pPr>
      <w:r w:rsidRPr="002436F8">
        <w:rPr>
          <w:rFonts w:hint="eastAsia"/>
        </w:rPr>
        <w:t>（</w:t>
      </w:r>
      <w:r w:rsidRPr="002436F8">
        <w:rPr>
          <w:rFonts w:hint="eastAsia"/>
        </w:rPr>
        <w:t>2</w:t>
      </w:r>
      <w:r w:rsidRPr="002436F8">
        <w:rPr>
          <w:rFonts w:hint="eastAsia"/>
        </w:rPr>
        <w:t>）最终验收：交付的</w:t>
      </w:r>
      <w:r w:rsidRPr="002436F8">
        <w:rPr>
          <w:szCs w:val="21"/>
        </w:rPr>
        <w:t>产品或服务成果</w:t>
      </w:r>
      <w:r w:rsidRPr="002436F8">
        <w:rPr>
          <w:rFonts w:hint="eastAsia"/>
          <w:szCs w:val="21"/>
        </w:rPr>
        <w:t>在</w:t>
      </w:r>
      <w:r w:rsidRPr="002436F8">
        <w:rPr>
          <w:rFonts w:hint="eastAsia"/>
        </w:rPr>
        <w:t>满足合同交付标准后，依照本合同验收标准进行最终验收。甲方在乙方通知后进行最终验收。</w:t>
      </w:r>
    </w:p>
    <w:p w14:paraId="7AAFFC4E" w14:textId="77777777" w:rsidR="00CC47D4" w:rsidRPr="002436F8" w:rsidRDefault="002436F8">
      <w:pPr>
        <w:snapToGrid w:val="0"/>
        <w:spacing w:line="300" w:lineRule="exact"/>
        <w:ind w:firstLineChars="200" w:firstLine="420"/>
      </w:pPr>
      <w:r w:rsidRPr="002436F8">
        <w:rPr>
          <w:rFonts w:hint="eastAsia"/>
        </w:rPr>
        <w:t>（</w:t>
      </w:r>
      <w:r w:rsidRPr="002436F8">
        <w:rPr>
          <w:rFonts w:hint="eastAsia"/>
        </w:rPr>
        <w:t>3</w:t>
      </w:r>
      <w:r w:rsidRPr="002436F8">
        <w:rPr>
          <w:rFonts w:hint="eastAsia"/>
        </w:rPr>
        <w:t>）合并验收：</w:t>
      </w:r>
      <w:r w:rsidRPr="002436F8">
        <w:rPr>
          <w:rStyle w:val="aff4"/>
          <w:rFonts w:hint="eastAsia"/>
        </w:rPr>
        <w:t>将以上两项验收合并进行。</w:t>
      </w:r>
    </w:p>
    <w:p w14:paraId="4C6F3738" w14:textId="77777777" w:rsidR="00CC47D4" w:rsidRPr="002436F8" w:rsidRDefault="002436F8">
      <w:pPr>
        <w:snapToGrid w:val="0"/>
        <w:spacing w:line="300" w:lineRule="exact"/>
        <w:ind w:firstLineChars="200" w:firstLine="420"/>
      </w:pPr>
      <w:r w:rsidRPr="002436F8">
        <w:rPr>
          <w:rFonts w:hint="eastAsia"/>
        </w:rPr>
        <w:lastRenderedPageBreak/>
        <w:t>4.</w:t>
      </w:r>
      <w:r w:rsidRPr="002436F8">
        <w:t>验收标准：按国家有关</w:t>
      </w:r>
      <w:r w:rsidRPr="002436F8">
        <w:rPr>
          <w:rFonts w:hint="eastAsia"/>
        </w:rPr>
        <w:t>标准</w:t>
      </w:r>
      <w:r w:rsidRPr="002436F8">
        <w:t>以及甲方采购文件的</w:t>
      </w:r>
      <w:r w:rsidRPr="002436F8">
        <w:rPr>
          <w:rFonts w:hint="eastAsia"/>
        </w:rPr>
        <w:t>采购需求</w:t>
      </w:r>
      <w:r w:rsidRPr="002436F8">
        <w:t>、乙方的响应文件</w:t>
      </w:r>
      <w:r w:rsidRPr="002436F8">
        <w:rPr>
          <w:rFonts w:hint="eastAsia"/>
        </w:rPr>
        <w:t>响应</w:t>
      </w:r>
      <w:r w:rsidRPr="002436F8">
        <w:t>及承诺与本合同约定进行验收；</w:t>
      </w:r>
      <w:r w:rsidRPr="002436F8">
        <w:rPr>
          <w:rFonts w:hint="eastAsia"/>
        </w:rPr>
        <w:t>上述标准如</w:t>
      </w:r>
      <w:r w:rsidRPr="002436F8">
        <w:t>有</w:t>
      </w:r>
      <w:r w:rsidRPr="002436F8">
        <w:rPr>
          <w:rFonts w:hint="eastAsia"/>
        </w:rPr>
        <w:t>不一致事项</w:t>
      </w:r>
      <w:r w:rsidRPr="002436F8">
        <w:t>，</w:t>
      </w:r>
      <w:r w:rsidRPr="002436F8">
        <w:rPr>
          <w:rFonts w:hint="eastAsia"/>
        </w:rPr>
        <w:t>以</w:t>
      </w:r>
      <w:r w:rsidRPr="002436F8">
        <w:t>采购文件与响应文件中</w:t>
      </w:r>
      <w:r w:rsidRPr="002436F8">
        <w:rPr>
          <w:rFonts w:hint="eastAsia"/>
        </w:rPr>
        <w:t>对应要求或指标中</w:t>
      </w:r>
      <w:r w:rsidRPr="002436F8">
        <w:t>较优</w:t>
      </w:r>
      <w:r w:rsidRPr="002436F8">
        <w:rPr>
          <w:rFonts w:hint="eastAsia"/>
        </w:rPr>
        <w:t>作为验收标准。如果交付的</w:t>
      </w:r>
      <w:r w:rsidRPr="002436F8">
        <w:rPr>
          <w:szCs w:val="21"/>
        </w:rPr>
        <w:t>产品或服务成果</w:t>
      </w:r>
      <w:r w:rsidRPr="002436F8">
        <w:rPr>
          <w:rFonts w:hint="eastAsia"/>
        </w:rPr>
        <w:t>中有执行国家强制标准的，则验收标准不得低于国家强制标准。</w:t>
      </w:r>
    </w:p>
    <w:p w14:paraId="61A634FC" w14:textId="2E667657" w:rsidR="00CC47D4" w:rsidRPr="002436F8" w:rsidRDefault="002436F8">
      <w:pPr>
        <w:pStyle w:val="ae"/>
        <w:spacing w:line="300" w:lineRule="exact"/>
        <w:ind w:firstLineChars="200" w:firstLine="420"/>
        <w:jc w:val="left"/>
      </w:pPr>
      <w:r w:rsidRPr="002436F8">
        <w:rPr>
          <w:rFonts w:ascii="Times New Roman" w:hAnsi="Times New Roman" w:cs="Times New Roman" w:hint="eastAsia"/>
        </w:rPr>
        <w:t>5</w:t>
      </w:r>
      <w:r w:rsidRPr="002436F8">
        <w:rPr>
          <w:rFonts w:ascii="Times New Roman" w:hAnsi="Times New Roman" w:cs="Times New Roman"/>
        </w:rPr>
        <w:t>.</w:t>
      </w:r>
      <w:r w:rsidRPr="002436F8">
        <w:rPr>
          <w:rFonts w:ascii="Times New Roman" w:hAnsi="Times New Roman" w:cs="Times New Roman" w:hint="eastAsia"/>
        </w:rPr>
        <w:t>验收地点及验收期限：验收地点为产品</w:t>
      </w:r>
      <w:r w:rsidRPr="002436F8">
        <w:t>或服务成果</w:t>
      </w:r>
      <w:r w:rsidRPr="002436F8">
        <w:rPr>
          <w:rFonts w:ascii="Times New Roman" w:hAnsi="Times New Roman" w:cs="Times New Roman" w:hint="eastAsia"/>
        </w:rPr>
        <w:t>交付地点；</w:t>
      </w:r>
      <w:r w:rsidRPr="002436F8">
        <w:rPr>
          <w:rFonts w:hint="eastAsia"/>
        </w:rPr>
        <w:t>各单项验收应在甲方收到乙方的书面验收申请后5个工作日内组织。乙方在提出验收申请时，应确保已具备验收条件。</w:t>
      </w:r>
    </w:p>
    <w:p w14:paraId="404B98FD" w14:textId="77777777" w:rsidR="00CC47D4" w:rsidRPr="002436F8" w:rsidRDefault="002436F8">
      <w:pPr>
        <w:pStyle w:val="ae"/>
        <w:spacing w:line="300" w:lineRule="exact"/>
        <w:ind w:firstLineChars="200" w:firstLine="420"/>
        <w:jc w:val="left"/>
      </w:pPr>
      <w:r w:rsidRPr="002436F8">
        <w:rPr>
          <w:rFonts w:ascii="Times New Roman" w:hAnsi="Times New Roman" w:cs="Times New Roman" w:hint="eastAsia"/>
        </w:rPr>
        <w:t>6.</w:t>
      </w:r>
      <w:r w:rsidRPr="002436F8">
        <w:rPr>
          <w:rFonts w:ascii="Times New Roman" w:hAnsi="Times New Roman" w:cs="Times New Roman"/>
        </w:rPr>
        <w:t>验收</w:t>
      </w:r>
      <w:r w:rsidRPr="002436F8">
        <w:rPr>
          <w:rFonts w:ascii="Times New Roman" w:hAnsi="Times New Roman" w:cs="Times New Roman" w:hint="eastAsia"/>
        </w:rPr>
        <w:t>结果：在任</w:t>
      </w:r>
      <w:proofErr w:type="gramStart"/>
      <w:r w:rsidRPr="002436F8">
        <w:rPr>
          <w:rFonts w:ascii="Times New Roman" w:hAnsi="Times New Roman" w:cs="Times New Roman" w:hint="eastAsia"/>
        </w:rPr>
        <w:t>一</w:t>
      </w:r>
      <w:proofErr w:type="gramEnd"/>
      <w:r w:rsidRPr="002436F8">
        <w:rPr>
          <w:rFonts w:ascii="Times New Roman" w:hAnsi="Times New Roman" w:cs="Times New Roman" w:hint="eastAsia"/>
        </w:rPr>
        <w:t>单项验收环节，甲、乙双方代表均应在场，交付的产品</w:t>
      </w:r>
      <w:r w:rsidRPr="002436F8">
        <w:t>或服务成果</w:t>
      </w:r>
      <w:r w:rsidRPr="002436F8">
        <w:rPr>
          <w:rFonts w:ascii="Times New Roman" w:hAnsi="Times New Roman" w:cs="Times New Roman" w:hint="eastAsia"/>
        </w:rPr>
        <w:t>符合验收标准的为单项验收合格，不符合验收标准的为单项验收不合格。验收结果由甲方出具</w:t>
      </w:r>
      <w:r w:rsidRPr="002436F8">
        <w:t>验收结果报告</w:t>
      </w:r>
      <w:r w:rsidRPr="002436F8">
        <w:rPr>
          <w:rFonts w:hint="eastAsia"/>
        </w:rPr>
        <w:t>或</w:t>
      </w:r>
      <w:r w:rsidRPr="002436F8">
        <w:t>验收书</w:t>
      </w:r>
      <w:r w:rsidRPr="002436F8">
        <w:rPr>
          <w:rFonts w:hint="eastAsia"/>
        </w:rPr>
        <w:t>，</w:t>
      </w:r>
      <w:r w:rsidRPr="002436F8">
        <w:t>列明各项标准的验收情况</w:t>
      </w:r>
      <w:r w:rsidRPr="002436F8">
        <w:rPr>
          <w:rFonts w:hint="eastAsia"/>
        </w:rPr>
        <w:t>，由甲、乙双方代表共同签字确认并加盖甲方公章</w:t>
      </w:r>
      <w:r w:rsidRPr="002436F8">
        <w:t>，甲乙双方各执一份</w:t>
      </w:r>
      <w:r w:rsidRPr="002436F8">
        <w:rPr>
          <w:rFonts w:hint="eastAsia"/>
        </w:rPr>
        <w:t>。验收结果报告或验收书经双方代表签字后即视为验收结果已通知甲、乙双方。如乙方对验收结果有异议的，应在验收现场以书面的形式出具说明，否则视为认可验收结果。</w:t>
      </w:r>
    </w:p>
    <w:p w14:paraId="2F38FBE6" w14:textId="77777777" w:rsidR="00CC47D4" w:rsidRPr="002436F8" w:rsidRDefault="002436F8">
      <w:pPr>
        <w:pStyle w:val="ae"/>
        <w:spacing w:line="300" w:lineRule="exact"/>
        <w:ind w:firstLineChars="200" w:firstLine="420"/>
        <w:jc w:val="left"/>
      </w:pPr>
      <w:r w:rsidRPr="002436F8">
        <w:rPr>
          <w:rFonts w:ascii="Times New Roman" w:hAnsi="Times New Roman" w:cs="Times New Roman" w:hint="eastAsia"/>
        </w:rPr>
        <w:t>7.</w:t>
      </w:r>
      <w:r w:rsidRPr="002436F8">
        <w:rPr>
          <w:rFonts w:ascii="Times New Roman" w:hAnsi="Times New Roman" w:cs="Times New Roman" w:hint="eastAsia"/>
        </w:rPr>
        <w:t>不予签收或单项验收不合格的，</w:t>
      </w:r>
      <w:r w:rsidRPr="002436F8">
        <w:rPr>
          <w:rFonts w:hint="eastAsia"/>
        </w:rPr>
        <w:t>乙方应在当次验收后</w:t>
      </w:r>
      <w:r w:rsidRPr="002436F8">
        <w:rPr>
          <w:rFonts w:hint="eastAsia"/>
          <w:u w:val="single"/>
        </w:rPr>
        <w:t>5</w:t>
      </w:r>
      <w:r w:rsidRPr="002436F8">
        <w:rPr>
          <w:rFonts w:hint="eastAsia"/>
        </w:rPr>
        <w:t>个工作日内就不符合要求项以补充、更换、修理等甲方认可的方式进行整改并重新验收，未按时进行整改或整改后重新</w:t>
      </w:r>
      <w:proofErr w:type="gramStart"/>
      <w:r w:rsidRPr="002436F8">
        <w:rPr>
          <w:rFonts w:hint="eastAsia"/>
        </w:rPr>
        <w:t>验收仍</w:t>
      </w:r>
      <w:proofErr w:type="gramEnd"/>
      <w:r w:rsidRPr="002436F8">
        <w:rPr>
          <w:rFonts w:hint="eastAsia"/>
        </w:rPr>
        <w:t>不合格的</w:t>
      </w:r>
      <w:r w:rsidRPr="002436F8">
        <w:t>视为逾期</w:t>
      </w:r>
      <w:r w:rsidRPr="002436F8">
        <w:rPr>
          <w:rFonts w:hint="eastAsia"/>
        </w:rPr>
        <w:t>交付，逾期交付最长不得超过</w:t>
      </w:r>
      <w:r w:rsidRPr="002436F8">
        <w:rPr>
          <w:rFonts w:hint="eastAsia"/>
          <w:u w:val="single"/>
        </w:rPr>
        <w:t>3</w:t>
      </w:r>
      <w:r w:rsidRPr="002436F8">
        <w:rPr>
          <w:u w:val="single"/>
        </w:rPr>
        <w:t>0</w:t>
      </w:r>
      <w:r w:rsidRPr="002436F8">
        <w:rPr>
          <w:rFonts w:hint="eastAsia"/>
        </w:rPr>
        <w:t>日，超过</w:t>
      </w:r>
      <w:r w:rsidRPr="002436F8">
        <w:rPr>
          <w:u w:val="single"/>
        </w:rPr>
        <w:t>30</w:t>
      </w:r>
      <w:r w:rsidRPr="002436F8">
        <w:rPr>
          <w:rFonts w:hint="eastAsia"/>
        </w:rPr>
        <w:t>日则视为最终验收不合格</w:t>
      </w:r>
      <w:r w:rsidRPr="002436F8">
        <w:t>。</w:t>
      </w:r>
      <w:r w:rsidRPr="002436F8">
        <w:rPr>
          <w:rFonts w:hint="eastAsia"/>
        </w:rPr>
        <w:t>逾期交付不影响本条第1款约定的使用时间。</w:t>
      </w:r>
    </w:p>
    <w:p w14:paraId="3824862A" w14:textId="77777777" w:rsidR="00CC47D4" w:rsidRPr="002436F8" w:rsidRDefault="002436F8">
      <w:pPr>
        <w:snapToGrid w:val="0"/>
        <w:spacing w:line="360" w:lineRule="exact"/>
        <w:ind w:firstLineChars="200" w:firstLine="420"/>
        <w:rPr>
          <w:szCs w:val="21"/>
        </w:rPr>
      </w:pPr>
      <w:r w:rsidRPr="002436F8">
        <w:rPr>
          <w:rFonts w:hint="eastAsia"/>
          <w:szCs w:val="21"/>
        </w:rPr>
        <w:t>8</w:t>
      </w:r>
      <w:r w:rsidRPr="002436F8">
        <w:rPr>
          <w:szCs w:val="21"/>
        </w:rPr>
        <w:t>.</w:t>
      </w:r>
      <w:r w:rsidRPr="002436F8">
        <w:rPr>
          <w:szCs w:val="21"/>
        </w:rPr>
        <w:t>甲方</w:t>
      </w:r>
      <w:r w:rsidRPr="002436F8">
        <w:rPr>
          <w:rFonts w:hint="eastAsia"/>
        </w:rPr>
        <w:t>有权委托第三方机构组织验收</w:t>
      </w:r>
      <w:r w:rsidRPr="002436F8">
        <w:t>，</w:t>
      </w:r>
      <w:proofErr w:type="gramStart"/>
      <w:r w:rsidRPr="002436F8">
        <w:rPr>
          <w:rFonts w:hint="eastAsia"/>
        </w:rPr>
        <w:t>验收按</w:t>
      </w:r>
      <w:proofErr w:type="gramEnd"/>
      <w:r w:rsidRPr="002436F8">
        <w:rPr>
          <w:rFonts w:hint="eastAsia"/>
        </w:rPr>
        <w:t>上述规定执行，</w:t>
      </w:r>
      <w:r w:rsidRPr="002436F8">
        <w:t>乙方</w:t>
      </w:r>
      <w:r w:rsidRPr="002436F8">
        <w:rPr>
          <w:rFonts w:hint="eastAsia"/>
        </w:rPr>
        <w:t>应予以</w:t>
      </w:r>
      <w:r w:rsidRPr="002436F8">
        <w:t>配合。</w:t>
      </w:r>
    </w:p>
    <w:p w14:paraId="6C3BCA67" w14:textId="77777777" w:rsidR="00CC47D4" w:rsidRPr="002436F8" w:rsidRDefault="002436F8">
      <w:pPr>
        <w:snapToGrid w:val="0"/>
        <w:spacing w:line="360" w:lineRule="exact"/>
        <w:ind w:firstLineChars="200" w:firstLine="420"/>
        <w:rPr>
          <w:szCs w:val="21"/>
        </w:rPr>
      </w:pPr>
      <w:r w:rsidRPr="002436F8">
        <w:rPr>
          <w:rFonts w:hint="eastAsia"/>
          <w:szCs w:val="21"/>
        </w:rPr>
        <w:t>9</w:t>
      </w:r>
      <w:r w:rsidRPr="002436F8">
        <w:rPr>
          <w:szCs w:val="21"/>
        </w:rPr>
        <w:t xml:space="preserve">. </w:t>
      </w:r>
      <w:r w:rsidRPr="002436F8">
        <w:rPr>
          <w:szCs w:val="21"/>
        </w:rPr>
        <w:t>其他未尽事宜应严格按照《关于印发广西壮族自治区政府采购项目履约验收管理办法的通知》</w:t>
      </w:r>
      <w:r w:rsidRPr="002436F8">
        <w:rPr>
          <w:szCs w:val="21"/>
        </w:rPr>
        <w:t>[</w:t>
      </w:r>
      <w:proofErr w:type="gramStart"/>
      <w:r w:rsidRPr="002436F8">
        <w:rPr>
          <w:szCs w:val="21"/>
        </w:rPr>
        <w:t>桂财采〔</w:t>
      </w:r>
      <w:r w:rsidRPr="002436F8">
        <w:rPr>
          <w:szCs w:val="21"/>
        </w:rPr>
        <w:t>2015</w:t>
      </w:r>
      <w:r w:rsidRPr="002436F8">
        <w:rPr>
          <w:szCs w:val="21"/>
        </w:rPr>
        <w:t>〕</w:t>
      </w:r>
      <w:proofErr w:type="gramEnd"/>
      <w:r w:rsidRPr="002436F8">
        <w:rPr>
          <w:szCs w:val="21"/>
        </w:rPr>
        <w:t>22</w:t>
      </w:r>
      <w:r w:rsidRPr="002436F8">
        <w:rPr>
          <w:szCs w:val="21"/>
        </w:rPr>
        <w:t>号</w:t>
      </w:r>
      <w:r w:rsidRPr="002436F8">
        <w:rPr>
          <w:szCs w:val="21"/>
        </w:rPr>
        <w:t>]</w:t>
      </w:r>
      <w:r w:rsidRPr="002436F8">
        <w:rPr>
          <w:szCs w:val="21"/>
        </w:rPr>
        <w:t>以及《财政部关于进一步加强政府采购需求和履约验收管理的指导意见》</w:t>
      </w:r>
      <w:r w:rsidRPr="002436F8">
        <w:rPr>
          <w:szCs w:val="21"/>
        </w:rPr>
        <w:t>[</w:t>
      </w:r>
      <w:r w:rsidRPr="002436F8">
        <w:rPr>
          <w:szCs w:val="21"/>
        </w:rPr>
        <w:t>财库〔</w:t>
      </w:r>
      <w:r w:rsidRPr="002436F8">
        <w:rPr>
          <w:szCs w:val="21"/>
        </w:rPr>
        <w:t>2016</w:t>
      </w:r>
      <w:r w:rsidRPr="002436F8">
        <w:rPr>
          <w:szCs w:val="21"/>
        </w:rPr>
        <w:t>〕</w:t>
      </w:r>
      <w:r w:rsidRPr="002436F8">
        <w:rPr>
          <w:szCs w:val="21"/>
        </w:rPr>
        <w:t>205</w:t>
      </w:r>
      <w:r w:rsidRPr="002436F8">
        <w:rPr>
          <w:szCs w:val="21"/>
        </w:rPr>
        <w:t>号</w:t>
      </w:r>
      <w:r w:rsidRPr="002436F8">
        <w:rPr>
          <w:szCs w:val="21"/>
        </w:rPr>
        <w:t>]</w:t>
      </w:r>
      <w:r w:rsidRPr="002436F8">
        <w:rPr>
          <w:szCs w:val="21"/>
        </w:rPr>
        <w:t>规定执行。</w:t>
      </w:r>
    </w:p>
    <w:p w14:paraId="4CD0C6C1" w14:textId="77777777" w:rsidR="00CC47D4" w:rsidRPr="002436F8" w:rsidRDefault="002436F8">
      <w:pPr>
        <w:snapToGrid w:val="0"/>
        <w:spacing w:line="300" w:lineRule="exact"/>
        <w:ind w:firstLineChars="200" w:firstLine="420"/>
        <w:rPr>
          <w:szCs w:val="21"/>
        </w:rPr>
      </w:pPr>
      <w:r w:rsidRPr="002436F8">
        <w:rPr>
          <w:rFonts w:hint="eastAsia"/>
          <w:szCs w:val="21"/>
        </w:rPr>
        <w:t>10</w:t>
      </w:r>
      <w:r w:rsidRPr="002436F8">
        <w:rPr>
          <w:szCs w:val="21"/>
        </w:rPr>
        <w:t>.</w:t>
      </w:r>
      <w:r w:rsidRPr="002436F8">
        <w:rPr>
          <w:szCs w:val="21"/>
        </w:rPr>
        <w:t>甲方委托第三方组织</w:t>
      </w:r>
      <w:r w:rsidRPr="002436F8">
        <w:rPr>
          <w:rFonts w:hint="eastAsia"/>
          <w:szCs w:val="21"/>
        </w:rPr>
        <w:t>验收</w:t>
      </w:r>
      <w:r w:rsidRPr="002436F8">
        <w:rPr>
          <w:szCs w:val="21"/>
        </w:rPr>
        <w:t>的，其验收时间</w:t>
      </w:r>
      <w:r w:rsidRPr="002436F8">
        <w:rPr>
          <w:rFonts w:hint="eastAsia"/>
          <w:szCs w:val="21"/>
        </w:rPr>
        <w:t>、验收程序</w:t>
      </w:r>
      <w:r w:rsidRPr="002436F8">
        <w:rPr>
          <w:szCs w:val="21"/>
        </w:rPr>
        <w:t>以该项目验收方案确定的验收时间</w:t>
      </w:r>
      <w:r w:rsidRPr="002436F8">
        <w:rPr>
          <w:rFonts w:hint="eastAsia"/>
          <w:szCs w:val="21"/>
        </w:rPr>
        <w:t>、验收程序</w:t>
      </w:r>
      <w:r w:rsidRPr="002436F8">
        <w:rPr>
          <w:szCs w:val="21"/>
        </w:rPr>
        <w:t>为准，验收结果以该项目验收报告结论为准。</w:t>
      </w:r>
    </w:p>
    <w:p w14:paraId="0065C557" w14:textId="77777777" w:rsidR="00CC47D4" w:rsidRPr="002436F8" w:rsidRDefault="002436F8">
      <w:pPr>
        <w:pStyle w:val="ae"/>
        <w:snapToGrid w:val="0"/>
        <w:spacing w:before="120" w:after="120" w:line="300" w:lineRule="exact"/>
        <w:ind w:firstLineChars="200" w:firstLine="420"/>
        <w:jc w:val="left"/>
        <w:rPr>
          <w:rFonts w:ascii="Times New Roman" w:hAnsi="Times New Roman" w:cs="Times New Roman"/>
        </w:rPr>
      </w:pPr>
      <w:r w:rsidRPr="002436F8">
        <w:rPr>
          <w:rFonts w:ascii="Times New Roman" w:hAnsi="Times New Roman" w:cs="Times New Roman" w:hint="eastAsia"/>
        </w:rPr>
        <w:t>11</w:t>
      </w:r>
      <w:r w:rsidRPr="002436F8">
        <w:rPr>
          <w:rFonts w:ascii="Times New Roman" w:hAnsi="Times New Roman" w:cs="Times New Roman"/>
        </w:rPr>
        <w:t>.</w:t>
      </w:r>
      <w:r w:rsidRPr="002436F8">
        <w:rPr>
          <w:rFonts w:ascii="Times New Roman" w:hAnsi="Times New Roman" w:cs="Times New Roman" w:hint="eastAsia"/>
        </w:rPr>
        <w:t>履约验收方案详见附件。</w:t>
      </w:r>
    </w:p>
    <w:p w14:paraId="5B504B4F" w14:textId="77777777" w:rsidR="00CC47D4" w:rsidRPr="002436F8" w:rsidRDefault="002436F8">
      <w:pPr>
        <w:snapToGrid w:val="0"/>
        <w:spacing w:line="360" w:lineRule="exact"/>
        <w:ind w:firstLineChars="200" w:firstLine="422"/>
        <w:rPr>
          <w:b/>
          <w:szCs w:val="21"/>
        </w:rPr>
      </w:pPr>
      <w:r w:rsidRPr="002436F8">
        <w:rPr>
          <w:b/>
          <w:szCs w:val="21"/>
        </w:rPr>
        <w:t>第七条安装和培训</w:t>
      </w:r>
    </w:p>
    <w:p w14:paraId="3265F217" w14:textId="77777777" w:rsidR="00CC47D4" w:rsidRPr="002436F8" w:rsidRDefault="002436F8">
      <w:pPr>
        <w:snapToGrid w:val="0"/>
        <w:spacing w:line="360" w:lineRule="exact"/>
        <w:ind w:firstLineChars="200" w:firstLine="420"/>
        <w:rPr>
          <w:szCs w:val="21"/>
        </w:rPr>
      </w:pPr>
      <w:r w:rsidRPr="002436F8">
        <w:rPr>
          <w:szCs w:val="21"/>
        </w:rPr>
        <w:t>1.</w:t>
      </w:r>
      <w:r w:rsidRPr="002436F8">
        <w:rPr>
          <w:szCs w:val="21"/>
        </w:rPr>
        <w:t>甲方应提供必要安装条件（如场地、电源、水源等）。</w:t>
      </w:r>
    </w:p>
    <w:p w14:paraId="0C051CCC" w14:textId="77777777" w:rsidR="00CC47D4" w:rsidRPr="002436F8" w:rsidRDefault="002436F8">
      <w:pPr>
        <w:snapToGrid w:val="0"/>
        <w:spacing w:line="360" w:lineRule="exact"/>
        <w:ind w:firstLineChars="200" w:firstLine="420"/>
        <w:rPr>
          <w:szCs w:val="21"/>
          <w:u w:val="single"/>
        </w:rPr>
      </w:pPr>
      <w:r w:rsidRPr="002436F8">
        <w:rPr>
          <w:szCs w:val="21"/>
        </w:rPr>
        <w:t>2.</w:t>
      </w:r>
      <w:r w:rsidRPr="002436F8">
        <w:rPr>
          <w:szCs w:val="21"/>
        </w:rPr>
        <w:t>乙方负责甲方有关人员的培训。培训时间、地点：</w:t>
      </w:r>
      <w:r w:rsidRPr="002436F8">
        <w:rPr>
          <w:szCs w:val="21"/>
          <w:u w:val="single"/>
        </w:rPr>
        <w:t>由甲方决定。</w:t>
      </w:r>
    </w:p>
    <w:p w14:paraId="3B2E79AE" w14:textId="77777777" w:rsidR="00CC47D4" w:rsidRPr="002436F8" w:rsidRDefault="002436F8">
      <w:pPr>
        <w:snapToGrid w:val="0"/>
        <w:spacing w:line="360" w:lineRule="exact"/>
        <w:ind w:firstLineChars="200" w:firstLine="422"/>
        <w:rPr>
          <w:b/>
          <w:szCs w:val="21"/>
        </w:rPr>
      </w:pPr>
      <w:r w:rsidRPr="002436F8">
        <w:rPr>
          <w:b/>
          <w:szCs w:val="21"/>
        </w:rPr>
        <w:t>第八条售后服务、质保期</w:t>
      </w:r>
    </w:p>
    <w:p w14:paraId="00FECB33" w14:textId="77777777" w:rsidR="00CC47D4" w:rsidRPr="002436F8" w:rsidRDefault="002436F8">
      <w:pPr>
        <w:snapToGrid w:val="0"/>
        <w:spacing w:line="276" w:lineRule="auto"/>
        <w:ind w:firstLineChars="200" w:firstLine="420"/>
        <w:rPr>
          <w:szCs w:val="21"/>
        </w:rPr>
      </w:pPr>
      <w:r w:rsidRPr="002436F8">
        <w:rPr>
          <w:szCs w:val="21"/>
        </w:rPr>
        <w:t>1.</w:t>
      </w:r>
      <w:r w:rsidRPr="002436F8">
        <w:rPr>
          <w:szCs w:val="21"/>
        </w:rPr>
        <w:t>乙方应按照国家有关法律法规和</w:t>
      </w:r>
      <w:r w:rsidRPr="002436F8">
        <w:rPr>
          <w:szCs w:val="21"/>
        </w:rPr>
        <w:t>“</w:t>
      </w:r>
      <w:r w:rsidRPr="002436F8">
        <w:rPr>
          <w:szCs w:val="21"/>
        </w:rPr>
        <w:t>三包</w:t>
      </w:r>
      <w:r w:rsidRPr="002436F8">
        <w:rPr>
          <w:szCs w:val="21"/>
        </w:rPr>
        <w:t>”</w:t>
      </w:r>
      <w:r w:rsidRPr="002436F8">
        <w:rPr>
          <w:szCs w:val="21"/>
        </w:rPr>
        <w:t>规定以及</w:t>
      </w:r>
      <w:r w:rsidRPr="002436F8">
        <w:rPr>
          <w:rFonts w:hint="eastAsia"/>
          <w:szCs w:val="21"/>
        </w:rPr>
        <w:t>采购文件、响应文件</w:t>
      </w:r>
      <w:r w:rsidRPr="002436F8">
        <w:rPr>
          <w:szCs w:val="21"/>
        </w:rPr>
        <w:t>和本合同附件，为甲方提供售后服务。</w:t>
      </w:r>
    </w:p>
    <w:p w14:paraId="49C625D7" w14:textId="77777777" w:rsidR="00CC47D4" w:rsidRPr="002436F8" w:rsidRDefault="002436F8">
      <w:pPr>
        <w:snapToGrid w:val="0"/>
        <w:spacing w:line="276" w:lineRule="auto"/>
        <w:ind w:firstLineChars="200" w:firstLine="420"/>
        <w:rPr>
          <w:szCs w:val="21"/>
          <w:u w:val="single"/>
        </w:rPr>
      </w:pPr>
      <w:r w:rsidRPr="002436F8">
        <w:rPr>
          <w:szCs w:val="21"/>
        </w:rPr>
        <w:t>2.</w:t>
      </w:r>
      <w:r w:rsidRPr="002436F8">
        <w:rPr>
          <w:rFonts w:hint="eastAsia"/>
          <w:szCs w:val="21"/>
        </w:rPr>
        <w:t>产品</w:t>
      </w:r>
      <w:r w:rsidRPr="002436F8">
        <w:rPr>
          <w:szCs w:val="21"/>
        </w:rPr>
        <w:t>或服务成果质保期：</w:t>
      </w:r>
      <w:r w:rsidRPr="002436F8">
        <w:rPr>
          <w:szCs w:val="21"/>
          <w:u w:val="single"/>
        </w:rPr>
        <w:t>按乙方承诺，但是不得低于</w:t>
      </w:r>
      <w:r w:rsidRPr="002436F8">
        <w:rPr>
          <w:rFonts w:hint="eastAsia"/>
          <w:szCs w:val="21"/>
          <w:u w:val="single"/>
        </w:rPr>
        <w:t>采购文件的要求</w:t>
      </w:r>
      <w:r w:rsidRPr="002436F8">
        <w:rPr>
          <w:szCs w:val="21"/>
        </w:rPr>
        <w:t>。</w:t>
      </w:r>
    </w:p>
    <w:p w14:paraId="51A6796E" w14:textId="77777777" w:rsidR="00CC47D4" w:rsidRPr="002436F8" w:rsidRDefault="002436F8">
      <w:pPr>
        <w:snapToGrid w:val="0"/>
        <w:spacing w:line="276" w:lineRule="auto"/>
        <w:ind w:firstLineChars="200" w:firstLine="420"/>
        <w:rPr>
          <w:szCs w:val="21"/>
        </w:rPr>
      </w:pPr>
      <w:r w:rsidRPr="002436F8">
        <w:rPr>
          <w:szCs w:val="21"/>
        </w:rPr>
        <w:t>3.</w:t>
      </w:r>
      <w:r w:rsidRPr="002436F8">
        <w:rPr>
          <w:szCs w:val="21"/>
        </w:rPr>
        <w:t>按采购文件规定的服务质量标准，并达到或优于中标人承诺的标准。</w:t>
      </w:r>
    </w:p>
    <w:p w14:paraId="7A8D4B79" w14:textId="77777777" w:rsidR="00CC47D4" w:rsidRPr="002436F8" w:rsidRDefault="002436F8">
      <w:pPr>
        <w:snapToGrid w:val="0"/>
        <w:spacing w:line="276" w:lineRule="auto"/>
        <w:ind w:firstLineChars="200" w:firstLine="420"/>
        <w:rPr>
          <w:szCs w:val="21"/>
        </w:rPr>
      </w:pPr>
      <w:r w:rsidRPr="002436F8">
        <w:rPr>
          <w:szCs w:val="21"/>
        </w:rPr>
        <w:t>4.</w:t>
      </w:r>
      <w:r w:rsidRPr="002436F8">
        <w:rPr>
          <w:szCs w:val="21"/>
        </w:rPr>
        <w:t>乙方所提供的</w:t>
      </w:r>
      <w:r w:rsidRPr="002436F8">
        <w:rPr>
          <w:rFonts w:hint="eastAsia"/>
          <w:szCs w:val="21"/>
        </w:rPr>
        <w:t>服务内容、标准</w:t>
      </w:r>
      <w:r w:rsidRPr="002436F8">
        <w:rPr>
          <w:szCs w:val="21"/>
        </w:rPr>
        <w:t>必须与</w:t>
      </w:r>
      <w:r w:rsidRPr="002436F8">
        <w:rPr>
          <w:rFonts w:hint="eastAsia"/>
          <w:szCs w:val="21"/>
        </w:rPr>
        <w:t>采购文件、响应文件</w:t>
      </w:r>
      <w:r w:rsidRPr="002436F8">
        <w:rPr>
          <w:szCs w:val="21"/>
        </w:rPr>
        <w:t>和承诺相一致。</w:t>
      </w:r>
    </w:p>
    <w:p w14:paraId="19954AFC" w14:textId="77777777" w:rsidR="00CC47D4" w:rsidRPr="002436F8" w:rsidRDefault="002436F8">
      <w:pPr>
        <w:snapToGrid w:val="0"/>
        <w:spacing w:line="276" w:lineRule="auto"/>
        <w:ind w:firstLineChars="200" w:firstLine="420"/>
        <w:rPr>
          <w:szCs w:val="21"/>
        </w:rPr>
      </w:pPr>
      <w:r w:rsidRPr="002436F8">
        <w:rPr>
          <w:szCs w:val="21"/>
        </w:rPr>
        <w:t>5.</w:t>
      </w:r>
      <w:r w:rsidRPr="002436F8">
        <w:rPr>
          <w:szCs w:val="21"/>
        </w:rPr>
        <w:t>如在使用过程中发生质量问题，乙方在接到甲方通知后在小时内到达甲方现场。</w:t>
      </w:r>
    </w:p>
    <w:p w14:paraId="0F6A59ED" w14:textId="77777777" w:rsidR="00CC47D4" w:rsidRPr="002436F8" w:rsidRDefault="002436F8">
      <w:pPr>
        <w:snapToGrid w:val="0"/>
        <w:spacing w:line="276" w:lineRule="auto"/>
        <w:ind w:firstLineChars="200" w:firstLine="420"/>
        <w:rPr>
          <w:szCs w:val="21"/>
        </w:rPr>
      </w:pPr>
      <w:r w:rsidRPr="002436F8">
        <w:rPr>
          <w:szCs w:val="21"/>
        </w:rPr>
        <w:t>6.</w:t>
      </w:r>
      <w:r w:rsidRPr="002436F8">
        <w:rPr>
          <w:szCs w:val="21"/>
        </w:rPr>
        <w:t>在质保期内，乙方应对</w:t>
      </w:r>
      <w:r w:rsidRPr="002436F8">
        <w:rPr>
          <w:rFonts w:hint="eastAsia"/>
          <w:szCs w:val="21"/>
        </w:rPr>
        <w:t>产品</w:t>
      </w:r>
      <w:r w:rsidRPr="002436F8">
        <w:rPr>
          <w:szCs w:val="21"/>
        </w:rPr>
        <w:t>或服务成果出现的质量及安全问题负责处理解决并承担一切费用。</w:t>
      </w:r>
    </w:p>
    <w:p w14:paraId="7E088B4C" w14:textId="77777777" w:rsidR="00CC47D4" w:rsidRPr="002436F8" w:rsidRDefault="002436F8">
      <w:pPr>
        <w:snapToGrid w:val="0"/>
        <w:spacing w:line="276" w:lineRule="auto"/>
        <w:ind w:firstLineChars="200" w:firstLine="420"/>
        <w:rPr>
          <w:szCs w:val="21"/>
        </w:rPr>
      </w:pPr>
      <w:r w:rsidRPr="002436F8">
        <w:rPr>
          <w:rFonts w:hint="eastAsia"/>
          <w:szCs w:val="21"/>
        </w:rPr>
        <w:t>7</w:t>
      </w:r>
      <w:r w:rsidRPr="002436F8">
        <w:rPr>
          <w:szCs w:val="21"/>
        </w:rPr>
        <w:t>.</w:t>
      </w:r>
      <w:r w:rsidRPr="002436F8">
        <w:rPr>
          <w:szCs w:val="21"/>
        </w:rPr>
        <w:t>乙方提供的服务承诺和售后服务及质保期责任等</w:t>
      </w:r>
      <w:r w:rsidRPr="002436F8">
        <w:rPr>
          <w:rFonts w:hint="eastAsia"/>
          <w:szCs w:val="21"/>
        </w:rPr>
        <w:t>其他</w:t>
      </w:r>
      <w:r w:rsidRPr="002436F8">
        <w:rPr>
          <w:szCs w:val="21"/>
        </w:rPr>
        <w:t>具体约定事项。</w:t>
      </w:r>
    </w:p>
    <w:p w14:paraId="28D4D746" w14:textId="77777777" w:rsidR="00CC47D4" w:rsidRPr="002436F8" w:rsidRDefault="002436F8">
      <w:pPr>
        <w:snapToGrid w:val="0"/>
        <w:spacing w:line="360" w:lineRule="exact"/>
        <w:ind w:firstLineChars="200" w:firstLine="422"/>
        <w:rPr>
          <w:szCs w:val="21"/>
        </w:rPr>
      </w:pPr>
      <w:r w:rsidRPr="002436F8">
        <w:rPr>
          <w:b/>
          <w:szCs w:val="21"/>
        </w:rPr>
        <w:t>第九条　付款方式</w:t>
      </w:r>
    </w:p>
    <w:p w14:paraId="08536B3B" w14:textId="77777777" w:rsidR="00CC47D4" w:rsidRPr="002436F8" w:rsidRDefault="002436F8">
      <w:pPr>
        <w:snapToGrid w:val="0"/>
        <w:spacing w:line="360" w:lineRule="exact"/>
        <w:ind w:firstLineChars="200" w:firstLine="420"/>
        <w:rPr>
          <w:szCs w:val="21"/>
        </w:rPr>
      </w:pPr>
      <w:r w:rsidRPr="002436F8">
        <w:rPr>
          <w:szCs w:val="21"/>
        </w:rPr>
        <w:t>1.</w:t>
      </w:r>
      <w:r w:rsidRPr="002436F8">
        <w:rPr>
          <w:szCs w:val="21"/>
        </w:rPr>
        <w:t>资金性质：</w:t>
      </w:r>
      <w:r w:rsidRPr="002436F8">
        <w:rPr>
          <w:szCs w:val="21"/>
          <w:u w:val="single"/>
        </w:rPr>
        <w:t>财政性资金。</w:t>
      </w:r>
    </w:p>
    <w:p w14:paraId="03455EE6" w14:textId="77777777" w:rsidR="00CC47D4" w:rsidRPr="002436F8" w:rsidRDefault="002436F8">
      <w:pPr>
        <w:snapToGrid w:val="0"/>
        <w:spacing w:line="360" w:lineRule="exact"/>
        <w:ind w:firstLineChars="200" w:firstLine="420"/>
        <w:rPr>
          <w:szCs w:val="21"/>
        </w:rPr>
      </w:pPr>
      <w:r w:rsidRPr="002436F8">
        <w:rPr>
          <w:szCs w:val="21"/>
        </w:rPr>
        <w:t>2.</w:t>
      </w:r>
      <w:r w:rsidRPr="002436F8">
        <w:rPr>
          <w:szCs w:val="21"/>
        </w:rPr>
        <w:t>付款方式：</w:t>
      </w:r>
      <w:r w:rsidRPr="002436F8">
        <w:rPr>
          <w:rFonts w:hint="eastAsia"/>
          <w:szCs w:val="21"/>
        </w:rPr>
        <w:t>合同签订后</w:t>
      </w:r>
      <w:r w:rsidRPr="002436F8">
        <w:rPr>
          <w:rFonts w:hint="eastAsia"/>
          <w:szCs w:val="21"/>
        </w:rPr>
        <w:t>20</w:t>
      </w:r>
      <w:r w:rsidRPr="002436F8">
        <w:rPr>
          <w:rFonts w:hint="eastAsia"/>
          <w:szCs w:val="21"/>
        </w:rPr>
        <w:t>个工作日内采购人支付合同金额的</w:t>
      </w:r>
      <w:r w:rsidRPr="002436F8">
        <w:rPr>
          <w:rFonts w:hint="eastAsia"/>
          <w:szCs w:val="21"/>
        </w:rPr>
        <w:t>30%</w:t>
      </w:r>
      <w:r w:rsidRPr="002436F8">
        <w:rPr>
          <w:rFonts w:hint="eastAsia"/>
          <w:szCs w:val="21"/>
        </w:rPr>
        <w:t>，系统验收合格后</w:t>
      </w:r>
      <w:r w:rsidRPr="002436F8">
        <w:rPr>
          <w:rFonts w:hint="eastAsia"/>
          <w:szCs w:val="21"/>
        </w:rPr>
        <w:t>20</w:t>
      </w:r>
      <w:r w:rsidRPr="002436F8">
        <w:rPr>
          <w:rFonts w:hint="eastAsia"/>
          <w:szCs w:val="21"/>
        </w:rPr>
        <w:t>个工作日内采购人支付合同金额</w:t>
      </w:r>
      <w:r w:rsidRPr="002436F8">
        <w:rPr>
          <w:rFonts w:hint="eastAsia"/>
          <w:szCs w:val="21"/>
        </w:rPr>
        <w:t>50%</w:t>
      </w:r>
      <w:r w:rsidRPr="002436F8">
        <w:rPr>
          <w:rFonts w:hint="eastAsia"/>
          <w:szCs w:val="21"/>
        </w:rPr>
        <w:t>，质保期结束后采购人</w:t>
      </w:r>
      <w:r w:rsidRPr="002436F8">
        <w:rPr>
          <w:rFonts w:hint="eastAsia"/>
          <w:szCs w:val="21"/>
        </w:rPr>
        <w:t>20</w:t>
      </w:r>
      <w:r w:rsidRPr="002436F8">
        <w:rPr>
          <w:rFonts w:hint="eastAsia"/>
          <w:szCs w:val="21"/>
        </w:rPr>
        <w:t>个工作日内支付合同金额的</w:t>
      </w:r>
      <w:r w:rsidRPr="002436F8">
        <w:rPr>
          <w:rFonts w:hint="eastAsia"/>
          <w:szCs w:val="21"/>
        </w:rPr>
        <w:t>20%</w:t>
      </w:r>
      <w:r w:rsidRPr="002436F8">
        <w:rPr>
          <w:rFonts w:hint="eastAsia"/>
          <w:szCs w:val="21"/>
        </w:rPr>
        <w:t>。</w:t>
      </w:r>
    </w:p>
    <w:p w14:paraId="17565455" w14:textId="77777777" w:rsidR="00CC47D4" w:rsidRPr="002436F8" w:rsidRDefault="002436F8">
      <w:pPr>
        <w:snapToGrid w:val="0"/>
        <w:spacing w:line="360" w:lineRule="exact"/>
        <w:ind w:firstLineChars="200" w:firstLine="422"/>
        <w:rPr>
          <w:b/>
          <w:szCs w:val="21"/>
        </w:rPr>
      </w:pPr>
      <w:r w:rsidRPr="002436F8">
        <w:rPr>
          <w:b/>
          <w:szCs w:val="21"/>
        </w:rPr>
        <w:t>第十条履约保证金</w:t>
      </w:r>
      <w:r w:rsidRPr="002436F8">
        <w:rPr>
          <w:rFonts w:hint="eastAsia"/>
          <w:b/>
          <w:szCs w:val="21"/>
        </w:rPr>
        <w:t>及响应保证金</w:t>
      </w:r>
    </w:p>
    <w:p w14:paraId="65EDEBE3" w14:textId="77777777" w:rsidR="00CC47D4" w:rsidRPr="002436F8" w:rsidRDefault="002436F8">
      <w:pPr>
        <w:snapToGrid w:val="0"/>
        <w:spacing w:line="360" w:lineRule="exact"/>
        <w:ind w:firstLineChars="200" w:firstLine="420"/>
        <w:rPr>
          <w:szCs w:val="21"/>
        </w:rPr>
      </w:pPr>
      <w:r w:rsidRPr="002436F8">
        <w:rPr>
          <w:rFonts w:hint="eastAsia"/>
          <w:szCs w:val="21"/>
        </w:rPr>
        <w:t>无</w:t>
      </w:r>
    </w:p>
    <w:p w14:paraId="737F5E58" w14:textId="77777777" w:rsidR="00CC47D4" w:rsidRPr="002436F8" w:rsidRDefault="002436F8">
      <w:pPr>
        <w:snapToGrid w:val="0"/>
        <w:spacing w:line="360" w:lineRule="exact"/>
        <w:ind w:firstLineChars="200" w:firstLine="422"/>
        <w:rPr>
          <w:b/>
          <w:szCs w:val="21"/>
        </w:rPr>
      </w:pPr>
      <w:r w:rsidRPr="002436F8">
        <w:rPr>
          <w:b/>
          <w:szCs w:val="21"/>
        </w:rPr>
        <w:t>第十一条税费</w:t>
      </w:r>
    </w:p>
    <w:p w14:paraId="785351F9" w14:textId="77777777" w:rsidR="00CC47D4" w:rsidRPr="002436F8" w:rsidRDefault="002436F8">
      <w:pPr>
        <w:snapToGrid w:val="0"/>
        <w:spacing w:line="360" w:lineRule="exact"/>
        <w:ind w:firstLineChars="200" w:firstLine="420"/>
        <w:rPr>
          <w:szCs w:val="21"/>
        </w:rPr>
      </w:pPr>
      <w:r w:rsidRPr="002436F8">
        <w:rPr>
          <w:szCs w:val="21"/>
        </w:rPr>
        <w:t>本合同执行中相关的一切税费均由乙方</w:t>
      </w:r>
      <w:r w:rsidRPr="002436F8">
        <w:rPr>
          <w:rFonts w:hint="eastAsia"/>
          <w:szCs w:val="21"/>
        </w:rPr>
        <w:t>承</w:t>
      </w:r>
      <w:r w:rsidRPr="002436F8">
        <w:rPr>
          <w:szCs w:val="21"/>
        </w:rPr>
        <w:t>担。</w:t>
      </w:r>
    </w:p>
    <w:p w14:paraId="2F7CAEFA" w14:textId="77777777" w:rsidR="00CC47D4" w:rsidRPr="002436F8" w:rsidRDefault="002436F8">
      <w:pPr>
        <w:snapToGrid w:val="0"/>
        <w:spacing w:line="360" w:lineRule="exact"/>
        <w:ind w:firstLineChars="200" w:firstLine="422"/>
        <w:rPr>
          <w:b/>
          <w:szCs w:val="21"/>
        </w:rPr>
      </w:pPr>
      <w:r w:rsidRPr="002436F8">
        <w:rPr>
          <w:b/>
          <w:szCs w:val="21"/>
        </w:rPr>
        <w:lastRenderedPageBreak/>
        <w:t>第十</w:t>
      </w:r>
      <w:r w:rsidRPr="002436F8">
        <w:rPr>
          <w:rFonts w:hint="eastAsia"/>
          <w:b/>
          <w:szCs w:val="21"/>
        </w:rPr>
        <w:t>二</w:t>
      </w:r>
      <w:r w:rsidRPr="002436F8">
        <w:rPr>
          <w:b/>
          <w:szCs w:val="21"/>
        </w:rPr>
        <w:t>条　违约责任</w:t>
      </w:r>
    </w:p>
    <w:p w14:paraId="5D51677D" w14:textId="77777777" w:rsidR="00CC47D4" w:rsidRPr="002436F8" w:rsidRDefault="002436F8">
      <w:pPr>
        <w:snapToGrid w:val="0"/>
        <w:spacing w:line="300" w:lineRule="exact"/>
        <w:ind w:firstLineChars="200" w:firstLine="420"/>
        <w:rPr>
          <w:szCs w:val="21"/>
        </w:rPr>
      </w:pPr>
      <w:r w:rsidRPr="002436F8">
        <w:rPr>
          <w:szCs w:val="21"/>
        </w:rPr>
        <w:t>1.</w:t>
      </w:r>
      <w:r w:rsidRPr="002436F8">
        <w:rPr>
          <w:szCs w:val="21"/>
        </w:rPr>
        <w:t>若因乙方原因而未能履行合同或最终验收不合格的，甲方</w:t>
      </w:r>
      <w:r w:rsidRPr="002436F8">
        <w:rPr>
          <w:rFonts w:hint="eastAsia"/>
          <w:szCs w:val="21"/>
        </w:rPr>
        <w:t>有权</w:t>
      </w:r>
      <w:r w:rsidRPr="002436F8">
        <w:rPr>
          <w:szCs w:val="21"/>
        </w:rPr>
        <w:t>解除合同，由此产生的费用由乙方承担</w:t>
      </w:r>
      <w:r w:rsidRPr="002436F8">
        <w:rPr>
          <w:rFonts w:hint="eastAsia"/>
          <w:szCs w:val="21"/>
        </w:rPr>
        <w:t>，给甲方造成其他损失的，乙方应进行赔偿，并承担甲方追究的其他违约责任。</w:t>
      </w:r>
    </w:p>
    <w:p w14:paraId="16FC08DE" w14:textId="77777777" w:rsidR="00CC47D4" w:rsidRPr="002436F8" w:rsidRDefault="002436F8">
      <w:pPr>
        <w:snapToGrid w:val="0"/>
        <w:spacing w:line="300" w:lineRule="exact"/>
        <w:ind w:firstLineChars="200" w:firstLine="420"/>
        <w:rPr>
          <w:szCs w:val="21"/>
        </w:rPr>
      </w:pPr>
      <w:r w:rsidRPr="002436F8">
        <w:rPr>
          <w:rFonts w:hint="eastAsia"/>
          <w:szCs w:val="21"/>
        </w:rPr>
        <w:t>2</w:t>
      </w:r>
      <w:r w:rsidRPr="002436F8">
        <w:rPr>
          <w:szCs w:val="21"/>
        </w:rPr>
        <w:t>.</w:t>
      </w:r>
      <w:r w:rsidRPr="002436F8">
        <w:rPr>
          <w:szCs w:val="21"/>
        </w:rPr>
        <w:t>乙方逾期交</w:t>
      </w:r>
      <w:r w:rsidRPr="002436F8">
        <w:rPr>
          <w:rFonts w:hint="eastAsia"/>
          <w:szCs w:val="21"/>
        </w:rPr>
        <w:t>付产品</w:t>
      </w:r>
      <w:r w:rsidRPr="002436F8">
        <w:rPr>
          <w:szCs w:val="21"/>
        </w:rPr>
        <w:t>或服务成果的，</w:t>
      </w:r>
      <w:r w:rsidRPr="002436F8">
        <w:rPr>
          <w:rFonts w:hint="eastAsia"/>
          <w:szCs w:val="21"/>
        </w:rPr>
        <w:t>应</w:t>
      </w:r>
      <w:r w:rsidRPr="002436F8">
        <w:rPr>
          <w:szCs w:val="21"/>
        </w:rPr>
        <w:t>向</w:t>
      </w:r>
      <w:r w:rsidRPr="002436F8">
        <w:rPr>
          <w:rFonts w:hint="eastAsia"/>
          <w:szCs w:val="21"/>
        </w:rPr>
        <w:t>甲</w:t>
      </w:r>
      <w:r w:rsidRPr="002436F8">
        <w:rPr>
          <w:szCs w:val="21"/>
        </w:rPr>
        <w:t>方</w:t>
      </w:r>
      <w:r w:rsidRPr="002436F8">
        <w:rPr>
          <w:rFonts w:hint="eastAsia"/>
          <w:szCs w:val="21"/>
        </w:rPr>
        <w:t>支付</w:t>
      </w:r>
      <w:r w:rsidRPr="002436F8">
        <w:rPr>
          <w:szCs w:val="21"/>
        </w:rPr>
        <w:t>违约</w:t>
      </w:r>
      <w:r w:rsidRPr="002436F8">
        <w:rPr>
          <w:rFonts w:hint="eastAsia"/>
          <w:szCs w:val="21"/>
        </w:rPr>
        <w:t>金，标准为合同总价</w:t>
      </w:r>
      <w:r w:rsidRPr="002436F8">
        <w:rPr>
          <w:rFonts w:hint="eastAsia"/>
          <w:szCs w:val="21"/>
        </w:rPr>
        <w:t>0.</w:t>
      </w:r>
      <w:r w:rsidRPr="002436F8">
        <w:rPr>
          <w:szCs w:val="21"/>
          <w:u w:val="single"/>
        </w:rPr>
        <w:t>3‰</w:t>
      </w:r>
      <w:r w:rsidRPr="002436F8">
        <w:rPr>
          <w:szCs w:val="21"/>
        </w:rPr>
        <w:t>/</w:t>
      </w:r>
      <w:r w:rsidRPr="002436F8">
        <w:rPr>
          <w:rFonts w:hint="eastAsia"/>
          <w:szCs w:val="21"/>
        </w:rPr>
        <w:t>日</w:t>
      </w:r>
      <w:r w:rsidRPr="002436F8">
        <w:rPr>
          <w:szCs w:val="21"/>
        </w:rPr>
        <w:t>，但违约金累计不得超过</w:t>
      </w:r>
      <w:r w:rsidRPr="002436F8">
        <w:rPr>
          <w:rFonts w:hint="eastAsia"/>
        </w:rPr>
        <w:t>合同总金额</w:t>
      </w:r>
      <w:r w:rsidRPr="002436F8">
        <w:rPr>
          <w:szCs w:val="21"/>
          <w:u w:val="single"/>
        </w:rPr>
        <w:t>5%</w:t>
      </w:r>
      <w:r w:rsidRPr="002436F8">
        <w:rPr>
          <w:szCs w:val="21"/>
          <w:u w:val="single"/>
        </w:rPr>
        <w:t>，</w:t>
      </w:r>
      <w:r w:rsidRPr="002436F8">
        <w:rPr>
          <w:szCs w:val="21"/>
        </w:rPr>
        <w:t>甲方延</w:t>
      </w:r>
      <w:r w:rsidRPr="002436F8">
        <w:rPr>
          <w:rFonts w:hint="eastAsia"/>
          <w:szCs w:val="21"/>
        </w:rPr>
        <w:t>期支</w:t>
      </w:r>
      <w:r w:rsidRPr="002436F8">
        <w:rPr>
          <w:szCs w:val="21"/>
        </w:rPr>
        <w:t>付</w:t>
      </w:r>
      <w:r w:rsidRPr="002436F8">
        <w:rPr>
          <w:rFonts w:hint="eastAsia"/>
          <w:szCs w:val="21"/>
        </w:rPr>
        <w:t>产品或服务费用</w:t>
      </w:r>
      <w:r w:rsidRPr="002436F8">
        <w:rPr>
          <w:szCs w:val="21"/>
        </w:rPr>
        <w:t>的，</w:t>
      </w:r>
      <w:r w:rsidRPr="002436F8">
        <w:rPr>
          <w:rFonts w:hint="eastAsia"/>
          <w:szCs w:val="21"/>
        </w:rPr>
        <w:t>应</w:t>
      </w:r>
      <w:r w:rsidRPr="002436F8">
        <w:rPr>
          <w:szCs w:val="21"/>
        </w:rPr>
        <w:t>向乙方</w:t>
      </w:r>
      <w:r w:rsidRPr="002436F8">
        <w:rPr>
          <w:rFonts w:hint="eastAsia"/>
          <w:szCs w:val="21"/>
        </w:rPr>
        <w:t>支</w:t>
      </w:r>
      <w:r w:rsidRPr="002436F8">
        <w:rPr>
          <w:szCs w:val="21"/>
        </w:rPr>
        <w:t>付延期滞纳金</w:t>
      </w:r>
      <w:r w:rsidRPr="002436F8">
        <w:rPr>
          <w:rFonts w:hint="eastAsia"/>
          <w:szCs w:val="21"/>
        </w:rPr>
        <w:t>，标准为合同总价</w:t>
      </w:r>
      <w:r w:rsidRPr="002436F8">
        <w:rPr>
          <w:szCs w:val="21"/>
        </w:rPr>
        <w:t>额</w:t>
      </w:r>
      <w:r w:rsidRPr="002436F8">
        <w:rPr>
          <w:rFonts w:hint="eastAsia"/>
          <w:szCs w:val="21"/>
        </w:rPr>
        <w:t>0.</w:t>
      </w:r>
      <w:r w:rsidRPr="002436F8">
        <w:rPr>
          <w:szCs w:val="21"/>
          <w:u w:val="single"/>
        </w:rPr>
        <w:t>3‰/</w:t>
      </w:r>
      <w:r w:rsidRPr="002436F8">
        <w:rPr>
          <w:rFonts w:hint="eastAsia"/>
          <w:szCs w:val="21"/>
          <w:u w:val="single"/>
        </w:rPr>
        <w:t>日</w:t>
      </w:r>
      <w:r w:rsidRPr="002436F8">
        <w:rPr>
          <w:szCs w:val="21"/>
        </w:rPr>
        <w:t>，但滞纳金累计不得超过</w:t>
      </w:r>
      <w:r w:rsidRPr="002436F8">
        <w:rPr>
          <w:rFonts w:hint="eastAsia"/>
        </w:rPr>
        <w:t>合同总金额</w:t>
      </w:r>
      <w:r w:rsidRPr="002436F8">
        <w:rPr>
          <w:szCs w:val="21"/>
          <w:u w:val="single"/>
        </w:rPr>
        <w:t>5%</w:t>
      </w:r>
      <w:r w:rsidRPr="002436F8">
        <w:rPr>
          <w:szCs w:val="21"/>
        </w:rPr>
        <w:t>。</w:t>
      </w:r>
    </w:p>
    <w:p w14:paraId="5DECFA0C" w14:textId="77777777" w:rsidR="00CC47D4" w:rsidRPr="002436F8" w:rsidRDefault="002436F8">
      <w:pPr>
        <w:snapToGrid w:val="0"/>
        <w:spacing w:line="360" w:lineRule="exact"/>
        <w:ind w:firstLineChars="200" w:firstLine="420"/>
        <w:rPr>
          <w:szCs w:val="21"/>
        </w:rPr>
      </w:pPr>
      <w:r w:rsidRPr="002436F8">
        <w:rPr>
          <w:rFonts w:hint="eastAsia"/>
          <w:szCs w:val="21"/>
        </w:rPr>
        <w:t>3</w:t>
      </w:r>
      <w:r w:rsidRPr="002436F8">
        <w:rPr>
          <w:szCs w:val="21"/>
        </w:rPr>
        <w:t xml:space="preserve">. </w:t>
      </w:r>
      <w:r w:rsidRPr="002436F8">
        <w:rPr>
          <w:szCs w:val="21"/>
        </w:rPr>
        <w:t>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6741908C" w14:textId="77777777" w:rsidR="00CC47D4" w:rsidRPr="002436F8" w:rsidRDefault="002436F8">
      <w:pPr>
        <w:snapToGrid w:val="0"/>
        <w:spacing w:line="360" w:lineRule="exact"/>
        <w:ind w:firstLineChars="200" w:firstLine="420"/>
        <w:rPr>
          <w:szCs w:val="21"/>
        </w:rPr>
      </w:pPr>
      <w:r w:rsidRPr="002436F8">
        <w:rPr>
          <w:rFonts w:hint="eastAsia"/>
          <w:szCs w:val="21"/>
        </w:rPr>
        <w:t>4</w:t>
      </w:r>
      <w:r w:rsidRPr="002436F8">
        <w:rPr>
          <w:szCs w:val="21"/>
        </w:rPr>
        <w:t>.</w:t>
      </w:r>
      <w:r w:rsidRPr="002436F8">
        <w:rPr>
          <w:szCs w:val="21"/>
        </w:rPr>
        <w:t>乙方或乙方人员违反保密义务时，甲方有权书面通知乙方解除合同，且无需支付合同解除后的合同后续费用。同时，乙方必须退还甲方已付出的所有咨询费用，并赔偿由此给甲方造成的全部损失。</w:t>
      </w:r>
    </w:p>
    <w:p w14:paraId="5953442B" w14:textId="77777777" w:rsidR="00CC47D4" w:rsidRPr="002436F8" w:rsidRDefault="002436F8">
      <w:pPr>
        <w:snapToGrid w:val="0"/>
        <w:spacing w:line="360" w:lineRule="exact"/>
        <w:ind w:firstLineChars="200" w:firstLine="420"/>
        <w:rPr>
          <w:szCs w:val="21"/>
        </w:rPr>
      </w:pPr>
      <w:r w:rsidRPr="002436F8">
        <w:rPr>
          <w:rFonts w:hint="eastAsia"/>
          <w:szCs w:val="21"/>
        </w:rPr>
        <w:t>5</w:t>
      </w:r>
      <w:r w:rsidRPr="002436F8">
        <w:rPr>
          <w:szCs w:val="21"/>
        </w:rPr>
        <w:t>.</w:t>
      </w:r>
      <w:r w:rsidRPr="002436F8">
        <w:rPr>
          <w:szCs w:val="21"/>
        </w:rPr>
        <w:t>乙方未按本合同和响应文件中规定的服务承诺提供售后服务的，乙方应按本合同</w:t>
      </w:r>
      <w:r w:rsidRPr="002436F8">
        <w:rPr>
          <w:rStyle w:val="aff4"/>
          <w:rFonts w:hint="eastAsia"/>
        </w:rPr>
        <w:t>总</w:t>
      </w:r>
      <w:r w:rsidRPr="002436F8">
        <w:rPr>
          <w:szCs w:val="21"/>
        </w:rPr>
        <w:t>金额</w:t>
      </w:r>
      <w:r w:rsidRPr="002436F8">
        <w:rPr>
          <w:szCs w:val="21"/>
          <w:u w:val="single"/>
        </w:rPr>
        <w:t xml:space="preserve"> 5%</w:t>
      </w:r>
      <w:r w:rsidRPr="002436F8">
        <w:rPr>
          <w:szCs w:val="21"/>
        </w:rPr>
        <w:t>向甲方支付违约金。</w:t>
      </w:r>
    </w:p>
    <w:p w14:paraId="6A6B0261" w14:textId="77777777" w:rsidR="00CC47D4" w:rsidRPr="002436F8" w:rsidRDefault="002436F8">
      <w:pPr>
        <w:snapToGrid w:val="0"/>
        <w:spacing w:line="360" w:lineRule="exact"/>
        <w:ind w:firstLineChars="200" w:firstLine="420"/>
        <w:rPr>
          <w:szCs w:val="21"/>
        </w:rPr>
      </w:pPr>
      <w:r w:rsidRPr="002436F8">
        <w:rPr>
          <w:rFonts w:hint="eastAsia"/>
          <w:szCs w:val="21"/>
        </w:rPr>
        <w:t>6</w:t>
      </w:r>
      <w:r w:rsidRPr="002436F8">
        <w:rPr>
          <w:szCs w:val="21"/>
        </w:rPr>
        <w:t>.</w:t>
      </w:r>
      <w:r w:rsidRPr="002436F8">
        <w:rPr>
          <w:szCs w:val="21"/>
        </w:rPr>
        <w:t>乙方提供的</w:t>
      </w:r>
      <w:r w:rsidRPr="002436F8">
        <w:rPr>
          <w:rFonts w:hint="eastAsia"/>
          <w:szCs w:val="21"/>
        </w:rPr>
        <w:t>产品</w:t>
      </w:r>
      <w:r w:rsidRPr="002436F8">
        <w:rPr>
          <w:szCs w:val="21"/>
        </w:rPr>
        <w:t>或服务成果在质量保证期内，因设计、工艺或材料的缺陷和</w:t>
      </w:r>
      <w:r w:rsidRPr="002436F8">
        <w:rPr>
          <w:rFonts w:hint="eastAsia"/>
          <w:szCs w:val="21"/>
        </w:rPr>
        <w:t>其他</w:t>
      </w:r>
      <w:r w:rsidRPr="002436F8">
        <w:rPr>
          <w:szCs w:val="21"/>
        </w:rPr>
        <w:t>质量原因造成的问题，由乙方负责，费用从质量保证金中扣除，质量保证金不足以支付的，由乙方另行支付。</w:t>
      </w:r>
    </w:p>
    <w:p w14:paraId="26473E7F" w14:textId="77777777" w:rsidR="00CC47D4" w:rsidRPr="002436F8" w:rsidRDefault="002436F8">
      <w:pPr>
        <w:snapToGrid w:val="0"/>
        <w:spacing w:line="360" w:lineRule="exact"/>
        <w:ind w:firstLineChars="200" w:firstLine="420"/>
        <w:jc w:val="left"/>
        <w:rPr>
          <w:szCs w:val="21"/>
        </w:rPr>
      </w:pPr>
      <w:r w:rsidRPr="002436F8">
        <w:rPr>
          <w:rFonts w:hint="eastAsia"/>
          <w:szCs w:val="21"/>
        </w:rPr>
        <w:t>7</w:t>
      </w:r>
      <w:r w:rsidRPr="002436F8">
        <w:rPr>
          <w:szCs w:val="21"/>
        </w:rPr>
        <w:t>.</w:t>
      </w:r>
      <w:r w:rsidRPr="002436F8">
        <w:rPr>
          <w:szCs w:val="21"/>
        </w:rPr>
        <w:t>乙方提供的</w:t>
      </w:r>
      <w:r w:rsidRPr="002436F8">
        <w:rPr>
          <w:rFonts w:hint="eastAsia"/>
          <w:szCs w:val="21"/>
        </w:rPr>
        <w:t>产品</w:t>
      </w:r>
      <w:r w:rsidRPr="002436F8">
        <w:rPr>
          <w:szCs w:val="21"/>
        </w:rPr>
        <w:t>或服务如侵犯了第三方合法权益而引发的任何纠纷或诉讼，均由乙方负责交涉并承担全部责任。</w:t>
      </w:r>
    </w:p>
    <w:p w14:paraId="16356043" w14:textId="77777777" w:rsidR="00CC47D4" w:rsidRPr="002436F8" w:rsidRDefault="002436F8">
      <w:pPr>
        <w:snapToGrid w:val="0"/>
        <w:spacing w:line="360" w:lineRule="exact"/>
        <w:ind w:firstLineChars="200" w:firstLine="420"/>
        <w:rPr>
          <w:szCs w:val="21"/>
        </w:rPr>
      </w:pPr>
      <w:r w:rsidRPr="002436F8">
        <w:rPr>
          <w:rFonts w:hint="eastAsia"/>
          <w:szCs w:val="21"/>
        </w:rPr>
        <w:t>8</w:t>
      </w:r>
      <w:r w:rsidRPr="002436F8">
        <w:rPr>
          <w:szCs w:val="21"/>
        </w:rPr>
        <w:t>.</w:t>
      </w:r>
      <w:r w:rsidRPr="002436F8">
        <w:rPr>
          <w:rFonts w:hint="eastAsia"/>
          <w:szCs w:val="21"/>
        </w:rPr>
        <w:t>其他</w:t>
      </w:r>
      <w:r w:rsidRPr="002436F8">
        <w:rPr>
          <w:szCs w:val="21"/>
        </w:rPr>
        <w:t>违约行为按违约</w:t>
      </w:r>
      <w:r w:rsidRPr="002436F8">
        <w:rPr>
          <w:rFonts w:hint="eastAsia"/>
          <w:szCs w:val="21"/>
        </w:rPr>
        <w:t>部分产品</w:t>
      </w:r>
      <w:r w:rsidRPr="002436F8">
        <w:rPr>
          <w:szCs w:val="21"/>
        </w:rPr>
        <w:t>或服务费用金额</w:t>
      </w:r>
      <w:r w:rsidRPr="002436F8">
        <w:rPr>
          <w:szCs w:val="21"/>
        </w:rPr>
        <w:t>5%</w:t>
      </w:r>
      <w:r w:rsidRPr="002436F8">
        <w:rPr>
          <w:szCs w:val="21"/>
        </w:rPr>
        <w:t>收取违约金并赔偿经济损失。</w:t>
      </w:r>
    </w:p>
    <w:p w14:paraId="18BAA0D1" w14:textId="77777777" w:rsidR="00CC47D4" w:rsidRPr="002436F8" w:rsidRDefault="002436F8">
      <w:pPr>
        <w:snapToGrid w:val="0"/>
        <w:spacing w:line="300" w:lineRule="exact"/>
        <w:ind w:firstLineChars="200" w:firstLine="420"/>
        <w:rPr>
          <w:szCs w:val="21"/>
        </w:rPr>
      </w:pPr>
      <w:r w:rsidRPr="002436F8">
        <w:rPr>
          <w:rFonts w:hint="eastAsia"/>
          <w:szCs w:val="21"/>
        </w:rPr>
        <w:t>9</w:t>
      </w:r>
      <w:r w:rsidRPr="002436F8">
        <w:rPr>
          <w:szCs w:val="21"/>
        </w:rPr>
        <w:t>.</w:t>
      </w:r>
      <w:r w:rsidRPr="002436F8">
        <w:rPr>
          <w:rFonts w:hint="eastAsia"/>
          <w:szCs w:val="21"/>
        </w:rPr>
        <w:t>因甲方原因导致变更、中止或者终止政府采购合同的，应当依照合同约定对乙方受到的损失予以赔偿或者补偿。</w:t>
      </w:r>
      <w:r w:rsidRPr="002436F8">
        <w:rPr>
          <w:szCs w:val="21"/>
        </w:rPr>
        <w:t>赔偿（补偿）标准：</w:t>
      </w:r>
      <w:r w:rsidRPr="002436F8">
        <w:rPr>
          <w:rFonts w:hint="eastAsia"/>
          <w:szCs w:val="21"/>
          <w:u w:val="single"/>
        </w:rPr>
        <w:t>按实际损失赔偿</w:t>
      </w:r>
      <w:r w:rsidRPr="002436F8">
        <w:rPr>
          <w:rFonts w:hint="eastAsia"/>
          <w:szCs w:val="21"/>
        </w:rPr>
        <w:t>。</w:t>
      </w:r>
    </w:p>
    <w:p w14:paraId="4AB8276D" w14:textId="77777777" w:rsidR="00CC47D4" w:rsidRPr="002436F8" w:rsidRDefault="002436F8">
      <w:pPr>
        <w:pStyle w:val="ae"/>
        <w:snapToGrid w:val="0"/>
        <w:spacing w:before="120" w:after="120" w:line="360" w:lineRule="exact"/>
        <w:ind w:firstLineChars="196" w:firstLine="413"/>
        <w:rPr>
          <w:rFonts w:ascii="Times New Roman" w:hAnsi="Times New Roman" w:cs="Times New Roman"/>
          <w:b/>
        </w:rPr>
      </w:pPr>
      <w:r w:rsidRPr="002436F8">
        <w:rPr>
          <w:rFonts w:ascii="Times New Roman" w:hAnsi="Times New Roman" w:cs="Times New Roman"/>
          <w:b/>
        </w:rPr>
        <w:t>第十</w:t>
      </w:r>
      <w:r w:rsidRPr="002436F8">
        <w:rPr>
          <w:rFonts w:ascii="Times New Roman" w:hAnsi="Times New Roman" w:cs="Times New Roman" w:hint="eastAsia"/>
          <w:b/>
        </w:rPr>
        <w:t>三</w:t>
      </w:r>
      <w:r w:rsidRPr="002436F8">
        <w:rPr>
          <w:rFonts w:ascii="Times New Roman" w:hAnsi="Times New Roman" w:cs="Times New Roman"/>
          <w:b/>
        </w:rPr>
        <w:t>条不可抗力事件处理</w:t>
      </w:r>
    </w:p>
    <w:p w14:paraId="15CD4E9A" w14:textId="77777777" w:rsidR="00CC47D4" w:rsidRPr="002436F8" w:rsidRDefault="002436F8">
      <w:pPr>
        <w:snapToGrid w:val="0"/>
        <w:spacing w:line="360" w:lineRule="exact"/>
        <w:ind w:firstLineChars="200" w:firstLine="420"/>
        <w:rPr>
          <w:szCs w:val="21"/>
        </w:rPr>
      </w:pPr>
      <w:r w:rsidRPr="002436F8">
        <w:rPr>
          <w:szCs w:val="21"/>
        </w:rPr>
        <w:t>1.</w:t>
      </w:r>
      <w:r w:rsidRPr="002436F8">
        <w:rPr>
          <w:szCs w:val="21"/>
        </w:rPr>
        <w:t>在合同有效期内，任何一方因不可抗力事件导致不能履行合同，则合同履行期可延长，其延长期与不可抗力影响期相同。</w:t>
      </w:r>
    </w:p>
    <w:p w14:paraId="004D20CC" w14:textId="77777777" w:rsidR="00CC47D4" w:rsidRPr="002436F8" w:rsidRDefault="002436F8">
      <w:pPr>
        <w:snapToGrid w:val="0"/>
        <w:spacing w:line="360" w:lineRule="exact"/>
        <w:ind w:firstLineChars="200" w:firstLine="420"/>
        <w:rPr>
          <w:szCs w:val="21"/>
        </w:rPr>
      </w:pPr>
      <w:r w:rsidRPr="002436F8">
        <w:rPr>
          <w:szCs w:val="21"/>
        </w:rPr>
        <w:t>2.</w:t>
      </w:r>
      <w:r w:rsidRPr="002436F8">
        <w:rPr>
          <w:szCs w:val="21"/>
        </w:rPr>
        <w:t>不可抗力事件发生后，应立即通知对方，并寄送有关权威机构出具的证明。</w:t>
      </w:r>
    </w:p>
    <w:p w14:paraId="29EFE417" w14:textId="77777777" w:rsidR="00CC47D4" w:rsidRPr="002436F8" w:rsidRDefault="002436F8">
      <w:pPr>
        <w:snapToGrid w:val="0"/>
        <w:spacing w:line="360" w:lineRule="exact"/>
        <w:ind w:firstLineChars="200" w:firstLine="420"/>
        <w:rPr>
          <w:szCs w:val="21"/>
        </w:rPr>
      </w:pPr>
      <w:r w:rsidRPr="002436F8">
        <w:rPr>
          <w:szCs w:val="21"/>
        </w:rPr>
        <w:t>3.</w:t>
      </w:r>
      <w:r w:rsidRPr="002436F8">
        <w:rPr>
          <w:szCs w:val="21"/>
        </w:rPr>
        <w:t>不可抗力事件延续一百二十天以上，双方应通过友好协商，确定是否继续履行合同。</w:t>
      </w:r>
    </w:p>
    <w:p w14:paraId="730DFFC0" w14:textId="77777777" w:rsidR="00CC47D4" w:rsidRPr="002436F8" w:rsidRDefault="002436F8">
      <w:pPr>
        <w:snapToGrid w:val="0"/>
        <w:spacing w:line="360" w:lineRule="exact"/>
        <w:ind w:firstLineChars="200" w:firstLine="422"/>
        <w:rPr>
          <w:szCs w:val="21"/>
        </w:rPr>
      </w:pPr>
      <w:r w:rsidRPr="002436F8">
        <w:rPr>
          <w:b/>
          <w:szCs w:val="21"/>
        </w:rPr>
        <w:t>第十</w:t>
      </w:r>
      <w:r w:rsidRPr="002436F8">
        <w:rPr>
          <w:rFonts w:hint="eastAsia"/>
          <w:b/>
          <w:szCs w:val="21"/>
        </w:rPr>
        <w:t>四</w:t>
      </w:r>
      <w:r w:rsidRPr="002436F8">
        <w:rPr>
          <w:b/>
          <w:szCs w:val="21"/>
        </w:rPr>
        <w:t>条合同争议解决</w:t>
      </w:r>
    </w:p>
    <w:p w14:paraId="7B195638" w14:textId="77777777" w:rsidR="00CC47D4" w:rsidRPr="002436F8" w:rsidRDefault="002436F8">
      <w:pPr>
        <w:snapToGrid w:val="0"/>
        <w:spacing w:line="360" w:lineRule="exact"/>
        <w:ind w:firstLineChars="200" w:firstLine="420"/>
        <w:rPr>
          <w:szCs w:val="21"/>
        </w:rPr>
      </w:pPr>
      <w:r w:rsidRPr="002436F8">
        <w:rPr>
          <w:szCs w:val="21"/>
        </w:rPr>
        <w:t>1</w:t>
      </w:r>
      <w:r w:rsidRPr="002436F8">
        <w:rPr>
          <w:rFonts w:hint="eastAsia"/>
          <w:szCs w:val="21"/>
        </w:rPr>
        <w:t>.</w:t>
      </w:r>
      <w:r w:rsidRPr="002436F8">
        <w:rPr>
          <w:szCs w:val="21"/>
        </w:rPr>
        <w:t>因</w:t>
      </w:r>
      <w:r w:rsidRPr="002436F8">
        <w:rPr>
          <w:rFonts w:hint="eastAsia"/>
          <w:szCs w:val="21"/>
        </w:rPr>
        <w:t>产品</w:t>
      </w:r>
      <w:r w:rsidRPr="002436F8">
        <w:rPr>
          <w:szCs w:val="21"/>
        </w:rPr>
        <w:t>或服务成果质量问题</w:t>
      </w:r>
      <w:r w:rsidRPr="002436F8">
        <w:rPr>
          <w:rFonts w:hint="eastAsia"/>
          <w:szCs w:val="21"/>
        </w:rPr>
        <w:t>或验收结果</w:t>
      </w:r>
      <w:r w:rsidRPr="002436F8">
        <w:rPr>
          <w:szCs w:val="21"/>
        </w:rPr>
        <w:t>发生争议的，应邀请国家认</w:t>
      </w:r>
      <w:r w:rsidRPr="002436F8">
        <w:rPr>
          <w:rFonts w:hint="eastAsia"/>
          <w:szCs w:val="21"/>
        </w:rPr>
        <w:t>定</w:t>
      </w:r>
      <w:r w:rsidRPr="002436F8">
        <w:rPr>
          <w:szCs w:val="21"/>
        </w:rPr>
        <w:t>的质量检测机构按照国家标准对</w:t>
      </w:r>
      <w:r w:rsidRPr="002436F8">
        <w:rPr>
          <w:rFonts w:hint="eastAsia"/>
          <w:szCs w:val="21"/>
        </w:rPr>
        <w:t>产品</w:t>
      </w:r>
      <w:r w:rsidRPr="002436F8">
        <w:rPr>
          <w:szCs w:val="21"/>
        </w:rPr>
        <w:t>或服务成果质量进行验收。</w:t>
      </w:r>
      <w:r w:rsidRPr="002436F8">
        <w:rPr>
          <w:rFonts w:hint="eastAsia"/>
          <w:szCs w:val="21"/>
        </w:rPr>
        <w:t>产品</w:t>
      </w:r>
      <w:r w:rsidRPr="002436F8">
        <w:rPr>
          <w:szCs w:val="21"/>
        </w:rPr>
        <w:t>或服务成果符合国家标准的，鉴定费由甲方承担；</w:t>
      </w:r>
      <w:r w:rsidRPr="002436F8">
        <w:rPr>
          <w:rFonts w:hint="eastAsia"/>
          <w:szCs w:val="21"/>
        </w:rPr>
        <w:t>产品</w:t>
      </w:r>
      <w:r w:rsidRPr="002436F8">
        <w:rPr>
          <w:szCs w:val="21"/>
        </w:rPr>
        <w:t>或服务成果不符合国家标准的，鉴定费由乙方承担。</w:t>
      </w:r>
    </w:p>
    <w:p w14:paraId="160D8AB9" w14:textId="77777777" w:rsidR="00CC47D4" w:rsidRPr="002436F8" w:rsidRDefault="002436F8">
      <w:pPr>
        <w:snapToGrid w:val="0"/>
        <w:spacing w:line="360" w:lineRule="exact"/>
        <w:ind w:firstLineChars="200" w:firstLine="420"/>
        <w:rPr>
          <w:szCs w:val="21"/>
        </w:rPr>
      </w:pPr>
      <w:r w:rsidRPr="002436F8">
        <w:rPr>
          <w:szCs w:val="21"/>
        </w:rPr>
        <w:t>2</w:t>
      </w:r>
      <w:r w:rsidRPr="002436F8">
        <w:rPr>
          <w:rFonts w:hint="eastAsia"/>
          <w:szCs w:val="21"/>
        </w:rPr>
        <w:t>.</w:t>
      </w:r>
      <w:r w:rsidRPr="002436F8">
        <w:rPr>
          <w:szCs w:val="21"/>
        </w:rPr>
        <w:t>因履行本合同引起的或与本合同有关的争议，甲乙双方应首先通过友好协商解决，如果协商不能解决，可向甲方所在地人民法院提起诉讼。</w:t>
      </w:r>
    </w:p>
    <w:p w14:paraId="208F8FBC" w14:textId="77777777" w:rsidR="00CC47D4" w:rsidRPr="002436F8" w:rsidRDefault="002436F8">
      <w:pPr>
        <w:snapToGrid w:val="0"/>
        <w:spacing w:line="360" w:lineRule="exact"/>
        <w:ind w:firstLineChars="200" w:firstLine="420"/>
        <w:rPr>
          <w:szCs w:val="21"/>
        </w:rPr>
      </w:pPr>
      <w:r w:rsidRPr="002436F8">
        <w:rPr>
          <w:szCs w:val="21"/>
        </w:rPr>
        <w:t>3</w:t>
      </w:r>
      <w:r w:rsidRPr="002436F8">
        <w:rPr>
          <w:rFonts w:hint="eastAsia"/>
          <w:szCs w:val="21"/>
        </w:rPr>
        <w:t>.</w:t>
      </w:r>
      <w:r w:rsidRPr="002436F8">
        <w:rPr>
          <w:szCs w:val="21"/>
        </w:rPr>
        <w:t>诉讼期间，本合同继续履行。</w:t>
      </w:r>
    </w:p>
    <w:p w14:paraId="3E89DF70" w14:textId="77777777" w:rsidR="00CC47D4" w:rsidRPr="002436F8" w:rsidRDefault="002436F8">
      <w:pPr>
        <w:pStyle w:val="ae"/>
        <w:snapToGrid w:val="0"/>
        <w:spacing w:before="120" w:after="120" w:line="360" w:lineRule="exact"/>
        <w:ind w:firstLineChars="200" w:firstLine="422"/>
        <w:rPr>
          <w:rFonts w:ascii="Times New Roman" w:hAnsi="Times New Roman" w:cs="Times New Roman"/>
          <w:b/>
        </w:rPr>
      </w:pPr>
      <w:r w:rsidRPr="002436F8">
        <w:rPr>
          <w:rFonts w:ascii="Times New Roman" w:hAnsi="Times New Roman" w:cs="Times New Roman"/>
          <w:b/>
        </w:rPr>
        <w:t>第十</w:t>
      </w:r>
      <w:r w:rsidRPr="002436F8">
        <w:rPr>
          <w:rFonts w:ascii="Times New Roman" w:hAnsi="Times New Roman" w:cs="Times New Roman" w:hint="eastAsia"/>
          <w:b/>
        </w:rPr>
        <w:t>五</w:t>
      </w:r>
      <w:r w:rsidRPr="002436F8">
        <w:rPr>
          <w:rFonts w:ascii="Times New Roman" w:hAnsi="Times New Roman" w:cs="Times New Roman"/>
          <w:b/>
        </w:rPr>
        <w:t>条合同生效</w:t>
      </w:r>
      <w:r w:rsidRPr="002436F8">
        <w:rPr>
          <w:rFonts w:ascii="Times New Roman" w:hAnsi="Times New Roman" w:cs="Times New Roman" w:hint="eastAsia"/>
          <w:b/>
        </w:rPr>
        <w:t>及其他</w:t>
      </w:r>
    </w:p>
    <w:p w14:paraId="4A4D91BF" w14:textId="77777777" w:rsidR="00CC47D4" w:rsidRPr="002436F8" w:rsidRDefault="002436F8">
      <w:pPr>
        <w:snapToGrid w:val="0"/>
        <w:spacing w:line="300" w:lineRule="exact"/>
        <w:ind w:firstLineChars="200" w:firstLine="420"/>
        <w:rPr>
          <w:szCs w:val="21"/>
        </w:rPr>
      </w:pPr>
      <w:r w:rsidRPr="002436F8">
        <w:rPr>
          <w:szCs w:val="21"/>
        </w:rPr>
        <w:t>1</w:t>
      </w:r>
      <w:r w:rsidRPr="002436F8">
        <w:rPr>
          <w:rFonts w:hint="eastAsia"/>
          <w:szCs w:val="21"/>
        </w:rPr>
        <w:t>.</w:t>
      </w:r>
      <w:r w:rsidRPr="002436F8">
        <w:rPr>
          <w:szCs w:val="21"/>
        </w:rPr>
        <w:t>合同经双方法定代表人或授权代表签字并加盖单位公章后生效。</w:t>
      </w:r>
    </w:p>
    <w:p w14:paraId="1CDD1FDC" w14:textId="77777777" w:rsidR="00CC47D4" w:rsidRPr="002436F8" w:rsidRDefault="002436F8">
      <w:pPr>
        <w:snapToGrid w:val="0"/>
        <w:spacing w:line="300" w:lineRule="exact"/>
        <w:ind w:firstLineChars="200" w:firstLine="420"/>
        <w:rPr>
          <w:szCs w:val="21"/>
        </w:rPr>
      </w:pPr>
      <w:r w:rsidRPr="002436F8">
        <w:rPr>
          <w:szCs w:val="21"/>
        </w:rPr>
        <w:t>2</w:t>
      </w:r>
      <w:r w:rsidRPr="002436F8">
        <w:rPr>
          <w:rFonts w:hint="eastAsia"/>
          <w:szCs w:val="21"/>
        </w:rPr>
        <w:t>.</w:t>
      </w:r>
      <w:r w:rsidRPr="002436F8">
        <w:rPr>
          <w:szCs w:val="21"/>
        </w:rPr>
        <w:t>合同执行中涉及采购资金和采购内容修改或补充的，须经财政部门</w:t>
      </w:r>
      <w:r w:rsidRPr="002436F8">
        <w:rPr>
          <w:rFonts w:hint="eastAsia"/>
          <w:szCs w:val="21"/>
        </w:rPr>
        <w:t>备案</w:t>
      </w:r>
      <w:r w:rsidRPr="002436F8">
        <w:rPr>
          <w:szCs w:val="21"/>
        </w:rPr>
        <w:t>，</w:t>
      </w:r>
      <w:r w:rsidRPr="002436F8">
        <w:rPr>
          <w:rFonts w:hint="eastAsia"/>
          <w:szCs w:val="21"/>
        </w:rPr>
        <w:t>经</w:t>
      </w:r>
      <w:r w:rsidRPr="002436F8">
        <w:rPr>
          <w:szCs w:val="21"/>
        </w:rPr>
        <w:t>财政部门</w:t>
      </w:r>
      <w:r w:rsidRPr="002436F8">
        <w:rPr>
          <w:rFonts w:hint="eastAsia"/>
          <w:szCs w:val="21"/>
        </w:rPr>
        <w:t>同意后签订</w:t>
      </w:r>
      <w:r w:rsidRPr="002436F8">
        <w:rPr>
          <w:szCs w:val="21"/>
        </w:rPr>
        <w:t>书面补充协议。</w:t>
      </w:r>
    </w:p>
    <w:p w14:paraId="6A1BFBBC" w14:textId="77777777" w:rsidR="00CC47D4" w:rsidRPr="002436F8" w:rsidRDefault="002436F8">
      <w:pPr>
        <w:snapToGrid w:val="0"/>
        <w:spacing w:line="300" w:lineRule="exact"/>
        <w:ind w:firstLineChars="200" w:firstLine="420"/>
        <w:rPr>
          <w:szCs w:val="21"/>
        </w:rPr>
      </w:pPr>
      <w:r w:rsidRPr="002436F8">
        <w:rPr>
          <w:szCs w:val="21"/>
        </w:rPr>
        <w:t>3</w:t>
      </w:r>
      <w:r w:rsidRPr="002436F8">
        <w:rPr>
          <w:rFonts w:hint="eastAsia"/>
          <w:szCs w:val="21"/>
        </w:rPr>
        <w:t>.</w:t>
      </w:r>
      <w:r w:rsidRPr="002436F8">
        <w:rPr>
          <w:rFonts w:hint="eastAsia"/>
          <w:szCs w:val="21"/>
        </w:rPr>
        <w:t>如无特别说明，</w:t>
      </w:r>
      <w:r w:rsidRPr="002436F8">
        <w:rPr>
          <w:szCs w:val="21"/>
        </w:rPr>
        <w:t>本合同使用货币币制为人民币</w:t>
      </w:r>
      <w:r w:rsidRPr="002436F8">
        <w:rPr>
          <w:rFonts w:hint="eastAsia"/>
          <w:szCs w:val="21"/>
        </w:rPr>
        <w:t>，使用单位为中国国家法定计量单位。</w:t>
      </w:r>
    </w:p>
    <w:p w14:paraId="4E9539B5" w14:textId="77777777" w:rsidR="00CC47D4" w:rsidRPr="002436F8" w:rsidRDefault="002436F8">
      <w:pPr>
        <w:snapToGrid w:val="0"/>
        <w:spacing w:line="300" w:lineRule="exact"/>
        <w:ind w:firstLineChars="200" w:firstLine="420"/>
        <w:rPr>
          <w:szCs w:val="21"/>
        </w:rPr>
      </w:pPr>
      <w:r w:rsidRPr="002436F8">
        <w:rPr>
          <w:szCs w:val="21"/>
        </w:rPr>
        <w:t>4</w:t>
      </w:r>
      <w:r w:rsidRPr="002436F8">
        <w:rPr>
          <w:rFonts w:hint="eastAsia"/>
          <w:szCs w:val="21"/>
        </w:rPr>
        <w:t>.</w:t>
      </w:r>
      <w:r w:rsidRPr="002436F8">
        <w:rPr>
          <w:rFonts w:hint="eastAsia"/>
          <w:szCs w:val="21"/>
        </w:rPr>
        <w:t>本合同中提及的招标与谈判、磋商、询价、单一来源采购为同一含义，提及的投标与响应为同一含义，提及的中标与成交为同一含义。</w:t>
      </w:r>
    </w:p>
    <w:p w14:paraId="4DD3A97F" w14:textId="77777777" w:rsidR="00CC47D4" w:rsidRPr="002436F8" w:rsidRDefault="002436F8">
      <w:pPr>
        <w:snapToGrid w:val="0"/>
        <w:spacing w:line="300" w:lineRule="exact"/>
        <w:ind w:firstLineChars="200" w:firstLine="420"/>
        <w:rPr>
          <w:szCs w:val="21"/>
        </w:rPr>
      </w:pPr>
      <w:r w:rsidRPr="002436F8">
        <w:rPr>
          <w:szCs w:val="21"/>
        </w:rPr>
        <w:lastRenderedPageBreak/>
        <w:t>5</w:t>
      </w:r>
      <w:r w:rsidRPr="002436F8">
        <w:rPr>
          <w:rFonts w:hint="eastAsia"/>
          <w:szCs w:val="21"/>
        </w:rPr>
        <w:t>.</w:t>
      </w:r>
      <w:r w:rsidRPr="002436F8">
        <w:rPr>
          <w:szCs w:val="21"/>
        </w:rPr>
        <w:t>本合同未尽事宜，遵照《</w:t>
      </w:r>
      <w:r w:rsidRPr="002436F8">
        <w:rPr>
          <w:rFonts w:hint="eastAsia"/>
          <w:szCs w:val="21"/>
        </w:rPr>
        <w:t>民法典</w:t>
      </w:r>
      <w:r w:rsidRPr="002436F8">
        <w:rPr>
          <w:szCs w:val="21"/>
        </w:rPr>
        <w:t>》有关条文执行。</w:t>
      </w:r>
    </w:p>
    <w:p w14:paraId="4C1A57AF" w14:textId="77777777" w:rsidR="00CC47D4" w:rsidRPr="002436F8" w:rsidRDefault="002436F8">
      <w:pPr>
        <w:snapToGrid w:val="0"/>
        <w:spacing w:line="300" w:lineRule="exact"/>
        <w:ind w:firstLineChars="200" w:firstLine="420"/>
        <w:rPr>
          <w:szCs w:val="21"/>
        </w:rPr>
      </w:pPr>
      <w:r w:rsidRPr="002436F8">
        <w:rPr>
          <w:szCs w:val="21"/>
        </w:rPr>
        <w:t>6</w:t>
      </w:r>
      <w:r w:rsidRPr="002436F8">
        <w:rPr>
          <w:rFonts w:hint="eastAsia"/>
          <w:szCs w:val="21"/>
        </w:rPr>
        <w:t>.</w:t>
      </w:r>
      <w:r w:rsidRPr="002436F8">
        <w:rPr>
          <w:rFonts w:hint="eastAsia"/>
          <w:szCs w:val="21"/>
        </w:rPr>
        <w:t>本合同（否）为中小企业预留合同</w:t>
      </w:r>
    </w:p>
    <w:p w14:paraId="29A2B9A7" w14:textId="77777777" w:rsidR="00CC47D4" w:rsidRPr="002436F8" w:rsidRDefault="002436F8">
      <w:pPr>
        <w:snapToGrid w:val="0"/>
        <w:spacing w:line="360" w:lineRule="exact"/>
        <w:ind w:firstLineChars="200" w:firstLine="422"/>
        <w:rPr>
          <w:b/>
          <w:szCs w:val="21"/>
        </w:rPr>
      </w:pPr>
      <w:r w:rsidRPr="002436F8">
        <w:rPr>
          <w:b/>
          <w:szCs w:val="21"/>
        </w:rPr>
        <w:t>第十</w:t>
      </w:r>
      <w:r w:rsidRPr="002436F8">
        <w:rPr>
          <w:rFonts w:hint="eastAsia"/>
          <w:b/>
          <w:szCs w:val="21"/>
        </w:rPr>
        <w:t>六</w:t>
      </w:r>
      <w:r w:rsidRPr="002436F8">
        <w:rPr>
          <w:b/>
          <w:szCs w:val="21"/>
        </w:rPr>
        <w:t>条　合同的变更、终止与转让</w:t>
      </w:r>
    </w:p>
    <w:p w14:paraId="62B916C7" w14:textId="77777777" w:rsidR="00CC47D4" w:rsidRPr="002436F8" w:rsidRDefault="002436F8">
      <w:pPr>
        <w:snapToGrid w:val="0"/>
        <w:spacing w:line="300" w:lineRule="exact"/>
        <w:ind w:firstLineChars="200" w:firstLine="420"/>
        <w:rPr>
          <w:szCs w:val="21"/>
        </w:rPr>
      </w:pPr>
      <w:r w:rsidRPr="002436F8">
        <w:rPr>
          <w:szCs w:val="21"/>
        </w:rPr>
        <w:t>1.</w:t>
      </w:r>
      <w:r w:rsidRPr="002436F8">
        <w:rPr>
          <w:szCs w:val="21"/>
        </w:rPr>
        <w:t>除《中华人民共和国政府采购法》第五十条规定的情形外，本合同一经签订，甲乙双方不得擅自变更、中止或终止。</w:t>
      </w:r>
      <w:bookmarkStart w:id="85" w:name="_Hlk155172858"/>
      <w:bookmarkStart w:id="86" w:name="_Hlk155171733"/>
      <w:r w:rsidRPr="002436F8">
        <w:rPr>
          <w:rFonts w:hint="eastAsia"/>
          <w:szCs w:val="21"/>
        </w:rPr>
        <w:t>如依照政府采购法确需变更合同内容的，甲方应当自合同变更之日起</w:t>
      </w:r>
      <w:r w:rsidRPr="002436F8">
        <w:rPr>
          <w:rFonts w:hint="eastAsia"/>
          <w:szCs w:val="21"/>
        </w:rPr>
        <w:t>2</w:t>
      </w:r>
      <w:r w:rsidRPr="002436F8">
        <w:rPr>
          <w:rFonts w:hint="eastAsia"/>
          <w:szCs w:val="21"/>
        </w:rPr>
        <w:t>个工作日内在省级以上财政部门指定的媒体上发布合同变更公告。</w:t>
      </w:r>
      <w:bookmarkEnd w:id="85"/>
      <w:bookmarkEnd w:id="86"/>
    </w:p>
    <w:p w14:paraId="71ABCBB2" w14:textId="77777777" w:rsidR="00CC47D4" w:rsidRPr="002436F8" w:rsidRDefault="002436F8">
      <w:pPr>
        <w:snapToGrid w:val="0"/>
        <w:spacing w:line="360" w:lineRule="exact"/>
        <w:ind w:firstLineChars="200" w:firstLine="420"/>
        <w:rPr>
          <w:szCs w:val="21"/>
        </w:rPr>
      </w:pPr>
      <w:r w:rsidRPr="002436F8">
        <w:rPr>
          <w:szCs w:val="21"/>
        </w:rPr>
        <w:t>2.</w:t>
      </w:r>
      <w:r w:rsidRPr="002436F8">
        <w:rPr>
          <w:szCs w:val="21"/>
        </w:rPr>
        <w:t>未经甲方书面同意，乙方不得擅自转让其应履行的合同义务。</w:t>
      </w:r>
    </w:p>
    <w:p w14:paraId="66B27215" w14:textId="77777777" w:rsidR="00CC47D4" w:rsidRPr="002436F8" w:rsidRDefault="002436F8">
      <w:pPr>
        <w:snapToGrid w:val="0"/>
        <w:spacing w:line="360" w:lineRule="exact"/>
        <w:ind w:firstLineChars="200" w:firstLine="422"/>
        <w:rPr>
          <w:b/>
          <w:szCs w:val="21"/>
        </w:rPr>
      </w:pPr>
      <w:r w:rsidRPr="002436F8">
        <w:rPr>
          <w:b/>
          <w:szCs w:val="21"/>
        </w:rPr>
        <w:t>第十</w:t>
      </w:r>
      <w:r w:rsidRPr="002436F8">
        <w:rPr>
          <w:rFonts w:hint="eastAsia"/>
          <w:b/>
          <w:szCs w:val="21"/>
        </w:rPr>
        <w:t>七</w:t>
      </w:r>
      <w:r w:rsidRPr="002436F8">
        <w:rPr>
          <w:b/>
          <w:szCs w:val="21"/>
        </w:rPr>
        <w:t xml:space="preserve">条　</w:t>
      </w:r>
      <w:r w:rsidRPr="002436F8">
        <w:rPr>
          <w:rFonts w:hint="eastAsia"/>
          <w:b/>
          <w:szCs w:val="21"/>
        </w:rPr>
        <w:t>合同文件的组成</w:t>
      </w:r>
    </w:p>
    <w:p w14:paraId="66CF8ABC" w14:textId="77777777" w:rsidR="00CC47D4" w:rsidRPr="002436F8" w:rsidRDefault="002436F8">
      <w:pPr>
        <w:snapToGrid w:val="0"/>
        <w:spacing w:line="360" w:lineRule="exact"/>
        <w:ind w:firstLineChars="200" w:firstLine="420"/>
        <w:rPr>
          <w:szCs w:val="21"/>
        </w:rPr>
      </w:pPr>
      <w:r w:rsidRPr="002436F8">
        <w:rPr>
          <w:szCs w:val="21"/>
        </w:rPr>
        <w:t>1.</w:t>
      </w:r>
      <w:r w:rsidRPr="002436F8">
        <w:rPr>
          <w:rFonts w:hAnsi="宋体" w:cs="宋体" w:hint="eastAsia"/>
          <w:kern w:val="0"/>
        </w:rPr>
        <w:t>政府采购合同；</w:t>
      </w:r>
    </w:p>
    <w:p w14:paraId="430A38D8" w14:textId="77777777" w:rsidR="00CC47D4" w:rsidRPr="002436F8" w:rsidRDefault="002436F8">
      <w:pPr>
        <w:snapToGrid w:val="0"/>
        <w:spacing w:line="360" w:lineRule="exact"/>
        <w:ind w:firstLineChars="200" w:firstLine="420"/>
        <w:rPr>
          <w:szCs w:val="21"/>
        </w:rPr>
      </w:pPr>
      <w:r w:rsidRPr="002436F8">
        <w:rPr>
          <w:rFonts w:hint="eastAsia"/>
          <w:szCs w:val="21"/>
        </w:rPr>
        <w:t>2</w:t>
      </w:r>
      <w:r w:rsidRPr="002436F8">
        <w:rPr>
          <w:szCs w:val="21"/>
        </w:rPr>
        <w:t>.</w:t>
      </w:r>
      <w:r w:rsidRPr="002436F8">
        <w:rPr>
          <w:szCs w:val="21"/>
        </w:rPr>
        <w:t>中标通知书</w:t>
      </w:r>
      <w:r w:rsidRPr="002436F8">
        <w:rPr>
          <w:rFonts w:hint="eastAsia"/>
          <w:szCs w:val="21"/>
        </w:rPr>
        <w:t>（如有）</w:t>
      </w:r>
      <w:r w:rsidRPr="002436F8">
        <w:rPr>
          <w:szCs w:val="21"/>
        </w:rPr>
        <w:t>；</w:t>
      </w:r>
    </w:p>
    <w:p w14:paraId="7A339B8B" w14:textId="77777777" w:rsidR="00CC47D4" w:rsidRPr="002436F8" w:rsidRDefault="002436F8">
      <w:pPr>
        <w:snapToGrid w:val="0"/>
        <w:spacing w:line="360" w:lineRule="exact"/>
        <w:ind w:firstLineChars="200" w:firstLine="420"/>
        <w:rPr>
          <w:szCs w:val="21"/>
        </w:rPr>
      </w:pPr>
      <w:r w:rsidRPr="002436F8">
        <w:rPr>
          <w:rFonts w:hint="eastAsia"/>
          <w:szCs w:val="21"/>
        </w:rPr>
        <w:t>3</w:t>
      </w:r>
      <w:r w:rsidRPr="002436F8">
        <w:rPr>
          <w:szCs w:val="21"/>
        </w:rPr>
        <w:t>.</w:t>
      </w:r>
      <w:r w:rsidRPr="002436F8">
        <w:rPr>
          <w:szCs w:val="21"/>
        </w:rPr>
        <w:t>乙方的响应文件；</w:t>
      </w:r>
    </w:p>
    <w:p w14:paraId="28E324F9" w14:textId="77777777" w:rsidR="00CC47D4" w:rsidRPr="002436F8" w:rsidRDefault="002436F8">
      <w:pPr>
        <w:snapToGrid w:val="0"/>
        <w:spacing w:line="360" w:lineRule="exact"/>
        <w:ind w:firstLineChars="200" w:firstLine="420"/>
        <w:rPr>
          <w:szCs w:val="21"/>
        </w:rPr>
      </w:pPr>
      <w:r w:rsidRPr="002436F8">
        <w:rPr>
          <w:rFonts w:hint="eastAsia"/>
          <w:szCs w:val="21"/>
        </w:rPr>
        <w:t>4</w:t>
      </w:r>
      <w:r w:rsidRPr="002436F8">
        <w:rPr>
          <w:szCs w:val="21"/>
        </w:rPr>
        <w:t>.</w:t>
      </w:r>
      <w:r w:rsidRPr="002436F8">
        <w:rPr>
          <w:rFonts w:hint="eastAsia"/>
          <w:szCs w:val="21"/>
        </w:rPr>
        <w:t>采购文件</w:t>
      </w:r>
      <w:r w:rsidRPr="002436F8">
        <w:rPr>
          <w:szCs w:val="21"/>
        </w:rPr>
        <w:t>；</w:t>
      </w:r>
    </w:p>
    <w:p w14:paraId="2D0E3981" w14:textId="77777777" w:rsidR="00CC47D4" w:rsidRPr="002436F8" w:rsidRDefault="002436F8">
      <w:pPr>
        <w:snapToGrid w:val="0"/>
        <w:spacing w:line="300" w:lineRule="exact"/>
        <w:ind w:firstLineChars="200" w:firstLine="420"/>
        <w:rPr>
          <w:szCs w:val="21"/>
          <w:u w:val="single"/>
        </w:rPr>
      </w:pPr>
      <w:r w:rsidRPr="002436F8">
        <w:rPr>
          <w:rFonts w:hint="eastAsia"/>
        </w:rPr>
        <w:t>5.</w:t>
      </w:r>
      <w:r w:rsidRPr="002436F8">
        <w:rPr>
          <w:rFonts w:hint="eastAsia"/>
        </w:rPr>
        <w:t>其他合同文件。</w:t>
      </w:r>
    </w:p>
    <w:p w14:paraId="15C0C390" w14:textId="77777777" w:rsidR="00CC47D4" w:rsidRPr="002436F8" w:rsidRDefault="002436F8">
      <w:pPr>
        <w:snapToGrid w:val="0"/>
        <w:spacing w:line="360" w:lineRule="exact"/>
        <w:ind w:firstLineChars="200" w:firstLine="422"/>
        <w:rPr>
          <w:szCs w:val="21"/>
        </w:rPr>
      </w:pPr>
      <w:r w:rsidRPr="002436F8">
        <w:rPr>
          <w:b/>
          <w:szCs w:val="21"/>
        </w:rPr>
        <w:t>第十</w:t>
      </w:r>
      <w:r w:rsidRPr="002436F8">
        <w:rPr>
          <w:rFonts w:hint="eastAsia"/>
          <w:b/>
          <w:szCs w:val="21"/>
        </w:rPr>
        <w:t>八</w:t>
      </w:r>
      <w:r w:rsidRPr="002436F8">
        <w:rPr>
          <w:b/>
          <w:szCs w:val="21"/>
        </w:rPr>
        <w:t xml:space="preserve">条　</w:t>
      </w:r>
      <w:r w:rsidRPr="002436F8">
        <w:rPr>
          <w:szCs w:val="21"/>
        </w:rPr>
        <w:t>本合同一式</w:t>
      </w:r>
      <w:r w:rsidRPr="002436F8">
        <w:rPr>
          <w:rFonts w:hint="eastAsia"/>
          <w:szCs w:val="21"/>
        </w:rPr>
        <w:t>六</w:t>
      </w:r>
      <w:r w:rsidRPr="002436F8">
        <w:rPr>
          <w:szCs w:val="21"/>
        </w:rPr>
        <w:t>份，具有同等法律效力。甲</w:t>
      </w:r>
      <w:r w:rsidRPr="002436F8">
        <w:rPr>
          <w:rFonts w:hint="eastAsia"/>
          <w:szCs w:val="21"/>
        </w:rPr>
        <w:t>方三份，乙方</w:t>
      </w:r>
      <w:r w:rsidRPr="002436F8">
        <w:rPr>
          <w:szCs w:val="21"/>
        </w:rPr>
        <w:t>两份，</w:t>
      </w:r>
      <w:r w:rsidRPr="002436F8">
        <w:rPr>
          <w:spacing w:val="4"/>
          <w:szCs w:val="21"/>
        </w:rPr>
        <w:t>采购代理机构</w:t>
      </w:r>
      <w:r w:rsidRPr="002436F8">
        <w:rPr>
          <w:szCs w:val="21"/>
        </w:rPr>
        <w:t>一份。</w:t>
      </w:r>
    </w:p>
    <w:p w14:paraId="1F1B198C" w14:textId="77777777" w:rsidR="00CC47D4" w:rsidRPr="002436F8" w:rsidRDefault="002436F8">
      <w:pPr>
        <w:snapToGrid w:val="0"/>
        <w:spacing w:line="360" w:lineRule="exact"/>
        <w:ind w:firstLineChars="200" w:firstLine="420"/>
        <w:rPr>
          <w:szCs w:val="21"/>
        </w:rPr>
      </w:pPr>
      <w:r w:rsidRPr="002436F8">
        <w:rPr>
          <w:szCs w:val="21"/>
        </w:rPr>
        <w:t>本合同经甲乙双方法定代表人或被授权代表签字并加盖单位公章后生效。</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4270"/>
      </w:tblGrid>
      <w:tr w:rsidR="002436F8" w:rsidRPr="002436F8" w14:paraId="6DAFEC73" w14:textId="77777777">
        <w:trPr>
          <w:trHeight w:val="1227"/>
          <w:jc w:val="center"/>
        </w:trPr>
        <w:tc>
          <w:tcPr>
            <w:tcW w:w="4282" w:type="dxa"/>
          </w:tcPr>
          <w:p w14:paraId="6DAFC61B"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甲方</w:t>
            </w:r>
            <w:r w:rsidRPr="002436F8">
              <w:rPr>
                <w:rFonts w:ascii="Arial" w:hAnsi="Arial" w:cs="Arial"/>
                <w:szCs w:val="21"/>
              </w:rPr>
              <w:t>(</w:t>
            </w:r>
            <w:r w:rsidRPr="002436F8">
              <w:rPr>
                <w:rFonts w:ascii="Arial" w:hAnsi="Arial" w:cs="Arial"/>
                <w:szCs w:val="21"/>
              </w:rPr>
              <w:t>章</w:t>
            </w:r>
            <w:r w:rsidRPr="002436F8">
              <w:rPr>
                <w:rFonts w:ascii="Arial" w:hAnsi="Arial" w:cs="Arial"/>
                <w:szCs w:val="21"/>
              </w:rPr>
              <w:t xml:space="preserve">) </w:t>
            </w:r>
            <w:r w:rsidRPr="002436F8">
              <w:rPr>
                <w:rFonts w:ascii="Arial" w:hAnsi="Arial" w:cs="Arial"/>
                <w:szCs w:val="21"/>
              </w:rPr>
              <w:t>广西中医药大学第一附属医院</w:t>
            </w:r>
          </w:p>
          <w:p w14:paraId="0B4FE722" w14:textId="77777777" w:rsidR="00CC47D4" w:rsidRPr="002436F8" w:rsidRDefault="00CC47D4">
            <w:pPr>
              <w:wordWrap w:val="0"/>
              <w:spacing w:line="360" w:lineRule="exact"/>
              <w:rPr>
                <w:rFonts w:ascii="Arial" w:hAnsi="Arial" w:cs="Arial"/>
                <w:szCs w:val="21"/>
              </w:rPr>
            </w:pPr>
          </w:p>
        </w:tc>
        <w:tc>
          <w:tcPr>
            <w:tcW w:w="4270" w:type="dxa"/>
          </w:tcPr>
          <w:p w14:paraId="1362B76E"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乙方</w:t>
            </w:r>
            <w:r w:rsidRPr="002436F8">
              <w:rPr>
                <w:rFonts w:ascii="Arial" w:hAnsi="Arial" w:cs="Arial"/>
                <w:szCs w:val="21"/>
              </w:rPr>
              <w:t>(</w:t>
            </w:r>
            <w:r w:rsidRPr="002436F8">
              <w:rPr>
                <w:rFonts w:ascii="Arial" w:hAnsi="Arial" w:cs="Arial"/>
                <w:szCs w:val="21"/>
              </w:rPr>
              <w:t>章</w:t>
            </w:r>
            <w:r w:rsidRPr="002436F8">
              <w:rPr>
                <w:rFonts w:ascii="Arial" w:hAnsi="Arial" w:cs="Arial"/>
                <w:szCs w:val="21"/>
              </w:rPr>
              <w:t xml:space="preserve">) </w:t>
            </w:r>
          </w:p>
          <w:p w14:paraId="4D23B3A7" w14:textId="77777777" w:rsidR="00CC47D4" w:rsidRPr="002436F8" w:rsidRDefault="00CC47D4">
            <w:pPr>
              <w:wordWrap w:val="0"/>
              <w:spacing w:line="360" w:lineRule="exact"/>
              <w:rPr>
                <w:rFonts w:ascii="Arial" w:hAnsi="Arial" w:cs="Arial"/>
                <w:bCs/>
                <w:szCs w:val="21"/>
              </w:rPr>
            </w:pPr>
          </w:p>
        </w:tc>
      </w:tr>
      <w:tr w:rsidR="002436F8" w:rsidRPr="002436F8" w14:paraId="294CFE86" w14:textId="77777777">
        <w:trPr>
          <w:trHeight w:hRule="exact" w:val="1196"/>
          <w:jc w:val="center"/>
        </w:trPr>
        <w:tc>
          <w:tcPr>
            <w:tcW w:w="4282" w:type="dxa"/>
          </w:tcPr>
          <w:p w14:paraId="110EEF5E"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单位地址：广西南宁市东葛路</w:t>
            </w:r>
            <w:r w:rsidRPr="002436F8">
              <w:rPr>
                <w:rFonts w:ascii="Arial" w:hAnsi="Arial" w:cs="Arial"/>
                <w:szCs w:val="21"/>
              </w:rPr>
              <w:t>89-9</w:t>
            </w:r>
            <w:r w:rsidRPr="002436F8">
              <w:rPr>
                <w:rFonts w:ascii="Arial" w:hAnsi="Arial" w:cs="Arial"/>
                <w:szCs w:val="21"/>
              </w:rPr>
              <w:t>号</w:t>
            </w:r>
          </w:p>
        </w:tc>
        <w:tc>
          <w:tcPr>
            <w:tcW w:w="4270" w:type="dxa"/>
          </w:tcPr>
          <w:p w14:paraId="050198BB"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单位地址：</w:t>
            </w:r>
          </w:p>
        </w:tc>
      </w:tr>
      <w:tr w:rsidR="002436F8" w:rsidRPr="002436F8" w14:paraId="67FDCE22" w14:textId="77777777">
        <w:trPr>
          <w:trHeight w:hRule="exact" w:val="680"/>
          <w:jc w:val="center"/>
        </w:trPr>
        <w:tc>
          <w:tcPr>
            <w:tcW w:w="4282" w:type="dxa"/>
          </w:tcPr>
          <w:p w14:paraId="09CD2430"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法定代表人：</w:t>
            </w:r>
          </w:p>
        </w:tc>
        <w:tc>
          <w:tcPr>
            <w:tcW w:w="4270" w:type="dxa"/>
          </w:tcPr>
          <w:p w14:paraId="1DF2002F"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法定代表人：</w:t>
            </w:r>
          </w:p>
        </w:tc>
      </w:tr>
      <w:tr w:rsidR="002436F8" w:rsidRPr="002436F8" w14:paraId="73384687" w14:textId="77777777">
        <w:trPr>
          <w:trHeight w:hRule="exact" w:val="680"/>
          <w:jc w:val="center"/>
        </w:trPr>
        <w:tc>
          <w:tcPr>
            <w:tcW w:w="4282" w:type="dxa"/>
          </w:tcPr>
          <w:p w14:paraId="0ED9DDFF"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委托代理人：</w:t>
            </w:r>
          </w:p>
        </w:tc>
        <w:tc>
          <w:tcPr>
            <w:tcW w:w="4270" w:type="dxa"/>
          </w:tcPr>
          <w:p w14:paraId="57264BD6"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委托代理人：</w:t>
            </w:r>
          </w:p>
        </w:tc>
      </w:tr>
      <w:tr w:rsidR="002436F8" w:rsidRPr="002436F8" w14:paraId="5A8D3403" w14:textId="77777777">
        <w:trPr>
          <w:trHeight w:hRule="exact" w:val="680"/>
          <w:jc w:val="center"/>
        </w:trPr>
        <w:tc>
          <w:tcPr>
            <w:tcW w:w="4282" w:type="dxa"/>
          </w:tcPr>
          <w:p w14:paraId="50F69790"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电话：</w:t>
            </w:r>
            <w:r w:rsidRPr="002436F8">
              <w:rPr>
                <w:rFonts w:ascii="Arial" w:hAnsi="Arial" w:cs="Arial"/>
                <w:szCs w:val="21"/>
              </w:rPr>
              <w:t>0771-5848632</w:t>
            </w:r>
          </w:p>
        </w:tc>
        <w:tc>
          <w:tcPr>
            <w:tcW w:w="4270" w:type="dxa"/>
          </w:tcPr>
          <w:p w14:paraId="1F214628"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电话：</w:t>
            </w:r>
          </w:p>
        </w:tc>
      </w:tr>
      <w:tr w:rsidR="002436F8" w:rsidRPr="002436F8" w14:paraId="462E11C7" w14:textId="77777777">
        <w:trPr>
          <w:trHeight w:hRule="exact" w:val="680"/>
          <w:jc w:val="center"/>
        </w:trPr>
        <w:tc>
          <w:tcPr>
            <w:tcW w:w="4282" w:type="dxa"/>
          </w:tcPr>
          <w:p w14:paraId="76113BDE"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电子邮箱：</w:t>
            </w:r>
            <w:r w:rsidRPr="002436F8">
              <w:rPr>
                <w:rFonts w:ascii="Arial" w:hAnsi="Arial" w:cs="Arial"/>
                <w:szCs w:val="21"/>
              </w:rPr>
              <w:t>gzysbk8632@163.com</w:t>
            </w:r>
          </w:p>
        </w:tc>
        <w:tc>
          <w:tcPr>
            <w:tcW w:w="4270" w:type="dxa"/>
          </w:tcPr>
          <w:p w14:paraId="0E329941"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电子邮箱：</w:t>
            </w:r>
          </w:p>
        </w:tc>
      </w:tr>
      <w:tr w:rsidR="002436F8" w:rsidRPr="002436F8" w14:paraId="454B31C1" w14:textId="77777777">
        <w:trPr>
          <w:trHeight w:hRule="exact" w:val="680"/>
          <w:jc w:val="center"/>
        </w:trPr>
        <w:tc>
          <w:tcPr>
            <w:tcW w:w="4282" w:type="dxa"/>
          </w:tcPr>
          <w:p w14:paraId="706CDDDA"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开户银行：建行南宁园湖南路支行</w:t>
            </w:r>
          </w:p>
        </w:tc>
        <w:tc>
          <w:tcPr>
            <w:tcW w:w="4270" w:type="dxa"/>
          </w:tcPr>
          <w:p w14:paraId="1B87D6E1"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开户银行：</w:t>
            </w:r>
          </w:p>
        </w:tc>
      </w:tr>
      <w:tr w:rsidR="002436F8" w:rsidRPr="002436F8" w14:paraId="6D28B8DD" w14:textId="77777777">
        <w:trPr>
          <w:trHeight w:hRule="exact" w:val="680"/>
          <w:jc w:val="center"/>
        </w:trPr>
        <w:tc>
          <w:tcPr>
            <w:tcW w:w="4282" w:type="dxa"/>
          </w:tcPr>
          <w:p w14:paraId="70C0A5E8"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账号：</w:t>
            </w:r>
            <w:r w:rsidRPr="002436F8">
              <w:rPr>
                <w:rFonts w:ascii="Arial" w:hAnsi="Arial" w:cs="Arial"/>
                <w:szCs w:val="21"/>
              </w:rPr>
              <w:t>45001604652050502742</w:t>
            </w:r>
          </w:p>
        </w:tc>
        <w:tc>
          <w:tcPr>
            <w:tcW w:w="4270" w:type="dxa"/>
          </w:tcPr>
          <w:p w14:paraId="29A9AB98"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账号：</w:t>
            </w:r>
          </w:p>
        </w:tc>
      </w:tr>
      <w:tr w:rsidR="00CC47D4" w:rsidRPr="002436F8" w14:paraId="11C9602C" w14:textId="77777777">
        <w:trPr>
          <w:trHeight w:hRule="exact" w:val="680"/>
          <w:jc w:val="center"/>
        </w:trPr>
        <w:tc>
          <w:tcPr>
            <w:tcW w:w="4282" w:type="dxa"/>
          </w:tcPr>
          <w:p w14:paraId="4E48DD89"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邮政编码：</w:t>
            </w:r>
            <w:r w:rsidRPr="002436F8">
              <w:rPr>
                <w:rFonts w:ascii="Arial" w:hAnsi="Arial" w:cs="Arial"/>
                <w:szCs w:val="21"/>
              </w:rPr>
              <w:t>530023</w:t>
            </w:r>
          </w:p>
        </w:tc>
        <w:tc>
          <w:tcPr>
            <w:tcW w:w="4270" w:type="dxa"/>
          </w:tcPr>
          <w:p w14:paraId="5C67B64C" w14:textId="77777777" w:rsidR="00CC47D4" w:rsidRPr="002436F8" w:rsidRDefault="002436F8">
            <w:pPr>
              <w:wordWrap w:val="0"/>
              <w:spacing w:line="360" w:lineRule="exact"/>
              <w:rPr>
                <w:rFonts w:ascii="Arial" w:hAnsi="Arial" w:cs="Arial"/>
                <w:szCs w:val="21"/>
              </w:rPr>
            </w:pPr>
            <w:r w:rsidRPr="002436F8">
              <w:rPr>
                <w:rFonts w:ascii="Arial" w:hAnsi="Arial" w:cs="Arial"/>
                <w:szCs w:val="21"/>
              </w:rPr>
              <w:t>邮政编码：</w:t>
            </w:r>
          </w:p>
        </w:tc>
      </w:tr>
    </w:tbl>
    <w:p w14:paraId="757B344C" w14:textId="77777777" w:rsidR="00CC47D4" w:rsidRPr="002436F8" w:rsidRDefault="00CC47D4">
      <w:pPr>
        <w:snapToGrid w:val="0"/>
        <w:spacing w:line="360" w:lineRule="exact"/>
        <w:ind w:firstLineChars="200" w:firstLine="420"/>
        <w:rPr>
          <w:szCs w:val="21"/>
        </w:rPr>
      </w:pPr>
    </w:p>
    <w:p w14:paraId="12925048" w14:textId="77777777" w:rsidR="00CC47D4" w:rsidRPr="002436F8" w:rsidRDefault="002436F8">
      <w:pPr>
        <w:spacing w:before="120" w:line="320" w:lineRule="atLeast"/>
        <w:jc w:val="left"/>
        <w:outlineLvl w:val="1"/>
        <w:rPr>
          <w:b/>
          <w:bCs/>
          <w:kern w:val="0"/>
          <w:szCs w:val="21"/>
        </w:rPr>
      </w:pPr>
      <w:r w:rsidRPr="002436F8">
        <w:rPr>
          <w:szCs w:val="21"/>
        </w:rPr>
        <w:br w:type="page"/>
      </w:r>
      <w:r w:rsidRPr="002436F8">
        <w:rPr>
          <w:b/>
          <w:bCs/>
          <w:kern w:val="0"/>
          <w:szCs w:val="21"/>
        </w:rPr>
        <w:lastRenderedPageBreak/>
        <w:t>合同附件</w:t>
      </w:r>
      <w:r w:rsidRPr="002436F8">
        <w:rPr>
          <w:b/>
          <w:bCs/>
          <w:kern w:val="0"/>
          <w:szCs w:val="21"/>
        </w:rPr>
        <w:t>1</w:t>
      </w:r>
    </w:p>
    <w:p w14:paraId="121E99A0" w14:textId="77777777" w:rsidR="00CC47D4" w:rsidRPr="002436F8" w:rsidRDefault="00CC47D4">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2436F8" w:rsidRPr="002436F8" w14:paraId="5F394748" w14:textId="77777777">
        <w:trPr>
          <w:cantSplit/>
          <w:trHeight w:val="615"/>
        </w:trPr>
        <w:tc>
          <w:tcPr>
            <w:tcW w:w="1008" w:type="dxa"/>
            <w:vMerge w:val="restart"/>
            <w:vAlign w:val="center"/>
          </w:tcPr>
          <w:p w14:paraId="3AF83CD5" w14:textId="77777777" w:rsidR="00CC47D4" w:rsidRPr="002436F8" w:rsidRDefault="002436F8">
            <w:pPr>
              <w:jc w:val="center"/>
              <w:rPr>
                <w:szCs w:val="21"/>
              </w:rPr>
            </w:pPr>
            <w:r w:rsidRPr="002436F8">
              <w:rPr>
                <w:szCs w:val="21"/>
              </w:rPr>
              <w:t>供</w:t>
            </w:r>
          </w:p>
          <w:p w14:paraId="60428993" w14:textId="77777777" w:rsidR="00CC47D4" w:rsidRPr="002436F8" w:rsidRDefault="002436F8">
            <w:pPr>
              <w:jc w:val="center"/>
              <w:rPr>
                <w:szCs w:val="21"/>
              </w:rPr>
            </w:pPr>
            <w:r w:rsidRPr="002436F8">
              <w:rPr>
                <w:szCs w:val="21"/>
              </w:rPr>
              <w:t>应</w:t>
            </w:r>
          </w:p>
          <w:p w14:paraId="73A4B034" w14:textId="77777777" w:rsidR="00CC47D4" w:rsidRPr="002436F8" w:rsidRDefault="002436F8">
            <w:pPr>
              <w:jc w:val="center"/>
              <w:rPr>
                <w:szCs w:val="21"/>
              </w:rPr>
            </w:pPr>
            <w:r w:rsidRPr="002436F8">
              <w:rPr>
                <w:szCs w:val="21"/>
              </w:rPr>
              <w:t>商</w:t>
            </w:r>
          </w:p>
          <w:p w14:paraId="1008B900" w14:textId="77777777" w:rsidR="00CC47D4" w:rsidRPr="002436F8" w:rsidRDefault="002436F8">
            <w:pPr>
              <w:jc w:val="center"/>
              <w:rPr>
                <w:szCs w:val="21"/>
              </w:rPr>
            </w:pPr>
            <w:r w:rsidRPr="002436F8">
              <w:rPr>
                <w:szCs w:val="21"/>
              </w:rPr>
              <w:t>申</w:t>
            </w:r>
          </w:p>
          <w:p w14:paraId="39ADDD16" w14:textId="77777777" w:rsidR="00CC47D4" w:rsidRPr="002436F8" w:rsidRDefault="002436F8">
            <w:pPr>
              <w:jc w:val="center"/>
              <w:rPr>
                <w:szCs w:val="21"/>
              </w:rPr>
            </w:pPr>
            <w:r w:rsidRPr="002436F8">
              <w:rPr>
                <w:szCs w:val="21"/>
              </w:rPr>
              <w:t>请</w:t>
            </w:r>
          </w:p>
        </w:tc>
        <w:tc>
          <w:tcPr>
            <w:tcW w:w="8640" w:type="dxa"/>
            <w:vAlign w:val="center"/>
          </w:tcPr>
          <w:p w14:paraId="5E0775A6" w14:textId="77777777" w:rsidR="00CC47D4" w:rsidRPr="002436F8" w:rsidRDefault="002436F8">
            <w:pPr>
              <w:rPr>
                <w:szCs w:val="21"/>
              </w:rPr>
            </w:pPr>
            <w:r w:rsidRPr="002436F8">
              <w:rPr>
                <w:szCs w:val="21"/>
              </w:rPr>
              <w:t>项目编号：</w:t>
            </w:r>
          </w:p>
        </w:tc>
      </w:tr>
      <w:tr w:rsidR="002436F8" w:rsidRPr="002436F8" w14:paraId="7A4A0C2B" w14:textId="77777777">
        <w:trPr>
          <w:cantSplit/>
          <w:trHeight w:val="608"/>
        </w:trPr>
        <w:tc>
          <w:tcPr>
            <w:tcW w:w="1008" w:type="dxa"/>
            <w:vMerge/>
            <w:vAlign w:val="center"/>
          </w:tcPr>
          <w:p w14:paraId="3370772A" w14:textId="77777777" w:rsidR="00CC47D4" w:rsidRPr="002436F8" w:rsidRDefault="00CC47D4">
            <w:pPr>
              <w:rPr>
                <w:szCs w:val="21"/>
              </w:rPr>
            </w:pPr>
          </w:p>
        </w:tc>
        <w:tc>
          <w:tcPr>
            <w:tcW w:w="8640" w:type="dxa"/>
            <w:vAlign w:val="center"/>
          </w:tcPr>
          <w:p w14:paraId="7C985035" w14:textId="77777777" w:rsidR="00CC47D4" w:rsidRPr="002436F8" w:rsidRDefault="002436F8">
            <w:pPr>
              <w:rPr>
                <w:szCs w:val="21"/>
              </w:rPr>
            </w:pPr>
            <w:r w:rsidRPr="002436F8">
              <w:rPr>
                <w:szCs w:val="21"/>
              </w:rPr>
              <w:t>项目名称：</w:t>
            </w:r>
          </w:p>
        </w:tc>
      </w:tr>
      <w:tr w:rsidR="002436F8" w:rsidRPr="002436F8" w14:paraId="6A5E96AB" w14:textId="77777777">
        <w:trPr>
          <w:cantSplit/>
        </w:trPr>
        <w:tc>
          <w:tcPr>
            <w:tcW w:w="1008" w:type="dxa"/>
            <w:vMerge/>
          </w:tcPr>
          <w:p w14:paraId="05C1C4D6" w14:textId="77777777" w:rsidR="00CC47D4" w:rsidRPr="002436F8" w:rsidRDefault="00CC47D4">
            <w:pPr>
              <w:rPr>
                <w:szCs w:val="21"/>
              </w:rPr>
            </w:pPr>
          </w:p>
        </w:tc>
        <w:tc>
          <w:tcPr>
            <w:tcW w:w="8640" w:type="dxa"/>
          </w:tcPr>
          <w:p w14:paraId="75A8F8EA" w14:textId="77777777" w:rsidR="00CC47D4" w:rsidRPr="002436F8" w:rsidRDefault="00CC47D4">
            <w:pPr>
              <w:rPr>
                <w:szCs w:val="21"/>
              </w:rPr>
            </w:pPr>
          </w:p>
          <w:p w14:paraId="6E622B88" w14:textId="77777777" w:rsidR="00CC47D4" w:rsidRPr="002436F8" w:rsidRDefault="002436F8">
            <w:pPr>
              <w:spacing w:line="400" w:lineRule="exact"/>
              <w:ind w:firstLineChars="200" w:firstLine="420"/>
              <w:rPr>
                <w:szCs w:val="21"/>
              </w:rPr>
            </w:pPr>
            <w:r w:rsidRPr="002436F8">
              <w:rPr>
                <w:szCs w:val="21"/>
              </w:rPr>
              <w:t>该项目已于年月日验收并交付使用。根据合同规定，该项目的履约保证金期限于年月日已满，请将履约保证金</w:t>
            </w:r>
          </w:p>
          <w:p w14:paraId="472CEA6E" w14:textId="77777777" w:rsidR="00CC47D4" w:rsidRPr="002436F8" w:rsidRDefault="002436F8">
            <w:pPr>
              <w:spacing w:line="400" w:lineRule="exact"/>
              <w:rPr>
                <w:szCs w:val="21"/>
              </w:rPr>
            </w:pPr>
            <w:r w:rsidRPr="002436F8">
              <w:rPr>
                <w:szCs w:val="21"/>
              </w:rPr>
              <w:t>（大写）</w:t>
            </w:r>
            <w:r w:rsidRPr="002436F8">
              <w:rPr>
                <w:szCs w:val="21"/>
              </w:rPr>
              <w:t>¥</w:t>
            </w:r>
            <w:r w:rsidRPr="002436F8">
              <w:rPr>
                <w:szCs w:val="21"/>
              </w:rPr>
              <w:t>（小写）退付到达以下账户。</w:t>
            </w:r>
          </w:p>
          <w:p w14:paraId="212A58B4" w14:textId="77777777" w:rsidR="00CC47D4" w:rsidRPr="002436F8" w:rsidRDefault="002436F8">
            <w:pPr>
              <w:spacing w:line="400" w:lineRule="exact"/>
              <w:ind w:firstLine="705"/>
              <w:rPr>
                <w:szCs w:val="21"/>
              </w:rPr>
            </w:pPr>
            <w:r w:rsidRPr="002436F8">
              <w:rPr>
                <w:szCs w:val="21"/>
              </w:rPr>
              <w:t>单位名称：</w:t>
            </w:r>
          </w:p>
          <w:p w14:paraId="7099A397" w14:textId="77777777" w:rsidR="00CC47D4" w:rsidRPr="002436F8" w:rsidRDefault="002436F8">
            <w:pPr>
              <w:spacing w:line="400" w:lineRule="exact"/>
              <w:ind w:firstLine="705"/>
              <w:rPr>
                <w:szCs w:val="21"/>
              </w:rPr>
            </w:pPr>
            <w:r w:rsidRPr="002436F8">
              <w:rPr>
                <w:szCs w:val="21"/>
              </w:rPr>
              <w:t>开户银行：</w:t>
            </w:r>
          </w:p>
          <w:p w14:paraId="5125CC85" w14:textId="77777777" w:rsidR="00CC47D4" w:rsidRPr="002436F8" w:rsidRDefault="002436F8">
            <w:pPr>
              <w:spacing w:line="400" w:lineRule="exact"/>
              <w:ind w:firstLine="705"/>
              <w:rPr>
                <w:szCs w:val="21"/>
              </w:rPr>
            </w:pPr>
            <w:r w:rsidRPr="002436F8">
              <w:rPr>
                <w:szCs w:val="21"/>
              </w:rPr>
              <w:t>账号：</w:t>
            </w:r>
          </w:p>
          <w:p w14:paraId="3223DD1D" w14:textId="77777777" w:rsidR="00CC47D4" w:rsidRPr="002436F8" w:rsidRDefault="002436F8">
            <w:pPr>
              <w:spacing w:line="400" w:lineRule="exact"/>
              <w:rPr>
                <w:szCs w:val="21"/>
              </w:rPr>
            </w:pPr>
            <w:r w:rsidRPr="002436F8">
              <w:rPr>
                <w:szCs w:val="21"/>
              </w:rPr>
              <w:t>联系人及电话：</w:t>
            </w:r>
          </w:p>
          <w:p w14:paraId="24E6705D" w14:textId="77777777" w:rsidR="00CC47D4" w:rsidRPr="002436F8" w:rsidRDefault="00CC47D4">
            <w:pPr>
              <w:spacing w:line="400" w:lineRule="exact"/>
              <w:rPr>
                <w:szCs w:val="21"/>
              </w:rPr>
            </w:pPr>
          </w:p>
          <w:p w14:paraId="3771568F" w14:textId="77777777" w:rsidR="00CC47D4" w:rsidRPr="002436F8" w:rsidRDefault="002436F8">
            <w:pPr>
              <w:spacing w:line="520" w:lineRule="exact"/>
              <w:jc w:val="center"/>
              <w:rPr>
                <w:szCs w:val="21"/>
              </w:rPr>
            </w:pPr>
            <w:r w:rsidRPr="002436F8">
              <w:rPr>
                <w:szCs w:val="21"/>
              </w:rPr>
              <w:t>供应商</w:t>
            </w:r>
            <w:r w:rsidRPr="002436F8">
              <w:rPr>
                <w:rFonts w:hint="eastAsia"/>
                <w:szCs w:val="21"/>
              </w:rPr>
              <w:t>公</w:t>
            </w:r>
            <w:r w:rsidRPr="002436F8">
              <w:rPr>
                <w:szCs w:val="21"/>
              </w:rPr>
              <w:t>章：</w:t>
            </w:r>
          </w:p>
          <w:p w14:paraId="12127D53" w14:textId="77777777" w:rsidR="00CC47D4" w:rsidRPr="002436F8" w:rsidRDefault="002436F8">
            <w:pPr>
              <w:spacing w:line="520" w:lineRule="exact"/>
              <w:jc w:val="center"/>
              <w:rPr>
                <w:szCs w:val="21"/>
              </w:rPr>
            </w:pPr>
            <w:r w:rsidRPr="002436F8">
              <w:rPr>
                <w:szCs w:val="21"/>
              </w:rPr>
              <w:t>年月日</w:t>
            </w:r>
          </w:p>
        </w:tc>
      </w:tr>
      <w:tr w:rsidR="002436F8" w:rsidRPr="002436F8" w14:paraId="7DE4BC03" w14:textId="77777777">
        <w:tc>
          <w:tcPr>
            <w:tcW w:w="1008" w:type="dxa"/>
            <w:vAlign w:val="center"/>
          </w:tcPr>
          <w:p w14:paraId="49C6FCD5" w14:textId="77777777" w:rsidR="00CC47D4" w:rsidRPr="002436F8" w:rsidRDefault="002436F8">
            <w:pPr>
              <w:jc w:val="center"/>
              <w:rPr>
                <w:szCs w:val="21"/>
              </w:rPr>
            </w:pPr>
            <w:r w:rsidRPr="002436F8">
              <w:rPr>
                <w:szCs w:val="21"/>
              </w:rPr>
              <w:t>采</w:t>
            </w:r>
          </w:p>
          <w:p w14:paraId="71DE41A1" w14:textId="77777777" w:rsidR="00CC47D4" w:rsidRPr="002436F8" w:rsidRDefault="002436F8">
            <w:pPr>
              <w:jc w:val="center"/>
              <w:rPr>
                <w:szCs w:val="21"/>
              </w:rPr>
            </w:pPr>
            <w:r w:rsidRPr="002436F8">
              <w:rPr>
                <w:szCs w:val="21"/>
              </w:rPr>
              <w:t>购</w:t>
            </w:r>
          </w:p>
          <w:p w14:paraId="7688BDEA" w14:textId="77777777" w:rsidR="00CC47D4" w:rsidRPr="002436F8" w:rsidRDefault="002436F8">
            <w:pPr>
              <w:jc w:val="center"/>
              <w:rPr>
                <w:szCs w:val="21"/>
              </w:rPr>
            </w:pPr>
            <w:r w:rsidRPr="002436F8">
              <w:rPr>
                <w:szCs w:val="21"/>
              </w:rPr>
              <w:t>单</w:t>
            </w:r>
          </w:p>
          <w:p w14:paraId="76EAA0BB" w14:textId="77777777" w:rsidR="00CC47D4" w:rsidRPr="002436F8" w:rsidRDefault="002436F8">
            <w:pPr>
              <w:jc w:val="center"/>
              <w:rPr>
                <w:szCs w:val="21"/>
              </w:rPr>
            </w:pPr>
            <w:r w:rsidRPr="002436F8">
              <w:rPr>
                <w:szCs w:val="21"/>
              </w:rPr>
              <w:t>位</w:t>
            </w:r>
          </w:p>
          <w:p w14:paraId="22252756" w14:textId="77777777" w:rsidR="00CC47D4" w:rsidRPr="002436F8" w:rsidRDefault="002436F8">
            <w:pPr>
              <w:jc w:val="center"/>
              <w:rPr>
                <w:szCs w:val="21"/>
              </w:rPr>
            </w:pPr>
            <w:r w:rsidRPr="002436F8">
              <w:rPr>
                <w:szCs w:val="21"/>
              </w:rPr>
              <w:t>意</w:t>
            </w:r>
          </w:p>
          <w:p w14:paraId="0662DC65" w14:textId="77777777" w:rsidR="00CC47D4" w:rsidRPr="002436F8" w:rsidRDefault="002436F8">
            <w:pPr>
              <w:jc w:val="center"/>
              <w:rPr>
                <w:szCs w:val="21"/>
              </w:rPr>
            </w:pPr>
            <w:r w:rsidRPr="002436F8">
              <w:rPr>
                <w:szCs w:val="21"/>
              </w:rPr>
              <w:t>见</w:t>
            </w:r>
          </w:p>
        </w:tc>
        <w:tc>
          <w:tcPr>
            <w:tcW w:w="8640" w:type="dxa"/>
          </w:tcPr>
          <w:p w14:paraId="19ADD37A" w14:textId="77777777" w:rsidR="00CC47D4" w:rsidRPr="002436F8" w:rsidRDefault="00CC47D4">
            <w:pPr>
              <w:rPr>
                <w:szCs w:val="21"/>
              </w:rPr>
            </w:pPr>
          </w:p>
          <w:p w14:paraId="3C96BF6B" w14:textId="77777777" w:rsidR="00CC47D4" w:rsidRPr="002436F8" w:rsidRDefault="002436F8">
            <w:pPr>
              <w:rPr>
                <w:szCs w:val="21"/>
              </w:rPr>
            </w:pPr>
            <w:r w:rsidRPr="002436F8">
              <w:rPr>
                <w:szCs w:val="21"/>
              </w:rPr>
              <w:t>退付意见：是否同意退付履约保证金及退付金额：</w:t>
            </w:r>
          </w:p>
          <w:p w14:paraId="7E3A4C60" w14:textId="77777777" w:rsidR="00CC47D4" w:rsidRPr="002436F8" w:rsidRDefault="00CC47D4">
            <w:pPr>
              <w:rPr>
                <w:szCs w:val="21"/>
              </w:rPr>
            </w:pPr>
          </w:p>
          <w:p w14:paraId="1D90FD48" w14:textId="77777777" w:rsidR="00CC47D4" w:rsidRPr="002436F8" w:rsidRDefault="00CC47D4">
            <w:pPr>
              <w:rPr>
                <w:szCs w:val="21"/>
              </w:rPr>
            </w:pPr>
          </w:p>
          <w:p w14:paraId="5E51771D" w14:textId="77777777" w:rsidR="00CC47D4" w:rsidRPr="002436F8" w:rsidRDefault="002436F8">
            <w:pPr>
              <w:spacing w:line="520" w:lineRule="exact"/>
              <w:rPr>
                <w:szCs w:val="21"/>
              </w:rPr>
            </w:pPr>
            <w:r w:rsidRPr="002436F8">
              <w:rPr>
                <w:szCs w:val="21"/>
              </w:rPr>
              <w:t>联系人及电话：采购单位</w:t>
            </w:r>
            <w:r w:rsidRPr="002436F8">
              <w:rPr>
                <w:rFonts w:hint="eastAsia"/>
                <w:szCs w:val="21"/>
              </w:rPr>
              <w:t>公</w:t>
            </w:r>
            <w:r w:rsidRPr="002436F8">
              <w:rPr>
                <w:szCs w:val="21"/>
              </w:rPr>
              <w:t>章</w:t>
            </w:r>
          </w:p>
          <w:p w14:paraId="76538A12" w14:textId="77777777" w:rsidR="00CC47D4" w:rsidRPr="002436F8" w:rsidRDefault="002436F8">
            <w:pPr>
              <w:spacing w:line="520" w:lineRule="exact"/>
              <w:jc w:val="center"/>
              <w:rPr>
                <w:szCs w:val="21"/>
              </w:rPr>
            </w:pPr>
            <w:r w:rsidRPr="002436F8">
              <w:rPr>
                <w:szCs w:val="21"/>
              </w:rPr>
              <w:t>年月日</w:t>
            </w:r>
          </w:p>
        </w:tc>
      </w:tr>
      <w:tr w:rsidR="002436F8" w:rsidRPr="002436F8" w14:paraId="111C8A1C" w14:textId="77777777">
        <w:tc>
          <w:tcPr>
            <w:tcW w:w="1008" w:type="dxa"/>
            <w:vAlign w:val="center"/>
          </w:tcPr>
          <w:p w14:paraId="4B0DB973" w14:textId="77777777" w:rsidR="00CC47D4" w:rsidRPr="002436F8" w:rsidRDefault="002436F8">
            <w:pPr>
              <w:jc w:val="center"/>
              <w:rPr>
                <w:szCs w:val="21"/>
              </w:rPr>
            </w:pPr>
            <w:r w:rsidRPr="002436F8">
              <w:rPr>
                <w:szCs w:val="21"/>
              </w:rPr>
              <w:t>财</w:t>
            </w:r>
          </w:p>
          <w:p w14:paraId="68903C14" w14:textId="77777777" w:rsidR="00CC47D4" w:rsidRPr="002436F8" w:rsidRDefault="002436F8">
            <w:pPr>
              <w:jc w:val="center"/>
              <w:rPr>
                <w:szCs w:val="21"/>
              </w:rPr>
            </w:pPr>
            <w:proofErr w:type="gramStart"/>
            <w:r w:rsidRPr="002436F8">
              <w:rPr>
                <w:szCs w:val="21"/>
              </w:rPr>
              <w:t>务</w:t>
            </w:r>
            <w:proofErr w:type="gramEnd"/>
          </w:p>
          <w:p w14:paraId="005DBA2A" w14:textId="77777777" w:rsidR="00CC47D4" w:rsidRPr="002436F8" w:rsidRDefault="002436F8">
            <w:pPr>
              <w:jc w:val="center"/>
              <w:rPr>
                <w:szCs w:val="21"/>
              </w:rPr>
            </w:pPr>
            <w:r w:rsidRPr="002436F8">
              <w:rPr>
                <w:szCs w:val="21"/>
              </w:rPr>
              <w:t>部</w:t>
            </w:r>
          </w:p>
          <w:p w14:paraId="26BB8A24" w14:textId="77777777" w:rsidR="00CC47D4" w:rsidRPr="002436F8" w:rsidRDefault="002436F8">
            <w:pPr>
              <w:jc w:val="center"/>
              <w:rPr>
                <w:szCs w:val="21"/>
              </w:rPr>
            </w:pPr>
            <w:r w:rsidRPr="002436F8">
              <w:rPr>
                <w:szCs w:val="21"/>
              </w:rPr>
              <w:t>门</w:t>
            </w:r>
          </w:p>
          <w:p w14:paraId="03AF595B" w14:textId="77777777" w:rsidR="00CC47D4" w:rsidRPr="002436F8" w:rsidRDefault="002436F8">
            <w:pPr>
              <w:jc w:val="center"/>
              <w:rPr>
                <w:szCs w:val="21"/>
              </w:rPr>
            </w:pPr>
            <w:r w:rsidRPr="002436F8">
              <w:rPr>
                <w:szCs w:val="21"/>
              </w:rPr>
              <w:t>意</w:t>
            </w:r>
          </w:p>
          <w:p w14:paraId="7903A47D" w14:textId="77777777" w:rsidR="00CC47D4" w:rsidRPr="002436F8" w:rsidRDefault="002436F8">
            <w:pPr>
              <w:jc w:val="center"/>
              <w:rPr>
                <w:szCs w:val="21"/>
              </w:rPr>
            </w:pPr>
            <w:r w:rsidRPr="002436F8">
              <w:rPr>
                <w:szCs w:val="21"/>
              </w:rPr>
              <w:t>见</w:t>
            </w:r>
          </w:p>
        </w:tc>
        <w:tc>
          <w:tcPr>
            <w:tcW w:w="8640" w:type="dxa"/>
          </w:tcPr>
          <w:p w14:paraId="1BCA449A" w14:textId="77777777" w:rsidR="00CC47D4" w:rsidRPr="002436F8" w:rsidRDefault="002436F8">
            <w:pPr>
              <w:spacing w:line="640" w:lineRule="exact"/>
              <w:rPr>
                <w:szCs w:val="21"/>
              </w:rPr>
            </w:pPr>
            <w:r w:rsidRPr="002436F8">
              <w:rPr>
                <w:szCs w:val="21"/>
              </w:rPr>
              <w:t>此表于年月日收到。</w:t>
            </w:r>
          </w:p>
          <w:p w14:paraId="39B67EB8" w14:textId="77777777" w:rsidR="00CC47D4" w:rsidRPr="002436F8" w:rsidRDefault="002436F8">
            <w:pPr>
              <w:spacing w:line="640" w:lineRule="exact"/>
              <w:rPr>
                <w:szCs w:val="21"/>
              </w:rPr>
            </w:pPr>
            <w:r w:rsidRPr="002436F8">
              <w:rPr>
                <w:szCs w:val="21"/>
              </w:rPr>
              <w:t>会计审核：</w:t>
            </w:r>
          </w:p>
          <w:p w14:paraId="29282A38" w14:textId="77777777" w:rsidR="00CC47D4" w:rsidRPr="002436F8" w:rsidRDefault="002436F8">
            <w:pPr>
              <w:spacing w:line="640" w:lineRule="exact"/>
              <w:rPr>
                <w:szCs w:val="21"/>
              </w:rPr>
            </w:pPr>
            <w:r w:rsidRPr="002436F8">
              <w:rPr>
                <w:szCs w:val="21"/>
              </w:rPr>
              <w:t>财务负责人审核：</w:t>
            </w:r>
          </w:p>
          <w:p w14:paraId="04E863DD" w14:textId="77777777" w:rsidR="00CC47D4" w:rsidRPr="002436F8" w:rsidRDefault="002436F8">
            <w:pPr>
              <w:spacing w:line="640" w:lineRule="exact"/>
              <w:rPr>
                <w:szCs w:val="21"/>
              </w:rPr>
            </w:pPr>
            <w:r w:rsidRPr="002436F8">
              <w:rPr>
                <w:szCs w:val="21"/>
              </w:rPr>
              <w:t>单位负责人签字：</w:t>
            </w:r>
          </w:p>
          <w:p w14:paraId="624BCDA1" w14:textId="77777777" w:rsidR="00CC47D4" w:rsidRPr="002436F8" w:rsidRDefault="002436F8">
            <w:pPr>
              <w:spacing w:line="640" w:lineRule="exact"/>
              <w:rPr>
                <w:szCs w:val="21"/>
              </w:rPr>
            </w:pPr>
            <w:r w:rsidRPr="002436F8">
              <w:rPr>
                <w:szCs w:val="21"/>
              </w:rPr>
              <w:t>出纳办理转账日期：</w:t>
            </w:r>
          </w:p>
        </w:tc>
      </w:tr>
    </w:tbl>
    <w:p w14:paraId="0EEB07E0" w14:textId="77777777" w:rsidR="00CC47D4" w:rsidRPr="002436F8" w:rsidRDefault="002436F8">
      <w:pPr>
        <w:pStyle w:val="aa"/>
        <w:ind w:leftChars="114" w:left="450" w:hangingChars="100" w:hanging="211"/>
        <w:rPr>
          <w:b/>
          <w:bCs/>
          <w:sz w:val="21"/>
          <w:szCs w:val="21"/>
        </w:rPr>
      </w:pPr>
      <w:r w:rsidRPr="002436F8">
        <w:rPr>
          <w:b/>
          <w:bCs/>
          <w:sz w:val="21"/>
          <w:szCs w:val="21"/>
        </w:rPr>
        <w:t>注：供应</w:t>
      </w:r>
      <w:proofErr w:type="gramStart"/>
      <w:r w:rsidRPr="002436F8">
        <w:rPr>
          <w:b/>
          <w:bCs/>
          <w:sz w:val="21"/>
          <w:szCs w:val="21"/>
        </w:rPr>
        <w:t>商凭经</w:t>
      </w:r>
      <w:proofErr w:type="gramEnd"/>
      <w:r w:rsidRPr="002436F8">
        <w:rPr>
          <w:b/>
          <w:bCs/>
          <w:sz w:val="21"/>
          <w:szCs w:val="21"/>
        </w:rPr>
        <w:t>采购单位审批的退付意见书到相关财务部办理履约保证金退付事宜。</w:t>
      </w:r>
    </w:p>
    <w:p w14:paraId="6999DC96" w14:textId="77777777" w:rsidR="00CC47D4" w:rsidRPr="002436F8" w:rsidRDefault="002436F8">
      <w:pPr>
        <w:spacing w:before="120" w:line="320" w:lineRule="atLeast"/>
        <w:jc w:val="left"/>
        <w:outlineLvl w:val="1"/>
        <w:rPr>
          <w:b/>
          <w:bCs/>
          <w:kern w:val="0"/>
          <w:szCs w:val="21"/>
        </w:rPr>
      </w:pPr>
      <w:r w:rsidRPr="002436F8">
        <w:rPr>
          <w:b/>
          <w:sz w:val="32"/>
          <w:szCs w:val="32"/>
        </w:rPr>
        <w:br w:type="page"/>
      </w:r>
      <w:r w:rsidRPr="002436F8">
        <w:rPr>
          <w:b/>
          <w:bCs/>
          <w:kern w:val="0"/>
          <w:szCs w:val="21"/>
        </w:rPr>
        <w:lastRenderedPageBreak/>
        <w:t>合同附件</w:t>
      </w:r>
      <w:r w:rsidRPr="002436F8">
        <w:rPr>
          <w:b/>
          <w:bCs/>
          <w:kern w:val="0"/>
          <w:szCs w:val="21"/>
        </w:rPr>
        <w:t>2</w:t>
      </w:r>
    </w:p>
    <w:p w14:paraId="4EB059E2" w14:textId="77777777" w:rsidR="00CC47D4" w:rsidRPr="002436F8" w:rsidRDefault="00CC47D4">
      <w:pPr>
        <w:snapToGrid w:val="0"/>
        <w:spacing w:line="360" w:lineRule="exact"/>
        <w:jc w:val="center"/>
        <w:rPr>
          <w:b/>
          <w:bCs/>
          <w:szCs w:val="21"/>
        </w:rPr>
      </w:pPr>
    </w:p>
    <w:p w14:paraId="5E750273" w14:textId="77777777" w:rsidR="00CC47D4" w:rsidRPr="002436F8" w:rsidRDefault="002436F8">
      <w:pPr>
        <w:snapToGrid w:val="0"/>
        <w:spacing w:line="360" w:lineRule="exact"/>
        <w:jc w:val="center"/>
        <w:rPr>
          <w:b/>
          <w:bCs/>
          <w:szCs w:val="21"/>
        </w:rPr>
      </w:pPr>
      <w:r w:rsidRPr="002436F8">
        <w:rPr>
          <w:b/>
          <w:bCs/>
          <w:szCs w:val="21"/>
        </w:rPr>
        <w:t>履约</w:t>
      </w:r>
      <w:r w:rsidRPr="002436F8">
        <w:rPr>
          <w:rFonts w:hint="eastAsia"/>
          <w:b/>
          <w:bCs/>
          <w:szCs w:val="21"/>
        </w:rPr>
        <w:t>验收方案</w:t>
      </w:r>
    </w:p>
    <w:p w14:paraId="49EBDD54" w14:textId="77777777" w:rsidR="00CC47D4" w:rsidRPr="002436F8" w:rsidRDefault="00CC47D4">
      <w:pPr>
        <w:widowControl/>
        <w:jc w:val="left"/>
        <w:rPr>
          <w:szCs w:val="21"/>
        </w:rPr>
      </w:pPr>
    </w:p>
    <w:p w14:paraId="7896BA67" w14:textId="77777777" w:rsidR="00CC47D4" w:rsidRPr="002436F8" w:rsidRDefault="00CC47D4">
      <w:pPr>
        <w:pStyle w:val="ae"/>
        <w:snapToGrid w:val="0"/>
        <w:jc w:val="center"/>
        <w:rPr>
          <w:rFonts w:ascii="Times New Roman" w:hAnsi="Times New Roman" w:cs="Times New Roman"/>
          <w:b/>
          <w:sz w:val="24"/>
          <w:szCs w:val="24"/>
        </w:rPr>
      </w:pPr>
    </w:p>
    <w:p w14:paraId="4979E7EB" w14:textId="77777777" w:rsidR="00CC47D4" w:rsidRPr="002436F8" w:rsidRDefault="00CC47D4">
      <w:pPr>
        <w:pStyle w:val="-2"/>
        <w:ind w:firstLineChars="0"/>
        <w:rPr>
          <w:rFonts w:ascii="Times New Roman" w:eastAsia="宋体" w:hAnsi="Times New Roman"/>
          <w:kern w:val="2"/>
          <w:sz w:val="21"/>
          <w:szCs w:val="21"/>
        </w:rPr>
      </w:pPr>
    </w:p>
    <w:p w14:paraId="64C30ECA"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1.履约验收工作参加人员</w:t>
      </w:r>
    </w:p>
    <w:p w14:paraId="2A1B5538" w14:textId="77777777" w:rsidR="00CC47D4" w:rsidRPr="002436F8" w:rsidRDefault="002436F8">
      <w:pPr>
        <w:spacing w:before="120" w:line="320" w:lineRule="exact"/>
        <w:jc w:val="left"/>
        <w:rPr>
          <w:rFonts w:ascii="宋体" w:hAnsi="宋体" w:cs="宋体"/>
          <w:szCs w:val="21"/>
        </w:rPr>
      </w:pPr>
      <w:r w:rsidRPr="002436F8">
        <w:rPr>
          <w:rFonts w:ascii="宋体" w:hAnsi="宋体" w:cs="宋体" w:hint="eastAsia"/>
          <w:b/>
          <w:bCs/>
          <w:szCs w:val="21"/>
        </w:rPr>
        <w:t>1.1履约验收主体单位</w:t>
      </w:r>
    </w:p>
    <w:p w14:paraId="75A10627" w14:textId="77777777" w:rsidR="00CC47D4" w:rsidRPr="002436F8" w:rsidRDefault="002436F8">
      <w:pPr>
        <w:spacing w:before="120" w:line="320" w:lineRule="exact"/>
        <w:ind w:firstLineChars="200" w:firstLine="420"/>
        <w:jc w:val="left"/>
        <w:rPr>
          <w:rFonts w:ascii="宋体" w:hAnsi="宋体" w:cs="宋体"/>
          <w:szCs w:val="21"/>
          <w:u w:val="single"/>
        </w:rPr>
      </w:pPr>
      <w:r w:rsidRPr="002436F8">
        <w:rPr>
          <w:rStyle w:val="aff4"/>
          <w:rFonts w:hint="eastAsia"/>
          <w:u w:val="single"/>
        </w:rPr>
        <w:t>采购人</w:t>
      </w:r>
      <w:r w:rsidRPr="002436F8">
        <w:rPr>
          <w:rStyle w:val="aff4"/>
          <w:rFonts w:hint="eastAsia"/>
        </w:rPr>
        <w:t>（如委托第三方机构签订，应注明收费方式）</w:t>
      </w:r>
    </w:p>
    <w:p w14:paraId="3D760AF1" w14:textId="77777777" w:rsidR="00CC47D4" w:rsidRPr="002436F8" w:rsidRDefault="002436F8">
      <w:pPr>
        <w:spacing w:before="120" w:line="320" w:lineRule="exact"/>
        <w:jc w:val="left"/>
        <w:rPr>
          <w:rFonts w:ascii="宋体" w:hAnsi="宋体" w:cs="宋体"/>
          <w:szCs w:val="21"/>
        </w:rPr>
      </w:pPr>
      <w:r w:rsidRPr="002436F8">
        <w:rPr>
          <w:rFonts w:ascii="宋体" w:hAnsi="宋体" w:cs="宋体" w:hint="eastAsia"/>
          <w:b/>
          <w:bCs/>
          <w:szCs w:val="21"/>
        </w:rPr>
        <w:t>1.2履约验收参加人员</w:t>
      </w:r>
    </w:p>
    <w:p w14:paraId="748E944B" w14:textId="77777777" w:rsidR="00CC47D4" w:rsidRPr="002436F8" w:rsidRDefault="002436F8">
      <w:pPr>
        <w:spacing w:before="120" w:line="320" w:lineRule="exact"/>
        <w:ind w:firstLineChars="200" w:firstLine="420"/>
        <w:jc w:val="left"/>
        <w:rPr>
          <w:rFonts w:ascii="宋体" w:hAnsi="宋体" w:cs="宋体"/>
          <w:szCs w:val="21"/>
          <w:u w:val="single"/>
        </w:rPr>
      </w:pPr>
      <w:r w:rsidRPr="002436F8">
        <w:rPr>
          <w:rFonts w:hint="eastAsia"/>
        </w:rPr>
        <w:t>采购人代表、委托机构代表、成交供应商代表及采购人邀请的其他人员</w:t>
      </w:r>
    </w:p>
    <w:p w14:paraId="1CDBEBCC"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2.履约验收时间</w:t>
      </w:r>
    </w:p>
    <w:p w14:paraId="3BF1AFFA" w14:textId="77777777" w:rsidR="00CC47D4" w:rsidRPr="002436F8" w:rsidRDefault="002436F8">
      <w:pPr>
        <w:spacing w:before="120" w:line="320" w:lineRule="exact"/>
        <w:jc w:val="left"/>
        <w:rPr>
          <w:rFonts w:ascii="宋体" w:hAnsi="宋体" w:cs="宋体"/>
          <w:szCs w:val="21"/>
        </w:rPr>
      </w:pPr>
      <w:r w:rsidRPr="002436F8">
        <w:rPr>
          <w:rFonts w:ascii="宋体" w:hAnsi="宋体" w:cs="宋体" w:hint="eastAsia"/>
          <w:szCs w:val="21"/>
        </w:rPr>
        <w:t>2026年XX月XX日</w:t>
      </w:r>
    </w:p>
    <w:p w14:paraId="41F8CC82"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3.履约验收地点</w:t>
      </w:r>
    </w:p>
    <w:p w14:paraId="00CA6408" w14:textId="77777777" w:rsidR="00CC47D4" w:rsidRPr="002436F8" w:rsidRDefault="002436F8">
      <w:pPr>
        <w:spacing w:before="120" w:line="320" w:lineRule="exact"/>
        <w:jc w:val="left"/>
        <w:rPr>
          <w:rFonts w:ascii="宋体" w:hAnsi="宋体" w:cs="宋体"/>
          <w:szCs w:val="21"/>
        </w:rPr>
      </w:pPr>
      <w:r w:rsidRPr="002436F8">
        <w:rPr>
          <w:rFonts w:ascii="宋体" w:hAnsi="宋体" w:cs="宋体" w:hint="eastAsia"/>
          <w:szCs w:val="21"/>
        </w:rPr>
        <w:t>XX市XX区XX路XX号</w:t>
      </w:r>
    </w:p>
    <w:p w14:paraId="6F6C4159"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4.履约验收方式</w:t>
      </w:r>
    </w:p>
    <w:p w14:paraId="2713E740" w14:textId="77777777" w:rsidR="00CC47D4" w:rsidRPr="002436F8" w:rsidRDefault="002436F8">
      <w:pPr>
        <w:spacing w:before="120" w:line="320" w:lineRule="exact"/>
        <w:jc w:val="left"/>
        <w:rPr>
          <w:rFonts w:ascii="宋体" w:hAnsi="宋体" w:cs="宋体"/>
          <w:b/>
          <w:bCs/>
          <w:szCs w:val="21"/>
          <w:u w:val="single"/>
        </w:rPr>
      </w:pPr>
      <w:r w:rsidRPr="002436F8">
        <w:rPr>
          <w:rFonts w:ascii="宋体" w:hAnsi="宋体" w:cs="宋体" w:hint="eastAsia"/>
          <w:szCs w:val="21"/>
          <w:u w:val="single"/>
        </w:rPr>
        <w:t>采购人自行验收</w:t>
      </w:r>
    </w:p>
    <w:p w14:paraId="419B4144"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5.履约验收程序</w:t>
      </w:r>
    </w:p>
    <w:p w14:paraId="7C239E53"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5.1成立验收小组</w:t>
      </w:r>
    </w:p>
    <w:p w14:paraId="7D7DC112"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5</w:t>
      </w:r>
      <w:r w:rsidRPr="002436F8">
        <w:rPr>
          <w:rFonts w:ascii="宋体" w:hAnsi="宋体" w:cs="宋体"/>
          <w:b/>
          <w:bCs/>
          <w:szCs w:val="21"/>
        </w:rPr>
        <w:t>.2</w:t>
      </w:r>
      <w:r w:rsidRPr="002436F8">
        <w:rPr>
          <w:rFonts w:ascii="宋体" w:hAnsi="宋体" w:cs="宋体" w:hint="eastAsia"/>
          <w:b/>
          <w:bCs/>
          <w:szCs w:val="21"/>
        </w:rPr>
        <w:t>量化验收标准</w:t>
      </w:r>
    </w:p>
    <w:p w14:paraId="5C64D788"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5.</w:t>
      </w:r>
      <w:r w:rsidRPr="002436F8">
        <w:rPr>
          <w:rFonts w:ascii="宋体" w:hAnsi="宋体" w:cs="宋体"/>
          <w:b/>
          <w:bCs/>
          <w:szCs w:val="21"/>
        </w:rPr>
        <w:t>3</w:t>
      </w:r>
      <w:r w:rsidRPr="002436F8">
        <w:rPr>
          <w:rFonts w:ascii="宋体" w:hAnsi="宋体" w:cs="宋体" w:hint="eastAsia"/>
          <w:b/>
          <w:bCs/>
          <w:szCs w:val="21"/>
        </w:rPr>
        <w:t>组织验收</w:t>
      </w:r>
    </w:p>
    <w:p w14:paraId="23AD7053"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5.</w:t>
      </w:r>
      <w:r w:rsidRPr="002436F8">
        <w:rPr>
          <w:rFonts w:ascii="宋体" w:hAnsi="宋体" w:cs="宋体"/>
          <w:b/>
          <w:bCs/>
          <w:szCs w:val="21"/>
        </w:rPr>
        <w:t>4</w:t>
      </w:r>
      <w:r w:rsidRPr="002436F8">
        <w:rPr>
          <w:rFonts w:ascii="宋体" w:hAnsi="宋体" w:cs="宋体" w:hint="eastAsia"/>
          <w:b/>
          <w:bCs/>
          <w:szCs w:val="21"/>
        </w:rPr>
        <w:t>出具验收报告</w:t>
      </w:r>
    </w:p>
    <w:p w14:paraId="4FBAD38D"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5.</w:t>
      </w:r>
      <w:r w:rsidRPr="002436F8">
        <w:rPr>
          <w:rFonts w:ascii="宋体" w:hAnsi="宋体" w:cs="宋体"/>
          <w:b/>
          <w:bCs/>
          <w:szCs w:val="21"/>
        </w:rPr>
        <w:t>5</w:t>
      </w:r>
      <w:r w:rsidRPr="002436F8">
        <w:rPr>
          <w:rFonts w:ascii="宋体" w:hAnsi="宋体" w:cs="宋体" w:hint="eastAsia"/>
          <w:b/>
          <w:bCs/>
          <w:szCs w:val="21"/>
        </w:rPr>
        <w:t>验收结果公告</w:t>
      </w:r>
    </w:p>
    <w:p w14:paraId="4D52B94A"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5.</w:t>
      </w:r>
      <w:r w:rsidRPr="002436F8">
        <w:rPr>
          <w:rFonts w:ascii="宋体" w:hAnsi="宋体" w:cs="宋体"/>
          <w:b/>
          <w:bCs/>
          <w:szCs w:val="21"/>
        </w:rPr>
        <w:t>6</w:t>
      </w:r>
      <w:r w:rsidRPr="002436F8">
        <w:rPr>
          <w:rFonts w:ascii="宋体" w:hAnsi="宋体" w:cs="宋体" w:hint="eastAsia"/>
          <w:b/>
          <w:bCs/>
          <w:szCs w:val="21"/>
        </w:rPr>
        <w:t>验收资料归档</w:t>
      </w:r>
    </w:p>
    <w:p w14:paraId="799B2964" w14:textId="77777777" w:rsidR="00CC47D4" w:rsidRPr="002436F8" w:rsidRDefault="002436F8">
      <w:pPr>
        <w:spacing w:before="120" w:line="320" w:lineRule="exact"/>
        <w:ind w:firstLineChars="200" w:firstLine="420"/>
        <w:jc w:val="left"/>
        <w:rPr>
          <w:rFonts w:ascii="宋体" w:hAnsi="宋体" w:cs="宋体"/>
          <w:szCs w:val="21"/>
        </w:rPr>
      </w:pPr>
      <w:r w:rsidRPr="002436F8">
        <w:rPr>
          <w:rFonts w:ascii="宋体" w:hAnsi="宋体" w:cs="宋体" w:hint="eastAsia"/>
          <w:szCs w:val="21"/>
        </w:rPr>
        <w:t>采购合同项目完成验收后，采购人整理好验收原始记录、</w:t>
      </w:r>
      <w:proofErr w:type="gramStart"/>
      <w:r w:rsidRPr="002436F8">
        <w:rPr>
          <w:rFonts w:ascii="宋体" w:hAnsi="宋体" w:cs="宋体" w:hint="eastAsia"/>
          <w:szCs w:val="21"/>
        </w:rPr>
        <w:t>验收书</w:t>
      </w:r>
      <w:proofErr w:type="gramEnd"/>
      <w:r w:rsidRPr="002436F8">
        <w:rPr>
          <w:rFonts w:ascii="宋体" w:hAnsi="宋体" w:cs="宋体" w:hint="eastAsia"/>
          <w:szCs w:val="21"/>
        </w:rPr>
        <w:t>等资料后妥善保管，不得变造、隐匿或者销毁，验收资料保存期为采购结束之日起至少保存15年。</w:t>
      </w:r>
    </w:p>
    <w:p w14:paraId="508FD58B" w14:textId="77777777" w:rsidR="00CC47D4" w:rsidRPr="002436F8" w:rsidRDefault="002436F8">
      <w:pPr>
        <w:spacing w:before="120" w:line="320" w:lineRule="exact"/>
        <w:jc w:val="left"/>
        <w:rPr>
          <w:rFonts w:ascii="宋体" w:hAnsi="宋体" w:cs="宋体"/>
          <w:b/>
          <w:bCs/>
          <w:iCs/>
          <w:szCs w:val="21"/>
        </w:rPr>
      </w:pPr>
      <w:r w:rsidRPr="002436F8">
        <w:rPr>
          <w:rFonts w:ascii="宋体" w:hAnsi="宋体" w:cs="宋体" w:hint="eastAsia"/>
          <w:b/>
          <w:bCs/>
          <w:szCs w:val="21"/>
        </w:rPr>
        <w:t>6.履约验收内容</w:t>
      </w:r>
    </w:p>
    <w:p w14:paraId="390004D9" w14:textId="77777777" w:rsidR="00CC47D4" w:rsidRPr="002436F8" w:rsidRDefault="002436F8">
      <w:pPr>
        <w:spacing w:before="120" w:line="320" w:lineRule="exact"/>
        <w:jc w:val="left"/>
        <w:rPr>
          <w:rFonts w:ascii="宋体" w:hAnsi="宋体" w:cs="宋体"/>
          <w:iCs/>
          <w:szCs w:val="21"/>
        </w:rPr>
      </w:pPr>
      <w:r w:rsidRPr="002436F8">
        <w:rPr>
          <w:rFonts w:ascii="宋体" w:hAnsi="宋体" w:cs="宋体" w:hint="eastAsia"/>
          <w:b/>
          <w:bCs/>
          <w:szCs w:val="21"/>
        </w:rPr>
        <w:t>6.1商务验收内容</w:t>
      </w:r>
    </w:p>
    <w:p w14:paraId="50C6BA05" w14:textId="77777777" w:rsidR="00CC47D4" w:rsidRPr="002436F8" w:rsidRDefault="002436F8">
      <w:pPr>
        <w:spacing w:before="120" w:line="320" w:lineRule="exact"/>
        <w:ind w:firstLineChars="200" w:firstLine="420"/>
        <w:jc w:val="left"/>
        <w:rPr>
          <w:rFonts w:ascii="宋体" w:eastAsia="Microsoft YaHei UI" w:hAnsi="宋体" w:cs="宋体"/>
          <w:szCs w:val="21"/>
          <w:u w:val="single"/>
        </w:rPr>
      </w:pPr>
      <w:r w:rsidRPr="002436F8">
        <w:rPr>
          <w:rFonts w:ascii="宋体" w:hAnsi="宋体" w:cs="宋体" w:hint="eastAsia"/>
          <w:szCs w:val="21"/>
        </w:rPr>
        <w:t>对采购标的交付的情况、财务和服务要求，包括交付（实施）的时间（期限）和地点（范围），付款条件（进度和方式），包装和运输，售后服务，保险等进行验收。</w:t>
      </w:r>
    </w:p>
    <w:p w14:paraId="72DB2CB4" w14:textId="77777777" w:rsidR="00CC47D4" w:rsidRPr="002436F8" w:rsidRDefault="002436F8">
      <w:pPr>
        <w:spacing w:before="120" w:line="320" w:lineRule="exact"/>
        <w:jc w:val="left"/>
        <w:rPr>
          <w:rFonts w:ascii="宋体" w:hAnsi="宋体" w:cs="宋体"/>
          <w:iCs/>
          <w:szCs w:val="21"/>
        </w:rPr>
      </w:pPr>
      <w:r w:rsidRPr="002436F8">
        <w:rPr>
          <w:rFonts w:ascii="宋体" w:hAnsi="宋体" w:cs="宋体" w:hint="eastAsia"/>
          <w:b/>
          <w:bCs/>
          <w:szCs w:val="21"/>
        </w:rPr>
        <w:t>6.2技术验收内容</w:t>
      </w:r>
    </w:p>
    <w:p w14:paraId="5D4EDBE4" w14:textId="77777777" w:rsidR="00CC47D4" w:rsidRPr="002436F8" w:rsidRDefault="002436F8">
      <w:pPr>
        <w:spacing w:before="120" w:line="320" w:lineRule="exact"/>
        <w:ind w:firstLineChars="200" w:firstLine="420"/>
        <w:jc w:val="left"/>
        <w:rPr>
          <w:rFonts w:ascii="宋体" w:hAnsi="宋体" w:cs="宋体"/>
          <w:szCs w:val="21"/>
          <w:u w:val="single"/>
        </w:rPr>
      </w:pPr>
      <w:r w:rsidRPr="002436F8">
        <w:rPr>
          <w:rFonts w:ascii="宋体" w:hAnsi="宋体" w:cs="宋体" w:hint="eastAsia"/>
          <w:szCs w:val="21"/>
        </w:rPr>
        <w:t>对采购标的</w:t>
      </w:r>
      <w:proofErr w:type="gramStart"/>
      <w:r w:rsidRPr="002436F8">
        <w:rPr>
          <w:rFonts w:ascii="宋体" w:hAnsi="宋体" w:cs="宋体" w:hint="eastAsia"/>
          <w:szCs w:val="21"/>
        </w:rPr>
        <w:t>的</w:t>
      </w:r>
      <w:proofErr w:type="gramEnd"/>
      <w:r w:rsidRPr="002436F8">
        <w:rPr>
          <w:rFonts w:ascii="宋体" w:hAnsi="宋体" w:cs="宋体" w:hint="eastAsia"/>
          <w:szCs w:val="21"/>
        </w:rPr>
        <w:t>功能和质量要求，包括性能、材料、结构、外观、安全，或者服务内容和标准等进行验收。</w:t>
      </w:r>
    </w:p>
    <w:p w14:paraId="3556A640" w14:textId="77777777" w:rsidR="00CC47D4" w:rsidRPr="002436F8" w:rsidRDefault="002436F8">
      <w:pPr>
        <w:spacing w:before="120" w:line="320" w:lineRule="exact"/>
        <w:jc w:val="left"/>
        <w:rPr>
          <w:rFonts w:ascii="宋体" w:hAnsi="宋体" w:cs="宋体"/>
          <w:b/>
          <w:bCs/>
          <w:szCs w:val="21"/>
        </w:rPr>
      </w:pPr>
      <w:r w:rsidRPr="002436F8">
        <w:rPr>
          <w:rFonts w:ascii="宋体" w:hAnsi="宋体" w:cs="宋体" w:hint="eastAsia"/>
          <w:b/>
          <w:bCs/>
          <w:szCs w:val="21"/>
        </w:rPr>
        <w:t>7.履约验收标准</w:t>
      </w:r>
    </w:p>
    <w:p w14:paraId="5834B8B8" w14:textId="77777777" w:rsidR="00CC47D4" w:rsidRPr="002436F8" w:rsidRDefault="002436F8">
      <w:pPr>
        <w:pStyle w:val="-2"/>
        <w:spacing w:before="120" w:line="320" w:lineRule="exact"/>
        <w:ind w:firstLine="420"/>
        <w:rPr>
          <w:rFonts w:ascii="宋体" w:eastAsia="宋体" w:hAnsi="宋体" w:cs="宋体"/>
          <w:sz w:val="21"/>
          <w:szCs w:val="21"/>
        </w:rPr>
      </w:pPr>
      <w:r w:rsidRPr="002436F8">
        <w:rPr>
          <w:rFonts w:ascii="宋体" w:eastAsia="宋体" w:hAnsi="宋体" w:cs="宋体" w:hint="eastAsia"/>
          <w:sz w:val="21"/>
          <w:szCs w:val="21"/>
        </w:rPr>
        <w:lastRenderedPageBreak/>
        <w:t>验收标准：</w:t>
      </w:r>
    </w:p>
    <w:p w14:paraId="799F5204" w14:textId="77777777" w:rsidR="00CC47D4" w:rsidRPr="002436F8" w:rsidRDefault="002436F8">
      <w:pPr>
        <w:pStyle w:val="-2"/>
        <w:spacing w:before="120" w:line="320" w:lineRule="exact"/>
        <w:ind w:firstLine="420"/>
        <w:rPr>
          <w:rFonts w:ascii="宋体" w:eastAsia="宋体" w:hAnsi="宋体" w:cs="宋体"/>
          <w:kern w:val="2"/>
          <w:sz w:val="21"/>
          <w:szCs w:val="21"/>
        </w:rPr>
      </w:pPr>
      <w:r w:rsidRPr="002436F8">
        <w:rPr>
          <w:rFonts w:ascii="宋体" w:eastAsia="宋体" w:hAnsi="宋体" w:cs="宋体" w:hint="eastAsia"/>
          <w:kern w:val="2"/>
          <w:sz w:val="21"/>
          <w:szCs w:val="21"/>
        </w:rPr>
        <w:t>（1）中标（成交）供应商应提供完备的技术或服务资料、装箱单和合格证等，并派遣专业人员进行现场安装调试。验收合格条件如下：</w:t>
      </w:r>
    </w:p>
    <w:p w14:paraId="701A6839" w14:textId="77777777" w:rsidR="00CC47D4" w:rsidRPr="002436F8" w:rsidRDefault="002436F8">
      <w:pPr>
        <w:spacing w:before="120" w:line="320" w:lineRule="exact"/>
        <w:rPr>
          <w:rFonts w:ascii="宋体" w:hAnsi="宋体" w:cs="宋体"/>
          <w:szCs w:val="21"/>
        </w:rPr>
      </w:pPr>
      <w:r w:rsidRPr="002436F8">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401D4DD1" w14:textId="77777777" w:rsidR="00CC47D4" w:rsidRPr="002436F8" w:rsidRDefault="002436F8">
      <w:pPr>
        <w:spacing w:before="120" w:line="320" w:lineRule="exact"/>
        <w:rPr>
          <w:rFonts w:ascii="宋体" w:hAnsi="宋体" w:cs="宋体"/>
          <w:szCs w:val="21"/>
        </w:rPr>
      </w:pPr>
      <w:r w:rsidRPr="002436F8">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3F3F0F30" w14:textId="77777777" w:rsidR="00CC47D4" w:rsidRPr="002436F8" w:rsidRDefault="002436F8">
      <w:pPr>
        <w:spacing w:before="120" w:line="320" w:lineRule="exact"/>
        <w:rPr>
          <w:rFonts w:ascii="宋体" w:hAnsi="宋体" w:cs="宋体"/>
          <w:szCs w:val="21"/>
        </w:rPr>
      </w:pPr>
      <w:r w:rsidRPr="002436F8">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71366A1E" w14:textId="77777777" w:rsidR="00CC47D4" w:rsidRPr="002436F8" w:rsidRDefault="002436F8">
      <w:pPr>
        <w:spacing w:before="120" w:line="320" w:lineRule="exact"/>
        <w:rPr>
          <w:rFonts w:ascii="宋体" w:hAnsi="宋体" w:cs="宋体"/>
          <w:szCs w:val="21"/>
        </w:rPr>
      </w:pPr>
      <w:r w:rsidRPr="002436F8">
        <w:rPr>
          <w:rFonts w:ascii="宋体" w:hAnsi="宋体" w:cs="宋体" w:hint="eastAsia"/>
          <w:szCs w:val="21"/>
        </w:rPr>
        <w:t>③供应商响应文件响应表或证明材料中不满足的技术参数，在验收时实际满足技术参数的要求，以满足技术参数的要求验收。</w:t>
      </w:r>
    </w:p>
    <w:p w14:paraId="4F91FE41" w14:textId="77777777" w:rsidR="00CC47D4" w:rsidRPr="002436F8" w:rsidRDefault="002436F8">
      <w:pPr>
        <w:spacing w:before="120" w:line="320" w:lineRule="exact"/>
        <w:rPr>
          <w:rFonts w:ascii="宋体" w:hAnsi="宋体" w:cs="宋体"/>
          <w:szCs w:val="21"/>
        </w:rPr>
      </w:pPr>
      <w:r w:rsidRPr="002436F8">
        <w:rPr>
          <w:rFonts w:ascii="宋体" w:hAnsi="宋体" w:cs="宋体" w:hint="eastAsia"/>
          <w:szCs w:val="21"/>
        </w:rPr>
        <w:t>④供应商响应文件响应表或证明材料中满足的技术参数，在验收时实际优于技术参数的要求，以满足技术参数的要求验收。</w:t>
      </w:r>
    </w:p>
    <w:p w14:paraId="2ED3D91C" w14:textId="77777777" w:rsidR="00CC47D4" w:rsidRPr="002436F8" w:rsidRDefault="002436F8">
      <w:pPr>
        <w:spacing w:before="120" w:line="320" w:lineRule="exact"/>
        <w:rPr>
          <w:rFonts w:ascii="宋体" w:hAnsi="宋体" w:cs="宋体"/>
          <w:szCs w:val="21"/>
        </w:rPr>
      </w:pPr>
      <w:r w:rsidRPr="002436F8">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103CC451" w14:textId="77777777" w:rsidR="00CC47D4" w:rsidRPr="002436F8" w:rsidRDefault="002436F8">
      <w:pPr>
        <w:spacing w:before="120" w:line="320" w:lineRule="exact"/>
        <w:ind w:firstLineChars="200" w:firstLine="420"/>
        <w:jc w:val="left"/>
        <w:rPr>
          <w:rFonts w:ascii="宋体" w:hAnsi="宋体" w:cs="宋体"/>
          <w:szCs w:val="21"/>
        </w:rPr>
      </w:pPr>
      <w:r w:rsidRPr="002436F8">
        <w:rPr>
          <w:rFonts w:ascii="宋体" w:hAnsi="宋体" w:cs="宋体" w:hint="eastAsia"/>
          <w:szCs w:val="21"/>
        </w:rPr>
        <w:t>（1）在测试或试运行期间所出现的问题得到解决，并运行或工作正常。</w:t>
      </w:r>
    </w:p>
    <w:p w14:paraId="0644134C" w14:textId="77777777" w:rsidR="00CC47D4" w:rsidRPr="002436F8" w:rsidRDefault="002436F8">
      <w:pPr>
        <w:spacing w:before="120" w:line="320" w:lineRule="exact"/>
        <w:ind w:firstLineChars="200" w:firstLine="420"/>
        <w:jc w:val="left"/>
        <w:rPr>
          <w:rFonts w:ascii="宋体" w:hAnsi="宋体" w:cs="宋体"/>
          <w:szCs w:val="21"/>
        </w:rPr>
      </w:pPr>
      <w:r w:rsidRPr="002436F8">
        <w:rPr>
          <w:rFonts w:ascii="宋体" w:hAnsi="宋体" w:cs="宋体" w:hint="eastAsia"/>
          <w:szCs w:val="21"/>
        </w:rPr>
        <w:t>（2）在规定时间内完成交付及验收，并经采购人确认。</w:t>
      </w:r>
    </w:p>
    <w:p w14:paraId="7CA5031A" w14:textId="77777777" w:rsidR="00CC47D4" w:rsidRPr="002436F8" w:rsidRDefault="002436F8">
      <w:pPr>
        <w:spacing w:before="120" w:line="320" w:lineRule="exact"/>
        <w:ind w:firstLineChars="200" w:firstLine="420"/>
        <w:jc w:val="left"/>
        <w:rPr>
          <w:rFonts w:ascii="宋体" w:hAnsi="宋体" w:cs="宋体"/>
          <w:szCs w:val="21"/>
        </w:rPr>
      </w:pPr>
      <w:r w:rsidRPr="002436F8">
        <w:rPr>
          <w:rFonts w:ascii="宋体" w:hAnsi="宋体" w:cs="宋体" w:hint="eastAsia"/>
          <w:szCs w:val="21"/>
        </w:rPr>
        <w:t>（3）服务在安装调试并试运行符合要求后，才作为最终验收。</w:t>
      </w:r>
    </w:p>
    <w:p w14:paraId="6174FAFF" w14:textId="77777777" w:rsidR="00CC47D4" w:rsidRPr="002436F8" w:rsidRDefault="002436F8">
      <w:pPr>
        <w:spacing w:before="120" w:line="320" w:lineRule="exact"/>
        <w:ind w:firstLineChars="200" w:firstLine="420"/>
        <w:jc w:val="left"/>
        <w:rPr>
          <w:rFonts w:ascii="宋体" w:hAnsi="宋体" w:cs="宋体"/>
          <w:szCs w:val="21"/>
        </w:rPr>
      </w:pPr>
      <w:r w:rsidRPr="002436F8">
        <w:rPr>
          <w:rFonts w:ascii="宋体" w:hAnsi="宋体" w:cs="宋体" w:hint="eastAsia"/>
          <w:szCs w:val="21"/>
        </w:rPr>
        <w:t>（4）成交供应商提供的服务未达到采购文件规定要求，且对采购人造成损失的，</w:t>
      </w:r>
      <w:proofErr w:type="gramStart"/>
      <w:r w:rsidRPr="002436F8">
        <w:rPr>
          <w:rFonts w:ascii="宋体" w:hAnsi="宋体" w:cs="宋体" w:hint="eastAsia"/>
          <w:szCs w:val="21"/>
        </w:rPr>
        <w:t>由成交</w:t>
      </w:r>
      <w:proofErr w:type="gramEnd"/>
      <w:r w:rsidRPr="002436F8">
        <w:rPr>
          <w:rFonts w:ascii="宋体" w:hAnsi="宋体" w:cs="宋体" w:hint="eastAsia"/>
          <w:szCs w:val="21"/>
        </w:rPr>
        <w:t>供应商承担一切责任，并赔偿所造成的损失。</w:t>
      </w:r>
    </w:p>
    <w:p w14:paraId="5FCE00E5" w14:textId="77777777" w:rsidR="00CC47D4" w:rsidRPr="002436F8" w:rsidRDefault="002436F8">
      <w:pPr>
        <w:spacing w:before="120" w:line="320" w:lineRule="exact"/>
        <w:ind w:firstLineChars="200" w:firstLine="420"/>
        <w:jc w:val="left"/>
        <w:rPr>
          <w:rFonts w:ascii="宋体" w:hAnsi="宋体" w:cs="宋体"/>
          <w:szCs w:val="21"/>
        </w:rPr>
      </w:pPr>
      <w:r w:rsidRPr="002436F8">
        <w:rPr>
          <w:rFonts w:ascii="宋体" w:hAnsi="宋体" w:cs="宋体" w:hint="eastAsia"/>
          <w:szCs w:val="21"/>
        </w:rPr>
        <w:t>（5）政府采购合同约定的其他要求及响应文件响应的其他标准。</w:t>
      </w:r>
    </w:p>
    <w:p w14:paraId="7D053F7C" w14:textId="77777777" w:rsidR="00CC47D4" w:rsidRPr="002436F8" w:rsidRDefault="002436F8">
      <w:pPr>
        <w:spacing w:before="120" w:line="320" w:lineRule="exact"/>
        <w:ind w:firstLineChars="200" w:firstLine="422"/>
        <w:jc w:val="left"/>
        <w:rPr>
          <w:rFonts w:ascii="宋体" w:hAnsi="宋体" w:cs="宋体"/>
          <w:b/>
          <w:bCs/>
          <w:szCs w:val="21"/>
        </w:rPr>
      </w:pPr>
      <w:r w:rsidRPr="002436F8">
        <w:rPr>
          <w:rFonts w:ascii="宋体" w:hAnsi="宋体" w:cs="宋体" w:hint="eastAsia"/>
          <w:b/>
          <w:bCs/>
          <w:szCs w:val="21"/>
        </w:rPr>
        <w:t>8.履约验收其他事项</w:t>
      </w:r>
    </w:p>
    <w:p w14:paraId="4D616046" w14:textId="77777777" w:rsidR="00CC47D4" w:rsidRPr="002436F8" w:rsidRDefault="002436F8">
      <w:pPr>
        <w:spacing w:before="120" w:line="320" w:lineRule="exact"/>
        <w:ind w:firstLineChars="200" w:firstLine="420"/>
        <w:jc w:val="left"/>
        <w:rPr>
          <w:rFonts w:ascii="仿宋" w:eastAsia="仿宋" w:hAnsi="仿宋"/>
          <w:szCs w:val="21"/>
          <w:u w:val="single"/>
        </w:rPr>
      </w:pPr>
      <w:r w:rsidRPr="002436F8">
        <w:rPr>
          <w:rFonts w:ascii="宋体" w:hAnsi="宋体" w:cs="宋体" w:hint="eastAsia"/>
          <w:szCs w:val="21"/>
        </w:rPr>
        <w:t>无</w:t>
      </w:r>
      <w:r w:rsidRPr="002436F8">
        <w:rPr>
          <w:rFonts w:ascii="仿宋" w:eastAsia="仿宋" w:hAnsi="仿宋"/>
          <w:szCs w:val="21"/>
          <w:u w:val="single"/>
        </w:rPr>
        <w:t>.</w:t>
      </w:r>
    </w:p>
    <w:p w14:paraId="2BB72A62" w14:textId="77777777" w:rsidR="00CC47D4" w:rsidRPr="002436F8" w:rsidRDefault="002436F8">
      <w:pPr>
        <w:widowControl/>
        <w:jc w:val="left"/>
        <w:rPr>
          <w:rFonts w:ascii="仿宋" w:eastAsia="仿宋" w:hAnsi="仿宋"/>
          <w:szCs w:val="21"/>
          <w:u w:val="single"/>
        </w:rPr>
      </w:pPr>
      <w:r w:rsidRPr="002436F8">
        <w:rPr>
          <w:rFonts w:ascii="仿宋" w:eastAsia="仿宋" w:hAnsi="仿宋"/>
          <w:szCs w:val="21"/>
          <w:u w:val="single"/>
        </w:rPr>
        <w:br w:type="page"/>
      </w:r>
    </w:p>
    <w:p w14:paraId="2CE1B9FC" w14:textId="77777777" w:rsidR="00CC47D4" w:rsidRPr="002436F8" w:rsidRDefault="00CC47D4">
      <w:pPr>
        <w:spacing w:before="120" w:line="320" w:lineRule="exact"/>
        <w:ind w:firstLineChars="200" w:firstLine="420"/>
        <w:jc w:val="left"/>
        <w:rPr>
          <w:rFonts w:ascii="仿宋" w:eastAsia="仿宋" w:hAnsi="仿宋"/>
          <w:szCs w:val="21"/>
          <w:u w:val="single"/>
        </w:rPr>
      </w:pPr>
    </w:p>
    <w:p w14:paraId="6AA8BDDA" w14:textId="77777777" w:rsidR="00CC47D4" w:rsidRPr="002436F8" w:rsidRDefault="002436F8">
      <w:pPr>
        <w:snapToGrid w:val="0"/>
        <w:spacing w:line="360" w:lineRule="exact"/>
        <w:jc w:val="center"/>
        <w:rPr>
          <w:b/>
          <w:bCs/>
          <w:szCs w:val="21"/>
        </w:rPr>
      </w:pPr>
      <w:r w:rsidRPr="002436F8">
        <w:rPr>
          <w:b/>
          <w:bCs/>
          <w:szCs w:val="21"/>
        </w:rPr>
        <w:t>广西壮族自治区政府采购项目合同验收书</w:t>
      </w:r>
    </w:p>
    <w:p w14:paraId="66885512" w14:textId="77777777" w:rsidR="00CC47D4" w:rsidRPr="002436F8" w:rsidRDefault="002436F8">
      <w:pPr>
        <w:widowControl/>
        <w:snapToGrid w:val="0"/>
        <w:spacing w:before="100" w:beforeAutospacing="1" w:after="100" w:afterAutospacing="1" w:line="320" w:lineRule="exact"/>
        <w:ind w:leftChars="-171" w:left="-359" w:firstLineChars="200" w:firstLine="420"/>
        <w:jc w:val="left"/>
        <w:rPr>
          <w:kern w:val="0"/>
          <w:szCs w:val="21"/>
        </w:rPr>
      </w:pPr>
      <w:r w:rsidRPr="002436F8">
        <w:rPr>
          <w:kern w:val="0"/>
          <w:szCs w:val="21"/>
        </w:rPr>
        <w:t>根据政府采购项目（</w:t>
      </w:r>
      <w:r w:rsidRPr="002436F8">
        <w:rPr>
          <w:kern w:val="0"/>
          <w:szCs w:val="21"/>
          <w:u w:val="single"/>
        </w:rPr>
        <w:t>采购合同编号：</w:t>
      </w:r>
      <w:r w:rsidRPr="002436F8">
        <w:rPr>
          <w:rFonts w:cs="Arial"/>
          <w:szCs w:val="21"/>
          <w:u w:val="single"/>
        </w:rPr>
        <w:t>GXZC2025-XX-XXXXX-JDZB</w:t>
      </w:r>
      <w:r w:rsidRPr="002436F8">
        <w:rPr>
          <w:kern w:val="0"/>
          <w:szCs w:val="21"/>
        </w:rPr>
        <w:t>）的约定，我单位对（</w:t>
      </w:r>
      <w:r w:rsidRPr="002436F8">
        <w:rPr>
          <w:rFonts w:cs="Arial" w:hint="eastAsia"/>
          <w:szCs w:val="21"/>
          <w:u w:val="single"/>
        </w:rPr>
        <w:t>XXXX</w:t>
      </w:r>
      <w:r w:rsidRPr="002436F8">
        <w:rPr>
          <w:rFonts w:cs="Arial" w:hint="eastAsia"/>
          <w:szCs w:val="21"/>
          <w:u w:val="single"/>
        </w:rPr>
        <w:t>采购项目</w:t>
      </w:r>
      <w:r w:rsidRPr="002436F8">
        <w:rPr>
          <w:kern w:val="0"/>
          <w:szCs w:val="21"/>
        </w:rPr>
        <w:t>）政府采购项目中标（或成交）供应商</w:t>
      </w:r>
      <w:r w:rsidRPr="002436F8">
        <w:rPr>
          <w:rFonts w:hint="eastAsia"/>
          <w:kern w:val="0"/>
          <w:szCs w:val="21"/>
          <w:u w:val="single"/>
        </w:rPr>
        <w:t>XX</w:t>
      </w:r>
      <w:r w:rsidRPr="002436F8">
        <w:rPr>
          <w:rFonts w:hint="eastAsia"/>
          <w:kern w:val="0"/>
          <w:szCs w:val="21"/>
          <w:u w:val="single"/>
        </w:rPr>
        <w:t>公司（填写供应商名称）</w:t>
      </w:r>
      <w:r w:rsidRPr="002436F8">
        <w:rPr>
          <w:kern w:val="0"/>
          <w:szCs w:val="21"/>
        </w:rPr>
        <w:t>提供的</w:t>
      </w:r>
      <w:r w:rsidRPr="002436F8">
        <w:rPr>
          <w:rFonts w:hint="eastAsia"/>
          <w:kern w:val="0"/>
          <w:szCs w:val="21"/>
        </w:rPr>
        <w:t>服务（或工程、货物）</w:t>
      </w:r>
      <w:r w:rsidRPr="002436F8">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2436F8" w:rsidRPr="002436F8" w14:paraId="4E87636B"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17347D91" w14:textId="77777777" w:rsidR="00CC47D4" w:rsidRPr="002436F8" w:rsidRDefault="002436F8">
            <w:pPr>
              <w:widowControl/>
              <w:snapToGrid w:val="0"/>
              <w:spacing w:before="100" w:beforeAutospacing="1" w:after="100" w:afterAutospacing="1" w:line="320" w:lineRule="exact"/>
              <w:ind w:left="-3" w:firstLineChars="2" w:firstLine="4"/>
              <w:jc w:val="center"/>
              <w:rPr>
                <w:kern w:val="0"/>
                <w:szCs w:val="21"/>
              </w:rPr>
            </w:pPr>
            <w:r w:rsidRPr="002436F8">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53C1D7FA" w14:textId="77777777" w:rsidR="00CC47D4" w:rsidRPr="002436F8" w:rsidRDefault="002436F8">
            <w:pPr>
              <w:widowControl/>
              <w:snapToGrid w:val="0"/>
              <w:spacing w:before="100" w:beforeAutospacing="1" w:after="100" w:afterAutospacing="1" w:line="320" w:lineRule="exact"/>
              <w:ind w:left="-3" w:firstLineChars="200" w:firstLine="420"/>
              <w:jc w:val="center"/>
              <w:rPr>
                <w:kern w:val="0"/>
                <w:szCs w:val="21"/>
              </w:rPr>
            </w:pPr>
            <w:r w:rsidRPr="002436F8">
              <w:rPr>
                <w:rFonts w:cs="Arial" w:hint="eastAsia"/>
                <w:szCs w:val="21"/>
              </w:rPr>
              <w:t>□</w:t>
            </w:r>
            <w:r w:rsidRPr="002436F8">
              <w:rPr>
                <w:kern w:val="0"/>
                <w:szCs w:val="21"/>
              </w:rPr>
              <w:t>自行验收</w:t>
            </w:r>
            <w:r w:rsidRPr="002436F8">
              <w:rPr>
                <w:kern w:val="0"/>
                <w:szCs w:val="21"/>
              </w:rPr>
              <w:t>        </w:t>
            </w:r>
            <w:r w:rsidRPr="002436F8">
              <w:rPr>
                <w:rFonts w:cs="Arial"/>
                <w:szCs w:val="21"/>
              </w:rPr>
              <w:sym w:font="Wingdings 2" w:char="00A3"/>
            </w:r>
            <w:r w:rsidRPr="002436F8">
              <w:rPr>
                <w:kern w:val="0"/>
                <w:szCs w:val="21"/>
              </w:rPr>
              <w:t>委托验收</w:t>
            </w:r>
          </w:p>
        </w:tc>
      </w:tr>
      <w:tr w:rsidR="002436F8" w:rsidRPr="002436F8" w14:paraId="16684AC4"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3AFDD24B" w14:textId="77777777" w:rsidR="00CC47D4" w:rsidRPr="002436F8" w:rsidRDefault="002436F8">
            <w:pPr>
              <w:widowControl/>
              <w:snapToGrid w:val="0"/>
              <w:spacing w:before="100" w:beforeAutospacing="1" w:after="100" w:afterAutospacing="1" w:line="320" w:lineRule="exact"/>
              <w:ind w:firstLineChars="1" w:firstLine="2"/>
              <w:jc w:val="center"/>
              <w:rPr>
                <w:kern w:val="0"/>
                <w:szCs w:val="21"/>
              </w:rPr>
            </w:pPr>
            <w:r w:rsidRPr="002436F8">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6795998" w14:textId="77777777" w:rsidR="00CC47D4" w:rsidRPr="002436F8" w:rsidRDefault="002436F8">
            <w:pPr>
              <w:widowControl/>
              <w:snapToGrid w:val="0"/>
              <w:spacing w:before="100" w:beforeAutospacing="1" w:after="100" w:afterAutospacing="1" w:line="320" w:lineRule="exact"/>
              <w:ind w:left="-3" w:firstLineChars="1" w:firstLine="2"/>
              <w:jc w:val="center"/>
              <w:rPr>
                <w:kern w:val="0"/>
                <w:szCs w:val="21"/>
              </w:rPr>
            </w:pPr>
            <w:r w:rsidRPr="002436F8">
              <w:rPr>
                <w:kern w:val="0"/>
                <w:szCs w:val="21"/>
              </w:rPr>
              <w:t>名</w:t>
            </w:r>
            <w:r w:rsidRPr="002436F8">
              <w:rPr>
                <w:kern w:val="0"/>
                <w:szCs w:val="21"/>
              </w:rPr>
              <w:t xml:space="preserve">  </w:t>
            </w:r>
            <w:r w:rsidRPr="002436F8">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86EE798" w14:textId="77777777" w:rsidR="00CC47D4" w:rsidRPr="002436F8" w:rsidRDefault="002436F8">
            <w:pPr>
              <w:widowControl/>
              <w:snapToGrid w:val="0"/>
              <w:spacing w:before="100" w:beforeAutospacing="1" w:after="100" w:afterAutospacing="1" w:line="320" w:lineRule="exact"/>
              <w:ind w:left="-3" w:firstLineChars="1" w:firstLine="2"/>
              <w:jc w:val="center"/>
              <w:rPr>
                <w:kern w:val="0"/>
                <w:szCs w:val="21"/>
              </w:rPr>
            </w:pPr>
            <w:r w:rsidRPr="002436F8">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01B7A816" w14:textId="77777777" w:rsidR="00CC47D4" w:rsidRPr="002436F8" w:rsidRDefault="002436F8">
            <w:pPr>
              <w:widowControl/>
              <w:snapToGrid w:val="0"/>
              <w:spacing w:before="100" w:beforeAutospacing="1" w:after="100" w:afterAutospacing="1" w:line="320" w:lineRule="exact"/>
              <w:jc w:val="center"/>
              <w:rPr>
                <w:kern w:val="0"/>
                <w:szCs w:val="21"/>
              </w:rPr>
            </w:pPr>
            <w:r w:rsidRPr="002436F8">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DB7FCC0" w14:textId="77777777" w:rsidR="00CC47D4" w:rsidRPr="002436F8" w:rsidRDefault="002436F8">
            <w:pPr>
              <w:widowControl/>
              <w:snapToGrid w:val="0"/>
              <w:spacing w:before="100" w:beforeAutospacing="1" w:after="100" w:afterAutospacing="1" w:line="320" w:lineRule="exact"/>
              <w:ind w:left="-3" w:firstLineChars="1" w:firstLine="2"/>
              <w:jc w:val="center"/>
              <w:rPr>
                <w:kern w:val="0"/>
                <w:szCs w:val="21"/>
              </w:rPr>
            </w:pPr>
            <w:r w:rsidRPr="002436F8">
              <w:rPr>
                <w:kern w:val="0"/>
                <w:szCs w:val="21"/>
              </w:rPr>
              <w:t>金</w:t>
            </w:r>
            <w:r w:rsidRPr="002436F8">
              <w:rPr>
                <w:kern w:val="0"/>
                <w:szCs w:val="21"/>
              </w:rPr>
              <w:t xml:space="preserve">  </w:t>
            </w:r>
            <w:r w:rsidRPr="002436F8">
              <w:rPr>
                <w:kern w:val="0"/>
                <w:szCs w:val="21"/>
              </w:rPr>
              <w:t>额</w:t>
            </w:r>
          </w:p>
        </w:tc>
      </w:tr>
      <w:tr w:rsidR="002436F8" w:rsidRPr="002436F8" w14:paraId="4D377699"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3A08F2BB" w14:textId="77777777" w:rsidR="00CC47D4" w:rsidRPr="002436F8" w:rsidRDefault="002436F8">
            <w:pPr>
              <w:widowControl/>
              <w:snapToGrid w:val="0"/>
              <w:spacing w:before="100" w:beforeAutospacing="1" w:after="100" w:afterAutospacing="1" w:line="320" w:lineRule="exact"/>
              <w:ind w:left="-3" w:firstLineChars="2" w:firstLine="4"/>
              <w:jc w:val="center"/>
              <w:rPr>
                <w:kern w:val="0"/>
                <w:szCs w:val="21"/>
              </w:rPr>
            </w:pPr>
            <w:r w:rsidRPr="002436F8">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0454CC40" w14:textId="77777777" w:rsidR="00CC47D4" w:rsidRPr="002436F8" w:rsidRDefault="002436F8">
            <w:pPr>
              <w:widowControl/>
              <w:snapToGrid w:val="0"/>
              <w:spacing w:before="100" w:beforeAutospacing="1" w:after="100" w:afterAutospacing="1" w:line="320" w:lineRule="exact"/>
              <w:ind w:left="-3" w:firstLineChars="200" w:firstLine="420"/>
              <w:jc w:val="left"/>
              <w:rPr>
                <w:kern w:val="0"/>
                <w:szCs w:val="21"/>
              </w:rPr>
            </w:pPr>
            <w:r w:rsidRPr="002436F8">
              <w:rPr>
                <w:rFonts w:hint="eastAsia"/>
                <w:kern w:val="0"/>
                <w:szCs w:val="21"/>
              </w:rPr>
              <w:t>XXXX</w:t>
            </w:r>
            <w:r w:rsidRPr="002436F8">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442C5E55" w14:textId="77777777" w:rsidR="00CC47D4" w:rsidRPr="002436F8" w:rsidRDefault="00CC47D4">
            <w:pPr>
              <w:pStyle w:val="17"/>
              <w:spacing w:before="120" w:after="120"/>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752BCDB9" w14:textId="77777777" w:rsidR="00CC47D4" w:rsidRPr="002436F8" w:rsidRDefault="002436F8">
            <w:pPr>
              <w:widowControl/>
              <w:snapToGrid w:val="0"/>
              <w:spacing w:before="100" w:beforeAutospacing="1" w:after="100" w:afterAutospacing="1" w:line="320" w:lineRule="exact"/>
              <w:jc w:val="center"/>
              <w:rPr>
                <w:kern w:val="0"/>
                <w:szCs w:val="21"/>
              </w:rPr>
            </w:pPr>
            <w:r w:rsidRPr="002436F8">
              <w:rPr>
                <w:kern w:val="0"/>
                <w:szCs w:val="21"/>
              </w:rPr>
              <w:t>1</w:t>
            </w:r>
            <w:r w:rsidRPr="002436F8">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C803329" w14:textId="77777777" w:rsidR="00CC47D4" w:rsidRPr="002436F8" w:rsidRDefault="002436F8">
            <w:pPr>
              <w:pStyle w:val="17"/>
              <w:spacing w:before="120" w:after="120"/>
              <w:ind w:firstLineChars="0" w:firstLine="0"/>
              <w:jc w:val="center"/>
              <w:rPr>
                <w:szCs w:val="21"/>
              </w:rPr>
            </w:pPr>
            <w:r w:rsidRPr="002436F8">
              <w:rPr>
                <w:szCs w:val="21"/>
              </w:rPr>
              <w:t>¥0.00元</w:t>
            </w:r>
          </w:p>
        </w:tc>
      </w:tr>
      <w:tr w:rsidR="002436F8" w:rsidRPr="002436F8" w14:paraId="7C0D30A4"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63CDA917" w14:textId="77777777" w:rsidR="00CC47D4" w:rsidRPr="002436F8" w:rsidRDefault="002436F8">
            <w:pPr>
              <w:pStyle w:val="17"/>
              <w:spacing w:before="120" w:after="120"/>
              <w:ind w:firstLineChars="0" w:firstLine="0"/>
              <w:jc w:val="center"/>
              <w:rPr>
                <w:szCs w:val="21"/>
              </w:rPr>
            </w:pPr>
            <w:r w:rsidRPr="002436F8">
              <w:rPr>
                <w:rFonts w:hint="eastAsia"/>
                <w:szCs w:val="21"/>
              </w:rPr>
              <w:t>合计</w:t>
            </w:r>
          </w:p>
        </w:tc>
        <w:tc>
          <w:tcPr>
            <w:tcW w:w="850" w:type="dxa"/>
            <w:tcBorders>
              <w:top w:val="single" w:sz="8" w:space="0" w:color="auto"/>
              <w:left w:val="single" w:sz="8" w:space="0" w:color="auto"/>
              <w:bottom w:val="single" w:sz="8" w:space="0" w:color="auto"/>
              <w:right w:val="single" w:sz="8" w:space="0" w:color="auto"/>
            </w:tcBorders>
            <w:vAlign w:val="center"/>
          </w:tcPr>
          <w:p w14:paraId="63DCCB91" w14:textId="77777777" w:rsidR="00CC47D4" w:rsidRPr="002436F8" w:rsidRDefault="00CC47D4">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87A6F51" w14:textId="77777777" w:rsidR="00CC47D4" w:rsidRPr="002436F8" w:rsidRDefault="002436F8">
            <w:pPr>
              <w:pStyle w:val="17"/>
              <w:spacing w:before="120" w:after="120"/>
              <w:ind w:firstLineChars="0" w:firstLine="0"/>
              <w:jc w:val="center"/>
              <w:rPr>
                <w:szCs w:val="21"/>
              </w:rPr>
            </w:pPr>
            <w:r w:rsidRPr="002436F8">
              <w:rPr>
                <w:szCs w:val="21"/>
              </w:rPr>
              <w:t>¥0.00元</w:t>
            </w:r>
          </w:p>
        </w:tc>
      </w:tr>
      <w:tr w:rsidR="002436F8" w:rsidRPr="002436F8" w14:paraId="7F343867"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211008F4" w14:textId="77777777" w:rsidR="00CC47D4" w:rsidRPr="002436F8" w:rsidRDefault="002436F8">
            <w:pPr>
              <w:widowControl/>
              <w:snapToGrid w:val="0"/>
              <w:spacing w:before="100" w:beforeAutospacing="1" w:after="100" w:afterAutospacing="1" w:line="320" w:lineRule="exact"/>
              <w:ind w:firstLineChars="1" w:firstLine="2"/>
              <w:jc w:val="left"/>
              <w:rPr>
                <w:kern w:val="0"/>
                <w:szCs w:val="21"/>
              </w:rPr>
            </w:pPr>
            <w:r w:rsidRPr="002436F8">
              <w:rPr>
                <w:kern w:val="0"/>
                <w:szCs w:val="21"/>
              </w:rPr>
              <w:t>合计大写金额：</w:t>
            </w:r>
            <w:r w:rsidRPr="002436F8">
              <w:rPr>
                <w:rFonts w:hint="eastAsia"/>
                <w:kern w:val="0"/>
                <w:szCs w:val="21"/>
              </w:rPr>
              <w:t>人民币元整</w:t>
            </w:r>
          </w:p>
        </w:tc>
      </w:tr>
      <w:tr w:rsidR="002436F8" w:rsidRPr="002436F8" w14:paraId="738E51E9"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1164B75D" w14:textId="77777777" w:rsidR="00CC47D4" w:rsidRPr="002436F8" w:rsidRDefault="002436F8">
            <w:pPr>
              <w:widowControl/>
              <w:snapToGrid w:val="0"/>
              <w:spacing w:before="100" w:beforeAutospacing="1" w:after="100" w:afterAutospacing="1" w:line="320" w:lineRule="exact"/>
              <w:ind w:firstLineChars="1" w:firstLine="2"/>
              <w:jc w:val="left"/>
              <w:rPr>
                <w:rFonts w:ascii="宋体" w:hAnsi="宋体" w:cs="宋体"/>
                <w:kern w:val="0"/>
                <w:szCs w:val="21"/>
              </w:rPr>
            </w:pPr>
            <w:r w:rsidRPr="002436F8">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5FDB2CA5" w14:textId="77777777" w:rsidR="00CC47D4" w:rsidRPr="002436F8" w:rsidRDefault="002436F8">
            <w:pPr>
              <w:snapToGrid w:val="0"/>
              <w:spacing w:before="100" w:beforeAutospacing="1" w:after="100" w:afterAutospacing="1" w:line="320" w:lineRule="exact"/>
              <w:ind w:firstLineChars="200" w:firstLine="420"/>
              <w:jc w:val="left"/>
              <w:rPr>
                <w:rFonts w:ascii="宋体" w:hAnsi="宋体" w:cs="宋体"/>
                <w:kern w:val="0"/>
                <w:szCs w:val="21"/>
              </w:rPr>
            </w:pPr>
            <w:r w:rsidRPr="002436F8">
              <w:rPr>
                <w:rFonts w:ascii="宋体" w:hAnsi="宋体" w:cs="宋体" w:hint="eastAsia"/>
                <w:kern w:val="0"/>
                <w:szCs w:val="21"/>
              </w:rPr>
              <w:t>20  年月日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764CA92E" w14:textId="77777777" w:rsidR="00CC47D4" w:rsidRPr="002436F8" w:rsidRDefault="002436F8">
            <w:pPr>
              <w:snapToGrid w:val="0"/>
              <w:spacing w:before="100" w:beforeAutospacing="1" w:after="100" w:afterAutospacing="1" w:line="320" w:lineRule="exact"/>
              <w:ind w:firstLineChars="19" w:firstLine="40"/>
              <w:jc w:val="center"/>
              <w:rPr>
                <w:rFonts w:ascii="宋体" w:hAnsi="宋体" w:cs="宋体"/>
                <w:kern w:val="0"/>
                <w:szCs w:val="21"/>
              </w:rPr>
            </w:pPr>
            <w:r w:rsidRPr="002436F8">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7603317C" w14:textId="77777777" w:rsidR="00CC47D4" w:rsidRPr="002436F8" w:rsidRDefault="002436F8">
            <w:pPr>
              <w:snapToGrid w:val="0"/>
              <w:spacing w:before="100" w:beforeAutospacing="1" w:after="100" w:afterAutospacing="1" w:line="320" w:lineRule="exact"/>
              <w:ind w:firstLineChars="200" w:firstLine="420"/>
              <w:jc w:val="left"/>
              <w:rPr>
                <w:rFonts w:ascii="宋体" w:hAnsi="宋体" w:cs="宋体"/>
                <w:kern w:val="0"/>
                <w:szCs w:val="21"/>
              </w:rPr>
            </w:pPr>
            <w:r w:rsidRPr="002436F8">
              <w:rPr>
                <w:rFonts w:ascii="宋体" w:hAnsi="宋体" w:cs="宋体" w:hint="eastAsia"/>
                <w:kern w:val="0"/>
                <w:szCs w:val="21"/>
              </w:rPr>
              <w:t>20  年月日</w:t>
            </w:r>
          </w:p>
        </w:tc>
      </w:tr>
      <w:tr w:rsidR="002436F8" w:rsidRPr="002436F8" w14:paraId="6EC42468"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E95F31" w14:textId="77777777" w:rsidR="00CC47D4" w:rsidRPr="002436F8" w:rsidRDefault="002436F8">
            <w:pPr>
              <w:widowControl/>
              <w:snapToGrid w:val="0"/>
              <w:spacing w:before="100" w:beforeAutospacing="1" w:after="100" w:afterAutospacing="1" w:line="320" w:lineRule="exact"/>
              <w:jc w:val="left"/>
              <w:rPr>
                <w:rFonts w:ascii="宋体" w:hAnsi="宋体" w:cs="宋体"/>
                <w:kern w:val="0"/>
                <w:szCs w:val="21"/>
              </w:rPr>
            </w:pPr>
            <w:r w:rsidRPr="002436F8">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F5A4E7" w14:textId="77777777" w:rsidR="00CC47D4" w:rsidRPr="002436F8" w:rsidRDefault="002436F8">
            <w:pPr>
              <w:pStyle w:val="17"/>
              <w:spacing w:before="120" w:after="120"/>
              <w:ind w:firstLineChars="0" w:firstLine="0"/>
              <w:rPr>
                <w:rFonts w:ascii="宋体" w:hAnsi="宋体" w:cs="宋体"/>
                <w:szCs w:val="21"/>
              </w:rPr>
            </w:pPr>
            <w:r w:rsidRPr="002436F8">
              <w:rPr>
                <w:rFonts w:ascii="宋体" w:hAnsi="宋体" w:cs="宋体" w:hint="eastAsia"/>
                <w:szCs w:val="21"/>
              </w:rPr>
              <w:t>中标人所提供服务的内容满足采购合同约定的要求、标准。</w:t>
            </w:r>
          </w:p>
        </w:tc>
      </w:tr>
      <w:tr w:rsidR="002436F8" w:rsidRPr="002436F8" w14:paraId="2F2CF90C"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B59899" w14:textId="77777777" w:rsidR="00CC47D4" w:rsidRPr="002436F8" w:rsidRDefault="002436F8">
            <w:pPr>
              <w:widowControl/>
              <w:spacing w:before="100" w:beforeAutospacing="1" w:after="100" w:afterAutospacing="1" w:line="320" w:lineRule="exact"/>
              <w:jc w:val="left"/>
              <w:rPr>
                <w:rFonts w:ascii="宋体" w:hAnsi="宋体" w:cs="宋体"/>
                <w:kern w:val="0"/>
                <w:szCs w:val="21"/>
              </w:rPr>
            </w:pPr>
            <w:r w:rsidRPr="002436F8">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52AC184C" w14:textId="77777777" w:rsidR="00CC47D4" w:rsidRPr="002436F8" w:rsidRDefault="002436F8">
            <w:pPr>
              <w:widowControl/>
              <w:spacing w:before="100" w:beforeAutospacing="1" w:after="100" w:afterAutospacing="1" w:line="320" w:lineRule="exact"/>
              <w:jc w:val="left"/>
              <w:rPr>
                <w:rFonts w:ascii="宋体" w:hAnsi="宋体" w:cs="宋体"/>
                <w:kern w:val="0"/>
                <w:szCs w:val="21"/>
              </w:rPr>
            </w:pPr>
            <w:r w:rsidRPr="002436F8">
              <w:rPr>
                <w:rFonts w:ascii="宋体" w:hAnsi="宋体" w:cs="宋体" w:hint="eastAsia"/>
                <w:kern w:val="0"/>
                <w:szCs w:val="21"/>
              </w:rPr>
              <w:t>验收结论性意见：同意（不同意）通过项目验收</w:t>
            </w:r>
          </w:p>
        </w:tc>
      </w:tr>
      <w:tr w:rsidR="002436F8" w:rsidRPr="002436F8" w14:paraId="28D5382B"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6B5B083D" w14:textId="77777777" w:rsidR="00CC47D4" w:rsidRPr="002436F8" w:rsidRDefault="00CC47D4">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1E5805EC" w14:textId="77777777" w:rsidR="00CC47D4" w:rsidRPr="002436F8" w:rsidRDefault="002436F8">
            <w:pPr>
              <w:pStyle w:val="17"/>
              <w:spacing w:before="120" w:after="120"/>
              <w:ind w:firstLineChars="0" w:firstLine="0"/>
              <w:rPr>
                <w:rFonts w:ascii="宋体" w:hAnsi="宋体" w:cs="宋体"/>
                <w:szCs w:val="21"/>
              </w:rPr>
            </w:pPr>
            <w:r w:rsidRPr="002436F8">
              <w:rPr>
                <w:rFonts w:ascii="宋体" w:hAnsi="宋体" w:cs="宋体" w:hint="eastAsia"/>
                <w:szCs w:val="21"/>
              </w:rPr>
              <w:t>有异议的意见和说明理由：</w:t>
            </w:r>
          </w:p>
          <w:p w14:paraId="31E7E8A8" w14:textId="77777777" w:rsidR="00CC47D4" w:rsidRPr="002436F8" w:rsidRDefault="002436F8">
            <w:pPr>
              <w:pStyle w:val="17"/>
              <w:spacing w:before="120" w:after="120"/>
              <w:ind w:firstLineChars="2800" w:firstLine="5880"/>
              <w:rPr>
                <w:rFonts w:ascii="宋体" w:hAnsi="宋体" w:cs="宋体"/>
                <w:szCs w:val="21"/>
              </w:rPr>
            </w:pPr>
            <w:r w:rsidRPr="002436F8">
              <w:rPr>
                <w:rFonts w:ascii="宋体" w:hAnsi="宋体" w:cs="宋体" w:hint="eastAsia"/>
                <w:szCs w:val="21"/>
              </w:rPr>
              <w:t>签字：</w:t>
            </w:r>
          </w:p>
        </w:tc>
      </w:tr>
      <w:tr w:rsidR="002436F8" w:rsidRPr="002436F8" w14:paraId="56701084"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D899DF" w14:textId="77777777" w:rsidR="00CC47D4" w:rsidRPr="002436F8" w:rsidRDefault="002436F8">
            <w:pPr>
              <w:widowControl/>
              <w:spacing w:before="100" w:beforeAutospacing="1" w:after="100" w:afterAutospacing="1" w:line="320" w:lineRule="exact"/>
              <w:jc w:val="left"/>
              <w:rPr>
                <w:kern w:val="0"/>
                <w:szCs w:val="21"/>
              </w:rPr>
            </w:pPr>
            <w:r w:rsidRPr="002436F8">
              <w:rPr>
                <w:kern w:val="0"/>
                <w:szCs w:val="21"/>
              </w:rPr>
              <w:t>验收小组成员签字：</w:t>
            </w:r>
          </w:p>
          <w:p w14:paraId="0E93C819" w14:textId="77777777" w:rsidR="00CC47D4" w:rsidRPr="002436F8" w:rsidRDefault="00CC47D4">
            <w:pPr>
              <w:widowControl/>
              <w:spacing w:before="100" w:beforeAutospacing="1" w:after="100" w:afterAutospacing="1" w:line="320" w:lineRule="exact"/>
              <w:jc w:val="left"/>
              <w:rPr>
                <w:kern w:val="0"/>
                <w:szCs w:val="21"/>
              </w:rPr>
            </w:pPr>
          </w:p>
        </w:tc>
      </w:tr>
      <w:tr w:rsidR="002436F8" w:rsidRPr="002436F8" w14:paraId="79087D38"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3682F4" w14:textId="77777777" w:rsidR="00CC47D4" w:rsidRPr="002436F8" w:rsidRDefault="002436F8">
            <w:pPr>
              <w:widowControl/>
              <w:spacing w:before="100" w:beforeAutospacing="1" w:after="100" w:afterAutospacing="1" w:line="320" w:lineRule="exact"/>
              <w:jc w:val="left"/>
              <w:rPr>
                <w:kern w:val="0"/>
                <w:szCs w:val="21"/>
              </w:rPr>
            </w:pPr>
            <w:r w:rsidRPr="002436F8">
              <w:rPr>
                <w:kern w:val="0"/>
                <w:szCs w:val="21"/>
              </w:rPr>
              <w:t>监督人员或其他相关人员签字：</w:t>
            </w:r>
          </w:p>
          <w:p w14:paraId="5A4A8CCD" w14:textId="77777777" w:rsidR="00CC47D4" w:rsidRPr="002436F8" w:rsidRDefault="002436F8">
            <w:pPr>
              <w:widowControl/>
              <w:spacing w:before="100" w:beforeAutospacing="1" w:after="100" w:afterAutospacing="1" w:line="320" w:lineRule="exact"/>
              <w:ind w:firstLineChars="31" w:firstLine="65"/>
              <w:jc w:val="left"/>
              <w:rPr>
                <w:kern w:val="0"/>
                <w:szCs w:val="21"/>
              </w:rPr>
            </w:pPr>
            <w:r w:rsidRPr="002436F8">
              <w:rPr>
                <w:kern w:val="0"/>
                <w:szCs w:val="21"/>
              </w:rPr>
              <w:t>或受邀机构的意见（盖章）：</w:t>
            </w:r>
          </w:p>
        </w:tc>
      </w:tr>
      <w:tr w:rsidR="002436F8" w:rsidRPr="002436F8" w14:paraId="6CFBE16A"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55B8CAFF" w14:textId="77777777" w:rsidR="00CC47D4" w:rsidRPr="002436F8" w:rsidRDefault="002436F8">
            <w:pPr>
              <w:widowControl/>
              <w:spacing w:before="100" w:beforeAutospacing="1" w:after="100" w:afterAutospacing="1" w:line="320" w:lineRule="exact"/>
              <w:ind w:firstLineChars="31" w:firstLine="65"/>
              <w:jc w:val="left"/>
              <w:rPr>
                <w:kern w:val="0"/>
                <w:szCs w:val="21"/>
              </w:rPr>
            </w:pPr>
            <w:r w:rsidRPr="002436F8">
              <w:rPr>
                <w:kern w:val="0"/>
                <w:szCs w:val="21"/>
              </w:rPr>
              <w:t>中标或者成交供应商负责人签字或盖章：</w:t>
            </w:r>
          </w:p>
          <w:p w14:paraId="2D508A01" w14:textId="77777777" w:rsidR="00CC47D4" w:rsidRPr="002436F8" w:rsidRDefault="002436F8">
            <w:pPr>
              <w:widowControl/>
              <w:spacing w:before="100" w:beforeAutospacing="1" w:after="100" w:afterAutospacing="1" w:line="320" w:lineRule="exact"/>
              <w:jc w:val="left"/>
              <w:rPr>
                <w:kern w:val="0"/>
                <w:szCs w:val="21"/>
              </w:rPr>
            </w:pPr>
            <w:r w:rsidRPr="002436F8">
              <w:rPr>
                <w:kern w:val="0"/>
                <w:szCs w:val="21"/>
              </w:rPr>
              <w:t>联系电话：</w:t>
            </w:r>
            <w:r w:rsidRPr="002436F8">
              <w:rPr>
                <w:kern w:val="0"/>
                <w:szCs w:val="21"/>
              </w:rPr>
              <w:t>       </w:t>
            </w:r>
            <w:r w:rsidRPr="002436F8">
              <w:rPr>
                <w:kern w:val="0"/>
                <w:szCs w:val="21"/>
              </w:rPr>
              <w:t>年</w:t>
            </w:r>
            <w:r w:rsidRPr="002436F8">
              <w:rPr>
                <w:kern w:val="0"/>
                <w:szCs w:val="21"/>
              </w:rPr>
              <w:t> </w:t>
            </w:r>
            <w:r w:rsidRPr="002436F8">
              <w:rPr>
                <w:kern w:val="0"/>
                <w:szCs w:val="21"/>
              </w:rPr>
              <w:t>月</w:t>
            </w:r>
            <w:r w:rsidRPr="002436F8">
              <w:rPr>
                <w:kern w:val="0"/>
                <w:szCs w:val="21"/>
              </w:rPr>
              <w:t> </w:t>
            </w:r>
            <w:r w:rsidRPr="002436F8">
              <w:rPr>
                <w:kern w:val="0"/>
                <w:szCs w:val="21"/>
              </w:rPr>
              <w:t>日</w:t>
            </w:r>
          </w:p>
          <w:p w14:paraId="05CB1B63" w14:textId="77777777" w:rsidR="00CC47D4" w:rsidRPr="002436F8" w:rsidRDefault="00CC47D4">
            <w:pPr>
              <w:widowControl/>
              <w:spacing w:before="100" w:beforeAutospacing="1" w:after="100" w:afterAutospacing="1" w:line="320" w:lineRule="exact"/>
              <w:jc w:val="left"/>
              <w:rPr>
                <w:kern w:val="0"/>
                <w:szCs w:val="21"/>
              </w:rPr>
            </w:pPr>
          </w:p>
          <w:p w14:paraId="5BE66254" w14:textId="77777777" w:rsidR="00CC47D4" w:rsidRPr="002436F8" w:rsidRDefault="002436F8">
            <w:pPr>
              <w:widowControl/>
              <w:spacing w:before="100" w:beforeAutospacing="1" w:after="100" w:afterAutospacing="1" w:line="320" w:lineRule="exact"/>
              <w:ind w:firstLineChars="31" w:firstLine="65"/>
              <w:jc w:val="left"/>
              <w:rPr>
                <w:kern w:val="0"/>
                <w:szCs w:val="21"/>
              </w:rPr>
            </w:pPr>
            <w:r w:rsidRPr="002436F8">
              <w:rPr>
                <w:rFonts w:hint="eastAsia"/>
                <w:kern w:val="0"/>
                <w:szCs w:val="21"/>
              </w:rPr>
              <w:t>采购人</w:t>
            </w:r>
            <w:r w:rsidRPr="002436F8">
              <w:rPr>
                <w:kern w:val="0"/>
                <w:szCs w:val="21"/>
              </w:rPr>
              <w:t>签字或盖章：</w:t>
            </w:r>
          </w:p>
          <w:p w14:paraId="305727A7" w14:textId="77777777" w:rsidR="00CC47D4" w:rsidRPr="002436F8" w:rsidRDefault="002436F8">
            <w:pPr>
              <w:widowControl/>
              <w:spacing w:before="100" w:beforeAutospacing="1" w:after="100" w:afterAutospacing="1" w:line="320" w:lineRule="exact"/>
              <w:jc w:val="left"/>
              <w:rPr>
                <w:kern w:val="0"/>
                <w:szCs w:val="21"/>
              </w:rPr>
            </w:pPr>
            <w:r w:rsidRPr="002436F8">
              <w:rPr>
                <w:kern w:val="0"/>
                <w:szCs w:val="21"/>
              </w:rPr>
              <w:t>联系电话：</w:t>
            </w:r>
            <w:r w:rsidRPr="002436F8">
              <w:rPr>
                <w:kern w:val="0"/>
                <w:szCs w:val="21"/>
              </w:rPr>
              <w:t>        </w:t>
            </w:r>
            <w:r w:rsidRPr="002436F8">
              <w:rPr>
                <w:kern w:val="0"/>
                <w:szCs w:val="21"/>
              </w:rPr>
              <w:t>年</w:t>
            </w:r>
            <w:r w:rsidRPr="002436F8">
              <w:rPr>
                <w:kern w:val="0"/>
                <w:szCs w:val="21"/>
              </w:rPr>
              <w:t> </w:t>
            </w:r>
            <w:r w:rsidRPr="002436F8">
              <w:rPr>
                <w:kern w:val="0"/>
                <w:szCs w:val="21"/>
              </w:rPr>
              <w:t>月</w:t>
            </w:r>
            <w:r w:rsidRPr="002436F8">
              <w:rPr>
                <w:kern w:val="0"/>
                <w:szCs w:val="21"/>
              </w:rPr>
              <w:t> </w:t>
            </w:r>
            <w:r w:rsidRPr="002436F8">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1A99042B" w14:textId="77777777" w:rsidR="00CC47D4" w:rsidRPr="002436F8" w:rsidRDefault="002436F8">
            <w:pPr>
              <w:widowControl/>
              <w:spacing w:before="100" w:beforeAutospacing="1" w:after="100" w:afterAutospacing="1" w:line="320" w:lineRule="exact"/>
              <w:jc w:val="left"/>
              <w:rPr>
                <w:kern w:val="0"/>
                <w:szCs w:val="21"/>
              </w:rPr>
            </w:pPr>
            <w:r w:rsidRPr="002436F8">
              <w:rPr>
                <w:kern w:val="0"/>
                <w:szCs w:val="21"/>
              </w:rPr>
              <w:t> </w:t>
            </w:r>
            <w:r w:rsidRPr="002436F8">
              <w:rPr>
                <w:kern w:val="0"/>
                <w:szCs w:val="21"/>
              </w:rPr>
              <w:t>受托机构的意见（盖章）：</w:t>
            </w:r>
          </w:p>
          <w:p w14:paraId="7B419892" w14:textId="77777777" w:rsidR="00CC47D4" w:rsidRPr="002436F8" w:rsidRDefault="002436F8">
            <w:pPr>
              <w:widowControl/>
              <w:spacing w:before="100" w:beforeAutospacing="1" w:after="100" w:afterAutospacing="1" w:line="320" w:lineRule="exact"/>
              <w:jc w:val="left"/>
              <w:rPr>
                <w:kern w:val="0"/>
                <w:szCs w:val="21"/>
              </w:rPr>
            </w:pPr>
            <w:r w:rsidRPr="002436F8">
              <w:rPr>
                <w:kern w:val="0"/>
                <w:szCs w:val="21"/>
              </w:rPr>
              <w:t>联系电话：年月日</w:t>
            </w:r>
          </w:p>
          <w:p w14:paraId="1E8706A9" w14:textId="2A6C3289" w:rsidR="00CC47D4" w:rsidRPr="002436F8" w:rsidRDefault="00F75738">
            <w:pPr>
              <w:widowControl/>
              <w:spacing w:before="100" w:beforeAutospacing="1" w:after="100" w:afterAutospacing="1" w:line="320" w:lineRule="exact"/>
              <w:jc w:val="left"/>
              <w:rPr>
                <w:kern w:val="0"/>
                <w:szCs w:val="21"/>
              </w:rPr>
            </w:pPr>
            <w:r>
              <w:rPr>
                <w:rFonts w:hint="eastAsia"/>
                <w:kern w:val="0"/>
                <w:szCs w:val="21"/>
              </w:rPr>
              <w:t xml:space="preserve"> </w:t>
            </w:r>
            <w:r>
              <w:rPr>
                <w:kern w:val="0"/>
                <w:szCs w:val="21"/>
              </w:rPr>
              <w:t xml:space="preserve"> </w:t>
            </w:r>
          </w:p>
          <w:p w14:paraId="3D175158" w14:textId="77777777" w:rsidR="00CC47D4" w:rsidRPr="002436F8" w:rsidRDefault="00CC47D4">
            <w:pPr>
              <w:widowControl/>
              <w:spacing w:before="100" w:beforeAutospacing="1" w:after="100" w:afterAutospacing="1" w:line="320" w:lineRule="exact"/>
              <w:jc w:val="left"/>
              <w:rPr>
                <w:kern w:val="0"/>
                <w:szCs w:val="21"/>
              </w:rPr>
            </w:pPr>
          </w:p>
          <w:p w14:paraId="42986F8A" w14:textId="77777777" w:rsidR="00CC47D4" w:rsidRPr="002436F8" w:rsidRDefault="00CC47D4">
            <w:pPr>
              <w:widowControl/>
              <w:spacing w:before="100" w:beforeAutospacing="1" w:after="100" w:afterAutospacing="1" w:line="320" w:lineRule="exact"/>
              <w:jc w:val="left"/>
              <w:rPr>
                <w:kern w:val="0"/>
                <w:szCs w:val="21"/>
              </w:rPr>
            </w:pPr>
          </w:p>
        </w:tc>
      </w:tr>
    </w:tbl>
    <w:p w14:paraId="16038902" w14:textId="77777777" w:rsidR="00CC47D4" w:rsidRPr="002436F8" w:rsidRDefault="002436F8">
      <w:pPr>
        <w:widowControl/>
        <w:jc w:val="left"/>
        <w:rPr>
          <w:bCs/>
          <w:sz w:val="24"/>
        </w:rPr>
      </w:pPr>
      <w:r w:rsidRPr="002436F8">
        <w:rPr>
          <w:spacing w:val="-10"/>
          <w:kern w:val="0"/>
          <w:szCs w:val="21"/>
        </w:rPr>
        <w:t>备注：本报告单一式</w:t>
      </w:r>
      <w:r w:rsidRPr="002436F8">
        <w:rPr>
          <w:spacing w:val="-10"/>
          <w:kern w:val="0"/>
          <w:szCs w:val="21"/>
        </w:rPr>
        <w:t>4</w:t>
      </w:r>
      <w:r w:rsidRPr="002436F8">
        <w:rPr>
          <w:spacing w:val="-10"/>
          <w:kern w:val="0"/>
          <w:szCs w:val="21"/>
        </w:rPr>
        <w:t>份（采购单位</w:t>
      </w:r>
      <w:r w:rsidRPr="002436F8">
        <w:rPr>
          <w:spacing w:val="-10"/>
          <w:kern w:val="0"/>
          <w:szCs w:val="21"/>
        </w:rPr>
        <w:t>1</w:t>
      </w:r>
      <w:r w:rsidRPr="002436F8">
        <w:rPr>
          <w:spacing w:val="-10"/>
          <w:kern w:val="0"/>
          <w:szCs w:val="21"/>
        </w:rPr>
        <w:t>份、供应商</w:t>
      </w:r>
      <w:r w:rsidRPr="002436F8">
        <w:rPr>
          <w:spacing w:val="-10"/>
          <w:kern w:val="0"/>
          <w:szCs w:val="21"/>
        </w:rPr>
        <w:t>1</w:t>
      </w:r>
      <w:r w:rsidRPr="002436F8">
        <w:rPr>
          <w:spacing w:val="-10"/>
          <w:kern w:val="0"/>
          <w:szCs w:val="21"/>
        </w:rPr>
        <w:t>份、采购监督部门备案</w:t>
      </w:r>
      <w:r w:rsidRPr="002436F8">
        <w:rPr>
          <w:spacing w:val="-10"/>
          <w:kern w:val="0"/>
          <w:szCs w:val="21"/>
        </w:rPr>
        <w:t>1</w:t>
      </w:r>
      <w:r w:rsidRPr="002436F8">
        <w:rPr>
          <w:spacing w:val="-10"/>
          <w:kern w:val="0"/>
          <w:szCs w:val="21"/>
        </w:rPr>
        <w:t>份、采购代理机构</w:t>
      </w:r>
      <w:r w:rsidRPr="002436F8">
        <w:rPr>
          <w:spacing w:val="-10"/>
          <w:kern w:val="0"/>
          <w:szCs w:val="21"/>
        </w:rPr>
        <w:t>1</w:t>
      </w:r>
      <w:r w:rsidRPr="002436F8">
        <w:rPr>
          <w:spacing w:val="-10"/>
          <w:kern w:val="0"/>
          <w:szCs w:val="21"/>
        </w:rPr>
        <w:t>份）</w:t>
      </w:r>
    </w:p>
    <w:p w14:paraId="20ABE1FA" w14:textId="77777777" w:rsidR="00CC47D4" w:rsidRPr="002436F8" w:rsidRDefault="00CC47D4">
      <w:pPr>
        <w:spacing w:before="120" w:line="320" w:lineRule="atLeast"/>
        <w:rPr>
          <w:szCs w:val="21"/>
        </w:rPr>
        <w:sectPr w:rsidR="00CC47D4" w:rsidRPr="002436F8">
          <w:headerReference w:type="default" r:id="rId24"/>
          <w:pgSz w:w="11906" w:h="16838"/>
          <w:pgMar w:top="1418" w:right="1418" w:bottom="1246" w:left="1418" w:header="851" w:footer="992" w:gutter="0"/>
          <w:cols w:space="720"/>
          <w:docGrid w:linePitch="312"/>
        </w:sectPr>
      </w:pPr>
    </w:p>
    <w:p w14:paraId="7D08FBE6" w14:textId="77777777" w:rsidR="00CC47D4" w:rsidRPr="002436F8" w:rsidRDefault="002436F8">
      <w:pPr>
        <w:widowControl/>
        <w:jc w:val="center"/>
        <w:outlineLvl w:val="0"/>
        <w:rPr>
          <w:sz w:val="32"/>
          <w:szCs w:val="32"/>
        </w:rPr>
      </w:pPr>
      <w:bookmarkStart w:id="87" w:name="_Toc213583498"/>
      <w:bookmarkEnd w:id="0"/>
      <w:bookmarkEnd w:id="1"/>
      <w:bookmarkEnd w:id="74"/>
      <w:bookmarkEnd w:id="75"/>
      <w:r w:rsidRPr="002436F8">
        <w:rPr>
          <w:sz w:val="32"/>
          <w:szCs w:val="32"/>
        </w:rPr>
        <w:lastRenderedPageBreak/>
        <w:t>第六章响应文件格式</w:t>
      </w:r>
      <w:bookmarkEnd w:id="87"/>
    </w:p>
    <w:p w14:paraId="5CB49CB7" w14:textId="77777777" w:rsidR="00CC47D4" w:rsidRPr="002436F8" w:rsidRDefault="00CC47D4">
      <w:pPr>
        <w:rPr>
          <w:sz w:val="28"/>
          <w:szCs w:val="28"/>
        </w:rPr>
      </w:pPr>
      <w:bookmarkStart w:id="88" w:name="_Toc254970697"/>
      <w:bookmarkStart w:id="89" w:name="_Toc254970556"/>
    </w:p>
    <w:bookmarkEnd w:id="88"/>
    <w:bookmarkEnd w:id="89"/>
    <w:p w14:paraId="17ED038E" w14:textId="77777777" w:rsidR="00CC47D4" w:rsidRPr="002436F8" w:rsidRDefault="00CC47D4">
      <w:pPr>
        <w:rPr>
          <w:sz w:val="28"/>
          <w:szCs w:val="28"/>
        </w:rPr>
      </w:pPr>
    </w:p>
    <w:p w14:paraId="7AAE27B6" w14:textId="77777777" w:rsidR="00CC47D4" w:rsidRPr="002436F8" w:rsidRDefault="002436F8">
      <w:pPr>
        <w:spacing w:line="500" w:lineRule="exact"/>
        <w:ind w:firstLineChars="200" w:firstLine="560"/>
        <w:rPr>
          <w:rFonts w:ascii="宋体" w:hAnsi="宋体"/>
          <w:sz w:val="24"/>
        </w:rPr>
      </w:pPr>
      <w:bookmarkStart w:id="90" w:name="_Hlk19199063"/>
      <w:r w:rsidRPr="002436F8">
        <w:rPr>
          <w:rFonts w:hint="eastAsia"/>
          <w:sz w:val="28"/>
          <w:szCs w:val="28"/>
        </w:rPr>
        <w:t>注：有签字、盖章要求的应按要求</w:t>
      </w:r>
      <w:bookmarkEnd w:id="90"/>
      <w:r w:rsidRPr="002436F8">
        <w:rPr>
          <w:rFonts w:hint="eastAsia"/>
          <w:sz w:val="28"/>
          <w:szCs w:val="28"/>
        </w:rPr>
        <w:t>签字（签章）、盖章（签章）。</w:t>
      </w:r>
    </w:p>
    <w:p w14:paraId="06367C1D" w14:textId="77777777" w:rsidR="00CC47D4" w:rsidRPr="002436F8" w:rsidRDefault="002436F8">
      <w:pPr>
        <w:snapToGrid w:val="0"/>
        <w:spacing w:beforeLines="50" w:before="120" w:after="50" w:line="440" w:lineRule="exact"/>
        <w:jc w:val="left"/>
        <w:outlineLvl w:val="1"/>
        <w:rPr>
          <w:b/>
          <w:sz w:val="24"/>
        </w:rPr>
      </w:pPr>
      <w:r w:rsidRPr="002436F8">
        <w:rPr>
          <w:sz w:val="24"/>
        </w:rPr>
        <w:br w:type="page"/>
      </w:r>
      <w:r w:rsidRPr="002436F8">
        <w:rPr>
          <w:rFonts w:hint="eastAsia"/>
          <w:sz w:val="24"/>
        </w:rPr>
        <w:lastRenderedPageBreak/>
        <w:t>1.</w:t>
      </w:r>
      <w:r w:rsidRPr="002436F8">
        <w:rPr>
          <w:sz w:val="24"/>
        </w:rPr>
        <w:t>响应文件封面</w:t>
      </w:r>
      <w:r w:rsidRPr="002436F8">
        <w:rPr>
          <w:rFonts w:hint="eastAsia"/>
          <w:sz w:val="24"/>
        </w:rPr>
        <w:t>参考</w:t>
      </w:r>
      <w:r w:rsidRPr="002436F8">
        <w:rPr>
          <w:sz w:val="24"/>
        </w:rPr>
        <w:t>格式</w:t>
      </w:r>
      <w:bookmarkStart w:id="91" w:name="_Hlk92966991"/>
      <w:r w:rsidRPr="002436F8">
        <w:rPr>
          <w:rFonts w:hint="eastAsia"/>
          <w:sz w:val="24"/>
        </w:rPr>
        <w:t>（资格证明文件）</w:t>
      </w:r>
      <w:bookmarkEnd w:id="91"/>
      <w:r w:rsidRPr="002436F8">
        <w:rPr>
          <w:sz w:val="24"/>
        </w:rPr>
        <w:t>：</w:t>
      </w:r>
    </w:p>
    <w:p w14:paraId="734415E9" w14:textId="77777777" w:rsidR="00CC47D4" w:rsidRPr="002436F8" w:rsidRDefault="00CC47D4">
      <w:pPr>
        <w:snapToGrid w:val="0"/>
        <w:spacing w:beforeLines="50" w:before="120" w:after="50" w:line="360" w:lineRule="exact"/>
        <w:rPr>
          <w:sz w:val="24"/>
        </w:rPr>
      </w:pPr>
    </w:p>
    <w:p w14:paraId="16098063" w14:textId="77777777" w:rsidR="00CC47D4" w:rsidRPr="002436F8" w:rsidRDefault="00CC47D4">
      <w:pPr>
        <w:snapToGrid w:val="0"/>
        <w:spacing w:beforeLines="50" w:before="120" w:after="50" w:line="360" w:lineRule="exact"/>
        <w:jc w:val="right"/>
        <w:rPr>
          <w:bCs/>
          <w:sz w:val="24"/>
        </w:rPr>
      </w:pPr>
    </w:p>
    <w:p w14:paraId="058F0972" w14:textId="77777777" w:rsidR="00CC47D4" w:rsidRPr="002436F8" w:rsidRDefault="002436F8">
      <w:pPr>
        <w:snapToGrid w:val="0"/>
        <w:spacing w:beforeLines="50" w:before="120" w:after="50" w:line="360" w:lineRule="exact"/>
        <w:jc w:val="center"/>
        <w:rPr>
          <w:bCs/>
          <w:sz w:val="24"/>
        </w:rPr>
      </w:pPr>
      <w:r w:rsidRPr="002436F8">
        <w:rPr>
          <w:rFonts w:ascii="宋体" w:hAnsi="宋体" w:hint="eastAsia"/>
          <w:b/>
          <w:sz w:val="44"/>
        </w:rPr>
        <w:t>电子响应文件</w:t>
      </w:r>
    </w:p>
    <w:p w14:paraId="5B6A05B9" w14:textId="77777777" w:rsidR="00CC47D4" w:rsidRPr="002436F8" w:rsidRDefault="00CC47D4">
      <w:pPr>
        <w:snapToGrid w:val="0"/>
        <w:spacing w:beforeLines="50" w:before="120" w:after="50" w:line="360" w:lineRule="exact"/>
        <w:jc w:val="center"/>
        <w:rPr>
          <w:b/>
          <w:bCs/>
          <w:sz w:val="44"/>
          <w:szCs w:val="44"/>
        </w:rPr>
      </w:pPr>
    </w:p>
    <w:p w14:paraId="0D6A639A" w14:textId="77777777" w:rsidR="00CC47D4" w:rsidRPr="002436F8" w:rsidRDefault="00CC47D4">
      <w:pPr>
        <w:snapToGrid w:val="0"/>
        <w:spacing w:beforeLines="50" w:before="120" w:after="50" w:line="360" w:lineRule="exact"/>
        <w:jc w:val="center"/>
        <w:rPr>
          <w:b/>
          <w:bCs/>
          <w:sz w:val="44"/>
          <w:szCs w:val="44"/>
        </w:rPr>
      </w:pPr>
    </w:p>
    <w:p w14:paraId="457BB2CF" w14:textId="77777777" w:rsidR="00CC47D4" w:rsidRPr="002436F8" w:rsidRDefault="002436F8">
      <w:pPr>
        <w:snapToGrid w:val="0"/>
        <w:spacing w:beforeLines="50" w:before="120" w:after="50" w:line="360" w:lineRule="exact"/>
        <w:jc w:val="center"/>
        <w:rPr>
          <w:b/>
          <w:bCs/>
          <w:sz w:val="44"/>
          <w:szCs w:val="44"/>
        </w:rPr>
      </w:pPr>
      <w:bookmarkStart w:id="92" w:name="_Hlk92967018"/>
      <w:r w:rsidRPr="002436F8">
        <w:rPr>
          <w:b/>
          <w:bCs/>
          <w:sz w:val="44"/>
          <w:szCs w:val="44"/>
        </w:rPr>
        <w:t>资格</w:t>
      </w:r>
      <w:r w:rsidRPr="002436F8">
        <w:rPr>
          <w:rFonts w:hint="eastAsia"/>
          <w:b/>
          <w:bCs/>
          <w:sz w:val="44"/>
          <w:szCs w:val="44"/>
        </w:rPr>
        <w:t>证明文件</w:t>
      </w:r>
    </w:p>
    <w:bookmarkEnd w:id="92"/>
    <w:p w14:paraId="35877AF4" w14:textId="77777777" w:rsidR="00CC47D4" w:rsidRPr="002436F8" w:rsidRDefault="00CC47D4">
      <w:pPr>
        <w:snapToGrid w:val="0"/>
        <w:spacing w:beforeLines="50" w:before="120" w:after="50" w:line="360" w:lineRule="exact"/>
        <w:jc w:val="center"/>
        <w:rPr>
          <w:b/>
          <w:bCs/>
          <w:sz w:val="44"/>
          <w:szCs w:val="44"/>
        </w:rPr>
      </w:pPr>
    </w:p>
    <w:p w14:paraId="2984AE9F" w14:textId="77777777" w:rsidR="00CC47D4" w:rsidRPr="002436F8" w:rsidRDefault="00CC47D4">
      <w:pPr>
        <w:snapToGrid w:val="0"/>
        <w:spacing w:beforeLines="50" w:before="120" w:after="50" w:line="360" w:lineRule="exact"/>
        <w:rPr>
          <w:bCs/>
          <w:sz w:val="24"/>
        </w:rPr>
      </w:pPr>
    </w:p>
    <w:p w14:paraId="622BC447" w14:textId="77777777" w:rsidR="00CC47D4" w:rsidRPr="002436F8" w:rsidRDefault="002436F8">
      <w:pPr>
        <w:snapToGrid w:val="0"/>
        <w:spacing w:beforeLines="50" w:before="120" w:after="50" w:line="360" w:lineRule="exact"/>
        <w:ind w:firstLineChars="300" w:firstLine="720"/>
        <w:rPr>
          <w:bCs/>
          <w:sz w:val="24"/>
        </w:rPr>
      </w:pPr>
      <w:r w:rsidRPr="002436F8">
        <w:rPr>
          <w:bCs/>
          <w:sz w:val="24"/>
        </w:rPr>
        <w:t>项目名称：</w:t>
      </w:r>
    </w:p>
    <w:p w14:paraId="4415D2AD" w14:textId="77777777" w:rsidR="00CC47D4" w:rsidRPr="002436F8" w:rsidRDefault="002436F8">
      <w:pPr>
        <w:snapToGrid w:val="0"/>
        <w:spacing w:beforeLines="50" w:before="120" w:after="50" w:line="360" w:lineRule="exact"/>
        <w:ind w:firstLineChars="300" w:firstLine="720"/>
        <w:rPr>
          <w:bCs/>
          <w:sz w:val="24"/>
        </w:rPr>
      </w:pPr>
      <w:r w:rsidRPr="002436F8">
        <w:rPr>
          <w:bCs/>
          <w:sz w:val="24"/>
        </w:rPr>
        <w:t>项目编号：</w:t>
      </w:r>
    </w:p>
    <w:p w14:paraId="14400C7E" w14:textId="77777777" w:rsidR="00CC47D4" w:rsidRPr="002436F8" w:rsidRDefault="002436F8">
      <w:pPr>
        <w:snapToGrid w:val="0"/>
        <w:spacing w:beforeLines="50" w:before="120" w:after="50" w:line="440" w:lineRule="exact"/>
        <w:ind w:firstLineChars="300" w:firstLine="720"/>
        <w:rPr>
          <w:bCs/>
          <w:sz w:val="24"/>
        </w:rPr>
      </w:pPr>
      <w:r w:rsidRPr="002436F8">
        <w:rPr>
          <w:bCs/>
          <w:sz w:val="24"/>
        </w:rPr>
        <w:t>分标号：（若无</w:t>
      </w:r>
      <w:r w:rsidRPr="002436F8">
        <w:rPr>
          <w:rFonts w:hint="eastAsia"/>
          <w:bCs/>
          <w:sz w:val="24"/>
        </w:rPr>
        <w:t>留空或写</w:t>
      </w:r>
      <w:r w:rsidRPr="002436F8">
        <w:rPr>
          <w:bCs/>
          <w:sz w:val="24"/>
        </w:rPr>
        <w:t>“/”</w:t>
      </w:r>
      <w:r w:rsidRPr="002436F8">
        <w:rPr>
          <w:bCs/>
          <w:sz w:val="24"/>
        </w:rPr>
        <w:t>）</w:t>
      </w:r>
    </w:p>
    <w:p w14:paraId="782C08D9" w14:textId="77777777" w:rsidR="00CC47D4" w:rsidRPr="002436F8" w:rsidRDefault="002436F8">
      <w:pPr>
        <w:snapToGrid w:val="0"/>
        <w:spacing w:beforeLines="50" w:before="120" w:after="50" w:line="360" w:lineRule="exact"/>
        <w:ind w:firstLineChars="300" w:firstLine="720"/>
        <w:rPr>
          <w:bCs/>
          <w:sz w:val="24"/>
        </w:rPr>
      </w:pPr>
      <w:r w:rsidRPr="002436F8">
        <w:rPr>
          <w:bCs/>
          <w:sz w:val="24"/>
        </w:rPr>
        <w:t>供应商名称：</w:t>
      </w:r>
    </w:p>
    <w:p w14:paraId="4C5C6D2F" w14:textId="77777777" w:rsidR="00CC47D4" w:rsidRPr="002436F8" w:rsidRDefault="002436F8">
      <w:pPr>
        <w:snapToGrid w:val="0"/>
        <w:spacing w:beforeLines="50" w:before="120" w:after="50" w:line="360" w:lineRule="exact"/>
        <w:ind w:firstLineChars="300" w:firstLine="720"/>
        <w:rPr>
          <w:bCs/>
          <w:sz w:val="24"/>
        </w:rPr>
      </w:pPr>
      <w:r w:rsidRPr="002436F8">
        <w:rPr>
          <w:bCs/>
          <w:sz w:val="24"/>
        </w:rPr>
        <w:t>供应商地址：</w:t>
      </w:r>
    </w:p>
    <w:p w14:paraId="10D583C3" w14:textId="77777777" w:rsidR="00CC47D4" w:rsidRPr="002436F8" w:rsidRDefault="00CC47D4">
      <w:pPr>
        <w:pStyle w:val="a0"/>
        <w:snapToGrid w:val="0"/>
        <w:spacing w:before="50" w:after="50" w:line="360" w:lineRule="exact"/>
        <w:ind w:firstLineChars="400" w:firstLine="960"/>
        <w:rPr>
          <w:bCs/>
          <w:sz w:val="24"/>
          <w:szCs w:val="24"/>
        </w:rPr>
      </w:pPr>
    </w:p>
    <w:p w14:paraId="6A2C8197" w14:textId="77777777" w:rsidR="00CC47D4" w:rsidRPr="002436F8" w:rsidRDefault="002436F8">
      <w:pPr>
        <w:snapToGrid w:val="0"/>
        <w:spacing w:beforeLines="50" w:before="120" w:after="50" w:line="360" w:lineRule="exact"/>
        <w:jc w:val="center"/>
        <w:rPr>
          <w:sz w:val="24"/>
        </w:rPr>
      </w:pPr>
      <w:r w:rsidRPr="002436F8">
        <w:rPr>
          <w:sz w:val="24"/>
        </w:rPr>
        <w:t>年月日</w:t>
      </w:r>
    </w:p>
    <w:p w14:paraId="48746F12" w14:textId="77777777" w:rsidR="00CC47D4" w:rsidRPr="002436F8" w:rsidRDefault="00CC47D4">
      <w:pPr>
        <w:snapToGrid w:val="0"/>
        <w:spacing w:before="50" w:after="50" w:line="440" w:lineRule="exact"/>
        <w:rPr>
          <w:b/>
          <w:sz w:val="24"/>
        </w:rPr>
      </w:pPr>
    </w:p>
    <w:p w14:paraId="35D5F0FD" w14:textId="77777777" w:rsidR="00CC47D4" w:rsidRPr="002436F8" w:rsidRDefault="00CC47D4">
      <w:pPr>
        <w:snapToGrid w:val="0"/>
        <w:spacing w:beforeLines="50" w:before="120" w:after="50" w:line="360" w:lineRule="exact"/>
        <w:jc w:val="center"/>
        <w:rPr>
          <w:sz w:val="24"/>
        </w:rPr>
      </w:pPr>
    </w:p>
    <w:p w14:paraId="6B8ADF84" w14:textId="77777777" w:rsidR="00CC47D4" w:rsidRPr="002436F8" w:rsidRDefault="002436F8">
      <w:pPr>
        <w:snapToGrid w:val="0"/>
        <w:spacing w:beforeLines="50" w:before="120" w:after="50" w:line="440" w:lineRule="exact"/>
        <w:jc w:val="center"/>
        <w:rPr>
          <w:b/>
          <w:bCs/>
          <w:sz w:val="24"/>
        </w:rPr>
      </w:pPr>
      <w:bookmarkStart w:id="93" w:name="_Toc254970698"/>
      <w:bookmarkStart w:id="94" w:name="_Toc254970557"/>
      <w:r w:rsidRPr="002436F8">
        <w:rPr>
          <w:sz w:val="24"/>
        </w:rPr>
        <w:br w:type="page"/>
      </w:r>
      <w:bookmarkEnd w:id="93"/>
      <w:bookmarkEnd w:id="94"/>
    </w:p>
    <w:p w14:paraId="49ADC157" w14:textId="77777777" w:rsidR="00CC47D4" w:rsidRPr="002436F8" w:rsidRDefault="00CC47D4">
      <w:pPr>
        <w:snapToGrid w:val="0"/>
        <w:spacing w:beforeLines="50" w:before="120" w:after="50" w:line="440" w:lineRule="exact"/>
        <w:jc w:val="center"/>
        <w:rPr>
          <w:sz w:val="24"/>
        </w:rPr>
      </w:pPr>
    </w:p>
    <w:p w14:paraId="29DF0025" w14:textId="77777777" w:rsidR="00CC47D4" w:rsidRPr="002436F8" w:rsidRDefault="002436F8">
      <w:pPr>
        <w:snapToGrid w:val="0"/>
        <w:spacing w:before="50" w:after="50" w:line="440" w:lineRule="exact"/>
        <w:ind w:firstLineChars="49" w:firstLine="138"/>
        <w:jc w:val="center"/>
        <w:rPr>
          <w:b/>
          <w:sz w:val="28"/>
          <w:szCs w:val="28"/>
        </w:rPr>
      </w:pPr>
      <w:r w:rsidRPr="002436F8">
        <w:rPr>
          <w:b/>
          <w:sz w:val="28"/>
          <w:szCs w:val="28"/>
        </w:rPr>
        <w:t>目录</w:t>
      </w:r>
    </w:p>
    <w:p w14:paraId="6B15679A" w14:textId="77777777" w:rsidR="00CC47D4" w:rsidRPr="002436F8" w:rsidRDefault="002436F8">
      <w:pPr>
        <w:jc w:val="center"/>
        <w:rPr>
          <w:b/>
          <w:sz w:val="24"/>
        </w:rPr>
      </w:pPr>
      <w:r w:rsidRPr="002436F8">
        <w:rPr>
          <w:b/>
          <w:sz w:val="24"/>
        </w:rPr>
        <w:t>（需有页码）</w:t>
      </w:r>
    </w:p>
    <w:p w14:paraId="2F3468D2" w14:textId="77777777" w:rsidR="00CC47D4" w:rsidRPr="002436F8" w:rsidRDefault="002436F8">
      <w:pPr>
        <w:jc w:val="center"/>
        <w:rPr>
          <w:bCs/>
          <w:vanish/>
          <w:sz w:val="24"/>
        </w:rPr>
      </w:pPr>
      <w:r w:rsidRPr="002436F8">
        <w:br w:type="page"/>
      </w:r>
      <w:r w:rsidRPr="002436F8">
        <w:rPr>
          <w:bCs/>
          <w:sz w:val="24"/>
        </w:rPr>
        <w:lastRenderedPageBreak/>
        <w:t>第一部分资格</w:t>
      </w:r>
      <w:r w:rsidRPr="002436F8">
        <w:rPr>
          <w:rFonts w:hint="eastAsia"/>
          <w:bCs/>
          <w:sz w:val="24"/>
        </w:rPr>
        <w:t>证明</w:t>
      </w:r>
      <w:r w:rsidRPr="002436F8">
        <w:rPr>
          <w:bCs/>
          <w:sz w:val="24"/>
        </w:rPr>
        <w:t>文件</w:t>
      </w:r>
    </w:p>
    <w:p w14:paraId="08A60D18" w14:textId="77777777" w:rsidR="00CC47D4" w:rsidRPr="002436F8" w:rsidRDefault="00CC47D4">
      <w:pPr>
        <w:snapToGrid w:val="0"/>
        <w:spacing w:before="50" w:afterLines="50" w:after="120" w:line="400" w:lineRule="exact"/>
        <w:jc w:val="left"/>
        <w:rPr>
          <w:b/>
          <w:szCs w:val="21"/>
        </w:rPr>
      </w:pPr>
      <w:bookmarkStart w:id="95" w:name="_Hlk19199154"/>
    </w:p>
    <w:p w14:paraId="65510C29" w14:textId="77777777" w:rsidR="00CC47D4" w:rsidRPr="002436F8" w:rsidRDefault="002436F8">
      <w:pPr>
        <w:snapToGrid w:val="0"/>
        <w:spacing w:before="50" w:afterLines="50" w:after="120" w:line="400" w:lineRule="exact"/>
        <w:jc w:val="left"/>
        <w:rPr>
          <w:b/>
          <w:szCs w:val="21"/>
        </w:rPr>
      </w:pPr>
      <w:r w:rsidRPr="002436F8">
        <w:rPr>
          <w:b/>
          <w:szCs w:val="21"/>
        </w:rPr>
        <w:t>1</w:t>
      </w:r>
      <w:r w:rsidRPr="002436F8">
        <w:rPr>
          <w:b/>
          <w:szCs w:val="21"/>
        </w:rPr>
        <w:t>．响应声明书格式：</w:t>
      </w:r>
      <w:bookmarkEnd w:id="95"/>
    </w:p>
    <w:p w14:paraId="714C74CE" w14:textId="77777777" w:rsidR="00CC47D4" w:rsidRPr="002436F8" w:rsidRDefault="002436F8">
      <w:pPr>
        <w:snapToGrid w:val="0"/>
        <w:spacing w:beforeLines="50" w:before="120" w:after="50" w:line="360" w:lineRule="exact"/>
        <w:jc w:val="center"/>
        <w:rPr>
          <w:b/>
          <w:szCs w:val="21"/>
        </w:rPr>
      </w:pPr>
      <w:r w:rsidRPr="002436F8">
        <w:rPr>
          <w:b/>
          <w:szCs w:val="21"/>
        </w:rPr>
        <w:t>响应声明书</w:t>
      </w:r>
    </w:p>
    <w:p w14:paraId="1D2A02F7" w14:textId="77777777" w:rsidR="00CC47D4" w:rsidRPr="002436F8" w:rsidRDefault="00CC47D4">
      <w:pPr>
        <w:snapToGrid w:val="0"/>
        <w:spacing w:beforeLines="50" w:before="120" w:after="50" w:line="360" w:lineRule="exact"/>
        <w:jc w:val="center"/>
        <w:rPr>
          <w:szCs w:val="21"/>
        </w:rPr>
      </w:pPr>
    </w:p>
    <w:p w14:paraId="6FC08895" w14:textId="77777777" w:rsidR="00CC47D4" w:rsidRPr="002436F8" w:rsidRDefault="002436F8">
      <w:pPr>
        <w:snapToGrid w:val="0"/>
        <w:spacing w:beforeLines="50" w:before="120" w:after="50" w:line="360" w:lineRule="exact"/>
        <w:rPr>
          <w:szCs w:val="21"/>
        </w:rPr>
      </w:pPr>
      <w:bookmarkStart w:id="96" w:name="_Hlk19199166"/>
      <w:r w:rsidRPr="002436F8">
        <w:rPr>
          <w:szCs w:val="21"/>
        </w:rPr>
        <w:t>致：</w:t>
      </w:r>
      <w:r w:rsidRPr="002436F8">
        <w:rPr>
          <w:i/>
          <w:iCs/>
          <w:szCs w:val="21"/>
          <w:u w:val="single"/>
        </w:rPr>
        <w:t>（采购</w:t>
      </w:r>
      <w:r w:rsidRPr="002436F8">
        <w:rPr>
          <w:rFonts w:hint="eastAsia"/>
          <w:i/>
          <w:iCs/>
          <w:szCs w:val="21"/>
          <w:u w:val="single"/>
        </w:rPr>
        <w:t>人</w:t>
      </w:r>
      <w:r w:rsidRPr="002436F8">
        <w:rPr>
          <w:i/>
          <w:iCs/>
          <w:szCs w:val="21"/>
          <w:u w:val="single"/>
        </w:rPr>
        <w:t>名称）</w:t>
      </w:r>
      <w:r w:rsidRPr="002436F8">
        <w:rPr>
          <w:szCs w:val="21"/>
        </w:rPr>
        <w:t>：</w:t>
      </w:r>
    </w:p>
    <w:p w14:paraId="4844A793" w14:textId="77777777" w:rsidR="00CC47D4" w:rsidRPr="002436F8" w:rsidRDefault="002436F8">
      <w:pPr>
        <w:snapToGrid w:val="0"/>
        <w:spacing w:beforeLines="50" w:before="120" w:after="50" w:line="360" w:lineRule="exact"/>
        <w:ind w:firstLineChars="300" w:firstLine="630"/>
        <w:rPr>
          <w:szCs w:val="21"/>
        </w:rPr>
      </w:pPr>
      <w:r w:rsidRPr="002436F8">
        <w:rPr>
          <w:i/>
          <w:iCs/>
          <w:szCs w:val="21"/>
          <w:u w:val="single"/>
        </w:rPr>
        <w:t>（供应商名称）</w:t>
      </w:r>
      <w:r w:rsidRPr="002436F8">
        <w:rPr>
          <w:szCs w:val="21"/>
        </w:rPr>
        <w:t>系中华人民共和国合法企业，</w:t>
      </w:r>
      <w:r w:rsidRPr="002436F8">
        <w:rPr>
          <w:rFonts w:hint="eastAsia"/>
          <w:i/>
          <w:iCs/>
          <w:szCs w:val="21"/>
          <w:u w:val="single"/>
        </w:rPr>
        <w:t>（</w:t>
      </w:r>
      <w:r w:rsidRPr="002436F8">
        <w:rPr>
          <w:i/>
          <w:iCs/>
          <w:szCs w:val="21"/>
          <w:u w:val="single"/>
        </w:rPr>
        <w:t>经营地址</w:t>
      </w:r>
      <w:r w:rsidRPr="002436F8">
        <w:rPr>
          <w:rFonts w:hint="eastAsia"/>
          <w:i/>
          <w:iCs/>
          <w:szCs w:val="21"/>
          <w:u w:val="single"/>
        </w:rPr>
        <w:t>）</w:t>
      </w:r>
      <w:r w:rsidRPr="002436F8">
        <w:rPr>
          <w:szCs w:val="21"/>
        </w:rPr>
        <w:t>。</w:t>
      </w:r>
    </w:p>
    <w:p w14:paraId="0CDD9E87" w14:textId="77777777" w:rsidR="00CC47D4" w:rsidRPr="002436F8" w:rsidRDefault="002436F8">
      <w:pPr>
        <w:snapToGrid w:val="0"/>
        <w:spacing w:beforeLines="50" w:before="120" w:after="50" w:line="360" w:lineRule="exact"/>
        <w:ind w:firstLine="645"/>
        <w:rPr>
          <w:szCs w:val="21"/>
        </w:rPr>
      </w:pPr>
      <w:r w:rsidRPr="002436F8">
        <w:rPr>
          <w:szCs w:val="21"/>
        </w:rPr>
        <w:t>我</w:t>
      </w:r>
      <w:r w:rsidRPr="002436F8">
        <w:rPr>
          <w:i/>
          <w:iCs/>
          <w:szCs w:val="21"/>
          <w:u w:val="single"/>
        </w:rPr>
        <w:t>（姓名）</w:t>
      </w:r>
      <w:r w:rsidRPr="002436F8">
        <w:rPr>
          <w:szCs w:val="21"/>
        </w:rPr>
        <w:t>系</w:t>
      </w:r>
      <w:r w:rsidRPr="002436F8">
        <w:rPr>
          <w:i/>
          <w:iCs/>
          <w:szCs w:val="21"/>
          <w:u w:val="single"/>
        </w:rPr>
        <w:t>（供应商名称）</w:t>
      </w:r>
      <w:r w:rsidRPr="002436F8">
        <w:rPr>
          <w:szCs w:val="21"/>
        </w:rPr>
        <w:t>的法定代表人，我方愿意参加贵方组织的</w:t>
      </w:r>
      <w:r w:rsidRPr="002436F8">
        <w:rPr>
          <w:rFonts w:hint="eastAsia"/>
          <w:i/>
          <w:iCs/>
          <w:szCs w:val="21"/>
          <w:u w:val="single"/>
        </w:rPr>
        <w:t>（项目名称）</w:t>
      </w:r>
      <w:r w:rsidRPr="002436F8">
        <w:rPr>
          <w:szCs w:val="21"/>
        </w:rPr>
        <w:t>项目的磋商，为便于贵方公正、</w:t>
      </w:r>
      <w:proofErr w:type="gramStart"/>
      <w:r w:rsidRPr="002436F8">
        <w:rPr>
          <w:szCs w:val="21"/>
        </w:rPr>
        <w:t>择优地</w:t>
      </w:r>
      <w:proofErr w:type="gramEnd"/>
      <w:r w:rsidRPr="002436F8">
        <w:rPr>
          <w:szCs w:val="21"/>
        </w:rPr>
        <w:t>确定成交供应商及其响应产品和服务，我方就本次磋商有关事项郑重声明如下：</w:t>
      </w:r>
    </w:p>
    <w:p w14:paraId="2D1758A4" w14:textId="77777777" w:rsidR="00CC47D4" w:rsidRPr="002436F8" w:rsidRDefault="002436F8">
      <w:pPr>
        <w:snapToGrid w:val="0"/>
        <w:spacing w:beforeLines="50" w:before="120" w:line="360" w:lineRule="exact"/>
        <w:ind w:firstLineChars="200" w:firstLine="420"/>
        <w:rPr>
          <w:szCs w:val="21"/>
        </w:rPr>
      </w:pPr>
      <w:r w:rsidRPr="002436F8">
        <w:rPr>
          <w:szCs w:val="21"/>
        </w:rPr>
        <w:t>（</w:t>
      </w:r>
      <w:r w:rsidRPr="002436F8">
        <w:rPr>
          <w:szCs w:val="21"/>
        </w:rPr>
        <w:t>1</w:t>
      </w:r>
      <w:r w:rsidRPr="002436F8">
        <w:rPr>
          <w:szCs w:val="21"/>
        </w:rPr>
        <w:t>）我方向贵方提交的所有响应文件、资料都是准确的和真实的。</w:t>
      </w:r>
    </w:p>
    <w:p w14:paraId="73B05CDF" w14:textId="77777777" w:rsidR="00CC47D4" w:rsidRPr="002436F8" w:rsidRDefault="002436F8">
      <w:pPr>
        <w:snapToGrid w:val="0"/>
        <w:spacing w:beforeLines="50" w:before="120" w:line="360" w:lineRule="exact"/>
        <w:ind w:firstLineChars="200" w:firstLine="420"/>
        <w:rPr>
          <w:szCs w:val="21"/>
        </w:rPr>
      </w:pPr>
      <w:r w:rsidRPr="002436F8">
        <w:rPr>
          <w:szCs w:val="21"/>
        </w:rPr>
        <w:t>（</w:t>
      </w:r>
      <w:r w:rsidRPr="002436F8">
        <w:rPr>
          <w:szCs w:val="21"/>
        </w:rPr>
        <w:t>2</w:t>
      </w:r>
      <w:r w:rsidRPr="002436F8">
        <w:rPr>
          <w:szCs w:val="21"/>
        </w:rPr>
        <w:t>）我方不是采购人的附属机构；也不是为本项目提供整体设计、规范编制或者项目管理、监理、检测等服务的供应商或其附属机构。</w:t>
      </w:r>
    </w:p>
    <w:p w14:paraId="4FE7DA49" w14:textId="77777777" w:rsidR="00CC47D4" w:rsidRPr="002436F8" w:rsidRDefault="002436F8">
      <w:pPr>
        <w:snapToGrid w:val="0"/>
        <w:spacing w:beforeLines="50" w:before="120" w:line="360" w:lineRule="exact"/>
        <w:ind w:firstLineChars="200" w:firstLine="420"/>
        <w:rPr>
          <w:szCs w:val="21"/>
        </w:rPr>
      </w:pPr>
      <w:r w:rsidRPr="002436F8">
        <w:rPr>
          <w:szCs w:val="21"/>
        </w:rPr>
        <w:t>（</w:t>
      </w:r>
      <w:r w:rsidRPr="002436F8">
        <w:rPr>
          <w:szCs w:val="21"/>
        </w:rPr>
        <w:t>3</w:t>
      </w:r>
      <w:r w:rsidRPr="002436F8">
        <w:rPr>
          <w:szCs w:val="21"/>
        </w:rPr>
        <w:t>）我方承诺在参加本政府采购项目活动前，没有被纳入政府部门或银行认定的失信名单，我方具有良好的商业信誉。</w:t>
      </w:r>
    </w:p>
    <w:p w14:paraId="0CAE055A" w14:textId="77777777" w:rsidR="00CC47D4" w:rsidRPr="002436F8" w:rsidRDefault="002436F8">
      <w:pPr>
        <w:snapToGrid w:val="0"/>
        <w:spacing w:beforeLines="50" w:before="120" w:line="360" w:lineRule="exact"/>
        <w:ind w:firstLineChars="200" w:firstLine="420"/>
        <w:rPr>
          <w:szCs w:val="21"/>
        </w:rPr>
      </w:pPr>
      <w:r w:rsidRPr="002436F8">
        <w:rPr>
          <w:szCs w:val="21"/>
        </w:rPr>
        <w:t>（</w:t>
      </w:r>
      <w:r w:rsidRPr="002436F8">
        <w:rPr>
          <w:szCs w:val="21"/>
        </w:rPr>
        <w:t>4</w:t>
      </w:r>
      <w:r w:rsidRPr="002436F8">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B101794" w14:textId="77777777" w:rsidR="00CC47D4" w:rsidRPr="002436F8" w:rsidRDefault="002436F8">
      <w:pPr>
        <w:snapToGrid w:val="0"/>
        <w:spacing w:beforeLines="50" w:before="120" w:line="360" w:lineRule="exact"/>
        <w:ind w:firstLineChars="200" w:firstLine="420"/>
        <w:rPr>
          <w:szCs w:val="21"/>
          <w:lang w:val="zh-CN"/>
        </w:rPr>
      </w:pPr>
      <w:r w:rsidRPr="002436F8">
        <w:rPr>
          <w:szCs w:val="21"/>
        </w:rPr>
        <w:t>（</w:t>
      </w:r>
      <w:r w:rsidRPr="002436F8">
        <w:rPr>
          <w:szCs w:val="21"/>
        </w:rPr>
        <w:t>5</w:t>
      </w:r>
      <w:r w:rsidRPr="002436F8">
        <w:rPr>
          <w:szCs w:val="21"/>
        </w:rPr>
        <w:t>）</w:t>
      </w:r>
      <w:r w:rsidRPr="002436F8">
        <w:rPr>
          <w:szCs w:val="21"/>
          <w:lang w:val="zh-CN"/>
        </w:rPr>
        <w:t>我方</w:t>
      </w:r>
      <w:r w:rsidRPr="002436F8">
        <w:rPr>
          <w:szCs w:val="21"/>
        </w:rPr>
        <w:t>承诺</w:t>
      </w:r>
      <w:r w:rsidRPr="002436F8">
        <w:rPr>
          <w:szCs w:val="21"/>
          <w:lang w:val="zh-CN"/>
        </w:rPr>
        <w:t>具有履行本项目合同所必需的设备和专业技术能力。</w:t>
      </w:r>
    </w:p>
    <w:p w14:paraId="03653FFE" w14:textId="77777777" w:rsidR="00CC47D4" w:rsidRPr="002436F8" w:rsidRDefault="002436F8">
      <w:pPr>
        <w:snapToGrid w:val="0"/>
        <w:spacing w:beforeLines="50" w:before="120" w:line="360" w:lineRule="exact"/>
        <w:ind w:firstLineChars="200" w:firstLine="420"/>
        <w:rPr>
          <w:szCs w:val="21"/>
        </w:rPr>
      </w:pPr>
      <w:r w:rsidRPr="002436F8">
        <w:rPr>
          <w:rFonts w:hint="eastAsia"/>
          <w:szCs w:val="21"/>
        </w:rPr>
        <w:t>（</w:t>
      </w:r>
      <w:r w:rsidRPr="002436F8">
        <w:rPr>
          <w:rFonts w:hint="eastAsia"/>
          <w:szCs w:val="21"/>
        </w:rPr>
        <w:t>6</w:t>
      </w:r>
      <w:r w:rsidRPr="002436F8">
        <w:rPr>
          <w:rFonts w:hint="eastAsia"/>
          <w:szCs w:val="21"/>
        </w:rPr>
        <w:t>）我方承诺</w:t>
      </w:r>
      <w:r w:rsidRPr="002436F8">
        <w:rPr>
          <w:szCs w:val="21"/>
        </w:rPr>
        <w:t>未被列入失信被执行人、重大税收违法失信主体、政府采购严重违法失信行为记录名单</w:t>
      </w:r>
      <w:r w:rsidRPr="002436F8">
        <w:rPr>
          <w:rFonts w:hint="eastAsia"/>
          <w:szCs w:val="21"/>
        </w:rPr>
        <w:t>，如我方提供的声明不实，则接受本次响应作为响应无效的处理，</w:t>
      </w:r>
      <w:r w:rsidRPr="002436F8">
        <w:rPr>
          <w:szCs w:val="21"/>
        </w:rPr>
        <w:t>并根据财库〔</w:t>
      </w:r>
      <w:r w:rsidRPr="002436F8">
        <w:rPr>
          <w:szCs w:val="21"/>
        </w:rPr>
        <w:t>2016</w:t>
      </w:r>
      <w:r w:rsidRPr="002436F8">
        <w:rPr>
          <w:szCs w:val="21"/>
        </w:rPr>
        <w:t>〕</w:t>
      </w:r>
      <w:r w:rsidRPr="002436F8">
        <w:rPr>
          <w:szCs w:val="21"/>
        </w:rPr>
        <w:t>125</w:t>
      </w:r>
      <w:r w:rsidRPr="002436F8">
        <w:rPr>
          <w:szCs w:val="21"/>
        </w:rPr>
        <w:t>号《财政部关于在政府采购活动中查询及使用信用记录有关问题的通知》规定接受失信联合惩戒。</w:t>
      </w:r>
    </w:p>
    <w:p w14:paraId="5E54A1BA" w14:textId="77777777" w:rsidR="00CC47D4" w:rsidRPr="002436F8" w:rsidRDefault="002436F8">
      <w:pPr>
        <w:snapToGrid w:val="0"/>
        <w:spacing w:beforeLines="50" w:before="120" w:line="360" w:lineRule="exact"/>
        <w:ind w:firstLineChars="200" w:firstLine="420"/>
        <w:rPr>
          <w:szCs w:val="21"/>
        </w:rPr>
      </w:pPr>
      <w:r w:rsidRPr="002436F8">
        <w:rPr>
          <w:rFonts w:hint="eastAsia"/>
          <w:szCs w:val="21"/>
        </w:rPr>
        <w:t>（</w:t>
      </w:r>
      <w:r w:rsidRPr="002436F8">
        <w:rPr>
          <w:rFonts w:hint="eastAsia"/>
          <w:szCs w:val="21"/>
        </w:rPr>
        <w:t>7</w:t>
      </w:r>
      <w:r w:rsidRPr="002436F8">
        <w:rPr>
          <w:rFonts w:hint="eastAsia"/>
          <w:szCs w:val="21"/>
        </w:rPr>
        <w:t>）我方承诺成交后按</w:t>
      </w:r>
      <w:r w:rsidRPr="002436F8">
        <w:rPr>
          <w:szCs w:val="21"/>
        </w:rPr>
        <w:t>规定缴纳代理服务费</w:t>
      </w:r>
      <w:r w:rsidRPr="002436F8">
        <w:rPr>
          <w:rFonts w:hint="eastAsia"/>
          <w:szCs w:val="21"/>
        </w:rPr>
        <w:t>。如未按时缴纳，</w:t>
      </w:r>
      <w:r w:rsidRPr="002436F8">
        <w:rPr>
          <w:szCs w:val="21"/>
        </w:rPr>
        <w:t>贵方可</w:t>
      </w:r>
      <w:r w:rsidRPr="002436F8">
        <w:rPr>
          <w:rFonts w:hint="eastAsia"/>
          <w:szCs w:val="21"/>
        </w:rPr>
        <w:t>不退还</w:t>
      </w:r>
      <w:r w:rsidRPr="002436F8">
        <w:rPr>
          <w:szCs w:val="21"/>
        </w:rPr>
        <w:t>我</w:t>
      </w:r>
      <w:r w:rsidRPr="002436F8">
        <w:rPr>
          <w:rFonts w:hint="eastAsia"/>
          <w:szCs w:val="21"/>
        </w:rPr>
        <w:t>方</w:t>
      </w:r>
      <w:r w:rsidRPr="002436F8">
        <w:rPr>
          <w:szCs w:val="21"/>
        </w:rPr>
        <w:t>提交的</w:t>
      </w:r>
      <w:r w:rsidRPr="002436F8">
        <w:rPr>
          <w:rFonts w:hint="eastAsia"/>
          <w:szCs w:val="21"/>
        </w:rPr>
        <w:t>磋商</w:t>
      </w:r>
      <w:r w:rsidRPr="002436F8">
        <w:rPr>
          <w:szCs w:val="21"/>
        </w:rPr>
        <w:t>保证金</w:t>
      </w:r>
      <w:r w:rsidRPr="002436F8">
        <w:rPr>
          <w:rFonts w:hint="eastAsia"/>
          <w:szCs w:val="21"/>
        </w:rPr>
        <w:t>，并从中</w:t>
      </w:r>
      <w:r w:rsidRPr="002436F8">
        <w:rPr>
          <w:szCs w:val="21"/>
        </w:rPr>
        <w:t>扣除</w:t>
      </w:r>
      <w:r w:rsidRPr="002436F8">
        <w:rPr>
          <w:rFonts w:hint="eastAsia"/>
          <w:szCs w:val="21"/>
        </w:rPr>
        <w:t>代理服务费。</w:t>
      </w:r>
    </w:p>
    <w:p w14:paraId="6FCD4E16" w14:textId="77777777" w:rsidR="00CC47D4" w:rsidRPr="002436F8" w:rsidRDefault="00CC47D4">
      <w:pPr>
        <w:pStyle w:val="a8"/>
        <w:ind w:firstLineChars="200" w:firstLine="420"/>
      </w:pPr>
    </w:p>
    <w:p w14:paraId="323982F3" w14:textId="77777777" w:rsidR="00CC47D4" w:rsidRPr="002436F8" w:rsidRDefault="002436F8">
      <w:pPr>
        <w:snapToGrid w:val="0"/>
        <w:spacing w:beforeLines="50" w:before="120" w:line="360" w:lineRule="exact"/>
        <w:ind w:firstLineChars="200" w:firstLine="420"/>
        <w:rPr>
          <w:szCs w:val="21"/>
        </w:rPr>
      </w:pPr>
      <w:r w:rsidRPr="002436F8">
        <w:rPr>
          <w:szCs w:val="21"/>
        </w:rPr>
        <w:t>我方对以上声明负全部法律责任。如有虚假或隐瞒，我方愿意承担一切后果，并不再寻求任何旨在减轻或免除法律责任的辩解。</w:t>
      </w:r>
    </w:p>
    <w:bookmarkEnd w:id="96"/>
    <w:p w14:paraId="63617FEA" w14:textId="77777777" w:rsidR="00CC47D4" w:rsidRPr="002436F8" w:rsidRDefault="00CC47D4">
      <w:pPr>
        <w:snapToGrid w:val="0"/>
        <w:spacing w:beforeLines="50" w:before="120" w:line="360" w:lineRule="exact"/>
        <w:ind w:firstLineChars="200" w:firstLine="420"/>
        <w:rPr>
          <w:szCs w:val="21"/>
        </w:rPr>
      </w:pPr>
    </w:p>
    <w:p w14:paraId="2E751378" w14:textId="77777777" w:rsidR="00CC47D4" w:rsidRPr="002436F8" w:rsidRDefault="002436F8">
      <w:pPr>
        <w:snapToGrid w:val="0"/>
        <w:spacing w:beforeLines="50" w:before="120" w:after="50" w:line="360" w:lineRule="exact"/>
        <w:ind w:firstLineChars="1700" w:firstLine="3570"/>
        <w:rPr>
          <w:szCs w:val="21"/>
        </w:rPr>
      </w:pPr>
      <w:r w:rsidRPr="002436F8">
        <w:rPr>
          <w:szCs w:val="21"/>
        </w:rPr>
        <w:t>供应商</w:t>
      </w:r>
      <w:r w:rsidRPr="002436F8">
        <w:rPr>
          <w:rFonts w:hint="eastAsia"/>
          <w:szCs w:val="21"/>
        </w:rPr>
        <w:t>名称（电子签章）</w:t>
      </w:r>
      <w:r w:rsidRPr="002436F8">
        <w:rPr>
          <w:szCs w:val="21"/>
        </w:rPr>
        <w:t>：</w:t>
      </w:r>
    </w:p>
    <w:p w14:paraId="5C78A5CE" w14:textId="77777777" w:rsidR="00CC47D4" w:rsidRPr="002436F8" w:rsidRDefault="002436F8">
      <w:pPr>
        <w:snapToGrid w:val="0"/>
        <w:spacing w:beforeLines="50" w:before="120" w:after="50" w:line="360" w:lineRule="exact"/>
        <w:ind w:firstLineChars="100" w:firstLine="210"/>
        <w:rPr>
          <w:szCs w:val="21"/>
        </w:rPr>
      </w:pPr>
      <w:r w:rsidRPr="002436F8">
        <w:rPr>
          <w:szCs w:val="21"/>
        </w:rPr>
        <w:t>年月日</w:t>
      </w:r>
    </w:p>
    <w:p w14:paraId="1B7DA70E" w14:textId="77777777" w:rsidR="00CC47D4" w:rsidRPr="002436F8" w:rsidRDefault="002436F8">
      <w:pPr>
        <w:snapToGrid w:val="0"/>
        <w:spacing w:beforeLines="50" w:before="120" w:after="50" w:line="360" w:lineRule="exact"/>
        <w:rPr>
          <w:szCs w:val="21"/>
        </w:rPr>
      </w:pPr>
      <w:r w:rsidRPr="002436F8">
        <w:rPr>
          <w:szCs w:val="21"/>
        </w:rPr>
        <w:br w:type="page"/>
      </w:r>
      <w:r w:rsidRPr="002436F8">
        <w:rPr>
          <w:rFonts w:hint="eastAsia"/>
          <w:szCs w:val="21"/>
        </w:rPr>
        <w:lastRenderedPageBreak/>
        <w:t>2</w:t>
      </w:r>
      <w:r w:rsidRPr="002436F8">
        <w:rPr>
          <w:szCs w:val="21"/>
        </w:rPr>
        <w:t>．法人或者其他组织的营业执照等证明文件、自然人的身份证明。</w:t>
      </w:r>
      <w:proofErr w:type="gramStart"/>
      <w:r w:rsidRPr="002436F8">
        <w:rPr>
          <w:szCs w:val="21"/>
        </w:rPr>
        <w:t>即供应</w:t>
      </w:r>
      <w:proofErr w:type="gramEnd"/>
      <w:r w:rsidRPr="002436F8">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2436F8">
        <w:rPr>
          <w:szCs w:val="21"/>
        </w:rPr>
        <w:t>商不是</w:t>
      </w:r>
      <w:proofErr w:type="gramEnd"/>
      <w:r w:rsidRPr="002436F8">
        <w:rPr>
          <w:szCs w:val="21"/>
        </w:rPr>
        <w:t>以上所列的法人、组织、自然人的，则提供国家规定的相关证明材料。（加盖供应商</w:t>
      </w:r>
      <w:r w:rsidRPr="002436F8">
        <w:rPr>
          <w:rFonts w:hint="eastAsia"/>
          <w:szCs w:val="21"/>
        </w:rPr>
        <w:t>电子签章</w:t>
      </w:r>
      <w:r w:rsidRPr="002436F8">
        <w:rPr>
          <w:szCs w:val="21"/>
        </w:rPr>
        <w:t>）</w:t>
      </w:r>
      <w:r w:rsidRPr="002436F8">
        <w:rPr>
          <w:rFonts w:hint="eastAsia"/>
          <w:szCs w:val="21"/>
        </w:rPr>
        <w:t>。</w:t>
      </w:r>
    </w:p>
    <w:p w14:paraId="3E7E880C" w14:textId="77777777" w:rsidR="00CC47D4" w:rsidRPr="002436F8" w:rsidRDefault="00CC47D4">
      <w:pPr>
        <w:snapToGrid w:val="0"/>
        <w:spacing w:beforeLines="50" w:before="120" w:after="50" w:line="440" w:lineRule="exact"/>
        <w:rPr>
          <w:szCs w:val="21"/>
        </w:rPr>
      </w:pPr>
    </w:p>
    <w:p w14:paraId="17360489" w14:textId="77777777" w:rsidR="00CC47D4" w:rsidRPr="002436F8" w:rsidRDefault="002436F8">
      <w:pPr>
        <w:snapToGrid w:val="0"/>
        <w:spacing w:beforeLines="50" w:before="120" w:after="50" w:line="440" w:lineRule="exact"/>
        <w:rPr>
          <w:szCs w:val="21"/>
        </w:rPr>
      </w:pPr>
      <w:r w:rsidRPr="002436F8">
        <w:rPr>
          <w:rFonts w:hint="eastAsia"/>
          <w:szCs w:val="21"/>
        </w:rPr>
        <w:t>3</w:t>
      </w:r>
      <w:r w:rsidRPr="002436F8">
        <w:rPr>
          <w:szCs w:val="21"/>
        </w:rPr>
        <w:t>．财务状况报告（表）复印件或银行出具的资信证明复印件。</w:t>
      </w:r>
      <w:r w:rsidRPr="002436F8">
        <w:t>对于从取得营业执照时间起到截标时间为止不足</w:t>
      </w:r>
      <w:r w:rsidRPr="002436F8">
        <w:t>1</w:t>
      </w:r>
      <w:r w:rsidRPr="002436F8">
        <w:t>年的供应商，只需提交</w:t>
      </w:r>
      <w:r w:rsidRPr="002436F8">
        <w:rPr>
          <w:szCs w:val="21"/>
        </w:rPr>
        <w:t>截标时间前一个月的财务状况报告（表）复印件。（按</w:t>
      </w:r>
      <w:r w:rsidRPr="002436F8">
        <w:rPr>
          <w:szCs w:val="21"/>
        </w:rPr>
        <w:t>“</w:t>
      </w:r>
      <w:r w:rsidRPr="002436F8">
        <w:rPr>
          <w:szCs w:val="21"/>
        </w:rPr>
        <w:t>评审方法及标准</w:t>
      </w:r>
      <w:r w:rsidRPr="002436F8">
        <w:rPr>
          <w:szCs w:val="21"/>
        </w:rPr>
        <w:t>” “</w:t>
      </w:r>
      <w:r w:rsidRPr="002436F8">
        <w:rPr>
          <w:szCs w:val="21"/>
        </w:rPr>
        <w:t>资格审查表</w:t>
      </w:r>
      <w:r w:rsidRPr="002436F8">
        <w:rPr>
          <w:szCs w:val="21"/>
        </w:rPr>
        <w:t>”</w:t>
      </w:r>
      <w:r w:rsidRPr="002436F8">
        <w:rPr>
          <w:szCs w:val="21"/>
        </w:rPr>
        <w:t>规定提供）。（加盖供应商</w:t>
      </w:r>
      <w:r w:rsidRPr="002436F8">
        <w:rPr>
          <w:rFonts w:hint="eastAsia"/>
          <w:szCs w:val="21"/>
        </w:rPr>
        <w:t>电子签章</w:t>
      </w:r>
      <w:r w:rsidRPr="002436F8">
        <w:rPr>
          <w:szCs w:val="21"/>
        </w:rPr>
        <w:t>）</w:t>
      </w:r>
      <w:r w:rsidRPr="002436F8">
        <w:rPr>
          <w:rFonts w:hint="eastAsia"/>
          <w:szCs w:val="21"/>
        </w:rPr>
        <w:t>。</w:t>
      </w:r>
    </w:p>
    <w:p w14:paraId="0E58BCE3" w14:textId="77777777" w:rsidR="00CC47D4" w:rsidRPr="002436F8" w:rsidRDefault="00CC47D4">
      <w:pPr>
        <w:snapToGrid w:val="0"/>
        <w:spacing w:before="50" w:afterLines="50" w:after="120" w:line="440" w:lineRule="exact"/>
        <w:jc w:val="left"/>
        <w:rPr>
          <w:szCs w:val="21"/>
        </w:rPr>
      </w:pPr>
    </w:p>
    <w:p w14:paraId="7D52FE05" w14:textId="77777777" w:rsidR="00CC47D4" w:rsidRPr="002436F8" w:rsidRDefault="002436F8">
      <w:pPr>
        <w:snapToGrid w:val="0"/>
        <w:spacing w:before="50" w:afterLines="50" w:after="120" w:line="440" w:lineRule="exact"/>
        <w:jc w:val="left"/>
        <w:rPr>
          <w:b/>
          <w:szCs w:val="21"/>
        </w:rPr>
      </w:pPr>
      <w:r w:rsidRPr="002436F8">
        <w:rPr>
          <w:rFonts w:hint="eastAsia"/>
          <w:szCs w:val="21"/>
        </w:rPr>
        <w:t>4</w:t>
      </w:r>
      <w:r w:rsidRPr="002436F8">
        <w:rPr>
          <w:szCs w:val="21"/>
        </w:rPr>
        <w:t>．</w:t>
      </w:r>
      <w:r w:rsidRPr="002436F8">
        <w:t>依法缴纳税费证明和社会保险缴纳证明材料</w:t>
      </w:r>
      <w:r w:rsidRPr="002436F8">
        <w:rPr>
          <w:rFonts w:hint="eastAsia"/>
        </w:rPr>
        <w:t>。</w:t>
      </w:r>
      <w:r w:rsidRPr="002436F8">
        <w:t>供应</w:t>
      </w:r>
      <w:proofErr w:type="gramStart"/>
      <w:r w:rsidRPr="002436F8">
        <w:t>商成立</w:t>
      </w:r>
      <w:proofErr w:type="gramEnd"/>
      <w:r w:rsidRPr="002436F8">
        <w:t>不足</w:t>
      </w:r>
      <w:r w:rsidRPr="002436F8">
        <w:rPr>
          <w:rFonts w:hint="eastAsia"/>
        </w:rPr>
        <w:t>1</w:t>
      </w:r>
      <w:r w:rsidRPr="002436F8">
        <w:rPr>
          <w:rFonts w:hint="eastAsia"/>
        </w:rPr>
        <w:t>个月的，无须提供</w:t>
      </w:r>
      <w:r w:rsidRPr="002436F8">
        <w:t>缴纳税费证明及社保缴费证明</w:t>
      </w:r>
      <w:r w:rsidRPr="002436F8">
        <w:rPr>
          <w:rFonts w:hint="eastAsia"/>
        </w:rPr>
        <w:t>。</w:t>
      </w:r>
      <w:r w:rsidRPr="002436F8">
        <w:t>依法免税或不需要缴纳社会保障资金的供应商，须提供相应文件证明其依法免税或不需要缴纳社会保障资金。</w:t>
      </w:r>
      <w:r w:rsidRPr="002436F8">
        <w:rPr>
          <w:szCs w:val="21"/>
        </w:rPr>
        <w:t>（按</w:t>
      </w:r>
      <w:r w:rsidRPr="002436F8">
        <w:rPr>
          <w:szCs w:val="21"/>
        </w:rPr>
        <w:t>“</w:t>
      </w:r>
      <w:r w:rsidRPr="002436F8">
        <w:rPr>
          <w:szCs w:val="21"/>
        </w:rPr>
        <w:t>评审方法及标准</w:t>
      </w:r>
      <w:r w:rsidRPr="002436F8">
        <w:rPr>
          <w:szCs w:val="21"/>
        </w:rPr>
        <w:t>” “</w:t>
      </w:r>
      <w:r w:rsidRPr="002436F8">
        <w:rPr>
          <w:szCs w:val="21"/>
        </w:rPr>
        <w:t>资格性检查表</w:t>
      </w:r>
      <w:r w:rsidRPr="002436F8">
        <w:rPr>
          <w:szCs w:val="21"/>
        </w:rPr>
        <w:t>”</w:t>
      </w:r>
      <w:r w:rsidRPr="002436F8">
        <w:rPr>
          <w:szCs w:val="21"/>
        </w:rPr>
        <w:t>规定提供）（加盖供应商</w:t>
      </w:r>
      <w:r w:rsidRPr="002436F8">
        <w:rPr>
          <w:rFonts w:hint="eastAsia"/>
          <w:szCs w:val="21"/>
        </w:rPr>
        <w:t>电子签章</w:t>
      </w:r>
      <w:r w:rsidRPr="002436F8">
        <w:rPr>
          <w:szCs w:val="21"/>
        </w:rPr>
        <w:t>）</w:t>
      </w:r>
      <w:r w:rsidRPr="002436F8">
        <w:rPr>
          <w:rFonts w:hint="eastAsia"/>
          <w:szCs w:val="21"/>
        </w:rPr>
        <w:t>。</w:t>
      </w:r>
    </w:p>
    <w:p w14:paraId="73E7F070" w14:textId="77777777" w:rsidR="00CC47D4" w:rsidRPr="002436F8" w:rsidRDefault="00CC47D4">
      <w:pPr>
        <w:snapToGrid w:val="0"/>
        <w:spacing w:before="50" w:afterLines="50" w:after="120" w:line="440" w:lineRule="exact"/>
        <w:jc w:val="left"/>
      </w:pPr>
    </w:p>
    <w:p w14:paraId="23FFE4D0" w14:textId="77777777" w:rsidR="00CC47D4" w:rsidRPr="002436F8" w:rsidRDefault="002436F8">
      <w:pPr>
        <w:snapToGrid w:val="0"/>
        <w:spacing w:before="50" w:afterLines="50" w:after="120" w:line="440" w:lineRule="exact"/>
        <w:jc w:val="left"/>
        <w:rPr>
          <w:b/>
          <w:szCs w:val="21"/>
        </w:rPr>
      </w:pPr>
      <w:r w:rsidRPr="002436F8">
        <w:rPr>
          <w:rFonts w:hint="eastAsia"/>
          <w:szCs w:val="21"/>
        </w:rPr>
        <w:t>5</w:t>
      </w:r>
      <w:r w:rsidRPr="002436F8">
        <w:rPr>
          <w:szCs w:val="21"/>
        </w:rPr>
        <w:t>．具备法律、行政法规规定的其他要求的证明材料</w:t>
      </w:r>
      <w:r w:rsidRPr="002436F8">
        <w:t>（</w:t>
      </w:r>
      <w:r w:rsidRPr="002436F8">
        <w:rPr>
          <w:szCs w:val="21"/>
        </w:rPr>
        <w:t>按</w:t>
      </w:r>
      <w:r w:rsidRPr="002436F8">
        <w:rPr>
          <w:szCs w:val="21"/>
        </w:rPr>
        <w:t>“</w:t>
      </w:r>
      <w:r w:rsidRPr="002436F8">
        <w:rPr>
          <w:szCs w:val="21"/>
        </w:rPr>
        <w:t>评审方法及标准</w:t>
      </w:r>
      <w:r w:rsidRPr="002436F8">
        <w:rPr>
          <w:szCs w:val="21"/>
        </w:rPr>
        <w:t>” “</w:t>
      </w:r>
      <w:r w:rsidRPr="002436F8">
        <w:rPr>
          <w:szCs w:val="21"/>
        </w:rPr>
        <w:t>资格性检查表</w:t>
      </w:r>
      <w:r w:rsidRPr="002436F8">
        <w:rPr>
          <w:szCs w:val="21"/>
        </w:rPr>
        <w:t>”</w:t>
      </w:r>
      <w:r w:rsidRPr="002436F8">
        <w:rPr>
          <w:szCs w:val="21"/>
        </w:rPr>
        <w:t>规定提供</w:t>
      </w:r>
      <w:r w:rsidRPr="002436F8">
        <w:t>）。</w:t>
      </w:r>
      <w:r w:rsidRPr="002436F8">
        <w:rPr>
          <w:rFonts w:hint="eastAsia"/>
          <w:b/>
          <w:szCs w:val="21"/>
        </w:rPr>
        <w:t>（如采购文件有要求时提供）</w:t>
      </w:r>
    </w:p>
    <w:p w14:paraId="2AF9B73C" w14:textId="77777777" w:rsidR="00CC47D4" w:rsidRPr="002436F8" w:rsidRDefault="00CC47D4">
      <w:pPr>
        <w:snapToGrid w:val="0"/>
        <w:spacing w:before="50" w:afterLines="50" w:after="120" w:line="440" w:lineRule="exact"/>
        <w:jc w:val="left"/>
        <w:rPr>
          <w:szCs w:val="21"/>
        </w:rPr>
      </w:pPr>
    </w:p>
    <w:p w14:paraId="48F75110" w14:textId="77777777" w:rsidR="00CC47D4" w:rsidRPr="002436F8" w:rsidRDefault="002436F8">
      <w:pPr>
        <w:snapToGrid w:val="0"/>
        <w:spacing w:before="50" w:afterLines="50" w:after="120" w:line="440" w:lineRule="exact"/>
        <w:jc w:val="left"/>
        <w:rPr>
          <w:b/>
          <w:szCs w:val="21"/>
        </w:rPr>
      </w:pPr>
      <w:r w:rsidRPr="002436F8">
        <w:rPr>
          <w:rFonts w:hint="eastAsia"/>
          <w:szCs w:val="21"/>
        </w:rPr>
        <w:t>6</w:t>
      </w:r>
      <w:r w:rsidRPr="002436F8">
        <w:rPr>
          <w:szCs w:val="21"/>
        </w:rPr>
        <w:t>．</w:t>
      </w:r>
      <w:r w:rsidRPr="002436F8">
        <w:rPr>
          <w:rFonts w:hint="eastAsia"/>
        </w:rPr>
        <w:t>落实政府采购政策需满足的资格要求</w:t>
      </w:r>
      <w:r w:rsidRPr="002436F8">
        <w:t>（</w:t>
      </w:r>
      <w:r w:rsidRPr="002436F8">
        <w:rPr>
          <w:szCs w:val="21"/>
        </w:rPr>
        <w:t>按</w:t>
      </w:r>
      <w:r w:rsidRPr="002436F8">
        <w:rPr>
          <w:szCs w:val="21"/>
        </w:rPr>
        <w:t>“</w:t>
      </w:r>
      <w:r w:rsidRPr="002436F8">
        <w:rPr>
          <w:szCs w:val="21"/>
        </w:rPr>
        <w:t>评审方法及标准</w:t>
      </w:r>
      <w:r w:rsidRPr="002436F8">
        <w:rPr>
          <w:szCs w:val="21"/>
        </w:rPr>
        <w:t>” “</w:t>
      </w:r>
      <w:r w:rsidRPr="002436F8">
        <w:rPr>
          <w:szCs w:val="21"/>
        </w:rPr>
        <w:t>资格审查表</w:t>
      </w:r>
      <w:r w:rsidRPr="002436F8">
        <w:rPr>
          <w:szCs w:val="21"/>
        </w:rPr>
        <w:t>”</w:t>
      </w:r>
      <w:r w:rsidRPr="002436F8">
        <w:rPr>
          <w:szCs w:val="21"/>
        </w:rPr>
        <w:t>规定提供</w:t>
      </w:r>
      <w:r w:rsidRPr="002436F8">
        <w:t>）。</w:t>
      </w:r>
      <w:r w:rsidRPr="002436F8">
        <w:rPr>
          <w:rFonts w:hint="eastAsia"/>
          <w:b/>
          <w:szCs w:val="21"/>
        </w:rPr>
        <w:t>（如采购文件有要求时提供）</w:t>
      </w:r>
    </w:p>
    <w:p w14:paraId="52EDAB9A" w14:textId="77777777" w:rsidR="00CC47D4" w:rsidRPr="002436F8" w:rsidRDefault="00CC47D4">
      <w:pPr>
        <w:snapToGrid w:val="0"/>
        <w:spacing w:before="50" w:afterLines="50" w:after="120" w:line="440" w:lineRule="exact"/>
        <w:jc w:val="left"/>
      </w:pPr>
    </w:p>
    <w:p w14:paraId="02DD1628" w14:textId="77777777" w:rsidR="00CC47D4" w:rsidRPr="002436F8" w:rsidRDefault="002436F8">
      <w:pPr>
        <w:rPr>
          <w:szCs w:val="21"/>
        </w:rPr>
      </w:pPr>
      <w:r w:rsidRPr="002436F8">
        <w:br w:type="page"/>
      </w:r>
      <w:r w:rsidRPr="002436F8">
        <w:rPr>
          <w:rFonts w:hint="eastAsia"/>
          <w:szCs w:val="21"/>
        </w:rPr>
        <w:lastRenderedPageBreak/>
        <w:t>6</w:t>
      </w:r>
      <w:r w:rsidRPr="002436F8">
        <w:rPr>
          <w:szCs w:val="21"/>
        </w:rPr>
        <w:t>.1</w:t>
      </w:r>
      <w:r w:rsidRPr="002436F8">
        <w:rPr>
          <w:rFonts w:hint="eastAsia"/>
          <w:bCs/>
          <w:szCs w:val="21"/>
        </w:rPr>
        <w:t>中小企业声明函</w:t>
      </w:r>
      <w:r w:rsidRPr="002436F8">
        <w:rPr>
          <w:szCs w:val="21"/>
        </w:rPr>
        <w:t>。</w:t>
      </w:r>
    </w:p>
    <w:p w14:paraId="76A79C86" w14:textId="77777777" w:rsidR="00CC47D4" w:rsidRPr="002436F8" w:rsidRDefault="00CC47D4">
      <w:pPr>
        <w:spacing w:line="360" w:lineRule="auto"/>
        <w:ind w:firstLineChars="1700" w:firstLine="3584"/>
        <w:rPr>
          <w:b/>
          <w:szCs w:val="21"/>
        </w:rPr>
      </w:pPr>
    </w:p>
    <w:p w14:paraId="172CB007" w14:textId="77777777" w:rsidR="00CC47D4" w:rsidRPr="002436F8" w:rsidRDefault="002436F8">
      <w:pPr>
        <w:spacing w:line="360" w:lineRule="auto"/>
        <w:ind w:firstLineChars="1700" w:firstLine="3584"/>
        <w:rPr>
          <w:b/>
          <w:szCs w:val="21"/>
        </w:rPr>
      </w:pPr>
      <w:r w:rsidRPr="002436F8">
        <w:rPr>
          <w:rFonts w:hint="eastAsia"/>
          <w:b/>
          <w:szCs w:val="21"/>
        </w:rPr>
        <w:t>中小企业声明函（服务）</w:t>
      </w:r>
    </w:p>
    <w:p w14:paraId="2869C3F4" w14:textId="77777777" w:rsidR="00CC47D4" w:rsidRPr="002436F8" w:rsidRDefault="002436F8">
      <w:pPr>
        <w:spacing w:line="360" w:lineRule="auto"/>
        <w:ind w:firstLine="420"/>
        <w:rPr>
          <w:bCs/>
          <w:szCs w:val="21"/>
        </w:rPr>
      </w:pPr>
      <w:r w:rsidRPr="002436F8">
        <w:rPr>
          <w:rFonts w:hint="eastAsia"/>
          <w:bCs/>
          <w:szCs w:val="21"/>
        </w:rPr>
        <w:t>本公司（联合体）郑重声明，根据《政府采购促进中小企业发展管理办法》（财库﹝</w:t>
      </w:r>
      <w:r w:rsidRPr="002436F8">
        <w:rPr>
          <w:rFonts w:hint="eastAsia"/>
          <w:bCs/>
          <w:szCs w:val="21"/>
        </w:rPr>
        <w:t>2020</w:t>
      </w:r>
      <w:r w:rsidRPr="002436F8">
        <w:rPr>
          <w:rFonts w:hint="eastAsia"/>
          <w:bCs/>
          <w:szCs w:val="21"/>
        </w:rPr>
        <w:t>﹞</w:t>
      </w:r>
      <w:r w:rsidRPr="002436F8">
        <w:rPr>
          <w:rFonts w:hint="eastAsia"/>
          <w:bCs/>
          <w:szCs w:val="21"/>
        </w:rPr>
        <w:t xml:space="preserve">46 </w:t>
      </w:r>
      <w:r w:rsidRPr="002436F8">
        <w:rPr>
          <w:rFonts w:hint="eastAsia"/>
          <w:bCs/>
          <w:szCs w:val="21"/>
        </w:rPr>
        <w:t>号）的规定，本公司（联合体）参加</w:t>
      </w:r>
      <w:r w:rsidRPr="002436F8">
        <w:rPr>
          <w:rFonts w:hint="eastAsia"/>
          <w:bCs/>
          <w:szCs w:val="21"/>
          <w:u w:val="single"/>
        </w:rPr>
        <w:t>（单位名称）</w:t>
      </w:r>
      <w:r w:rsidRPr="002436F8">
        <w:rPr>
          <w:rFonts w:hint="eastAsia"/>
          <w:bCs/>
          <w:szCs w:val="21"/>
        </w:rPr>
        <w:t>的</w:t>
      </w:r>
      <w:r w:rsidRPr="002436F8">
        <w:rPr>
          <w:rFonts w:hint="eastAsia"/>
          <w:bCs/>
          <w:szCs w:val="21"/>
          <w:u w:val="single"/>
        </w:rPr>
        <w:t>（项目名称）</w:t>
      </w:r>
      <w:r w:rsidRPr="002436F8">
        <w:rPr>
          <w:rFonts w:hint="eastAsia"/>
          <w:bCs/>
          <w:szCs w:val="21"/>
        </w:rPr>
        <w:t>采购活动，服务全部由符合政策要求的中小企业承接。相关企业（含联合体中的中小企业、签订分包意向协议的中小企业）的具体情况如下：</w:t>
      </w:r>
    </w:p>
    <w:p w14:paraId="7C8F1F16" w14:textId="77777777" w:rsidR="00CC47D4" w:rsidRPr="002436F8" w:rsidRDefault="002436F8">
      <w:pPr>
        <w:spacing w:line="360" w:lineRule="auto"/>
        <w:ind w:firstLine="420"/>
        <w:rPr>
          <w:bCs/>
          <w:szCs w:val="21"/>
        </w:rPr>
      </w:pPr>
      <w:r w:rsidRPr="002436F8">
        <w:rPr>
          <w:bCs/>
          <w:szCs w:val="21"/>
        </w:rPr>
        <w:t>1.</w:t>
      </w:r>
      <w:r w:rsidRPr="002436F8">
        <w:rPr>
          <w:rFonts w:hint="eastAsia"/>
          <w:bCs/>
          <w:szCs w:val="21"/>
          <w:u w:val="single"/>
        </w:rPr>
        <w:t>（标的名称）</w:t>
      </w:r>
      <w:r w:rsidRPr="002436F8">
        <w:rPr>
          <w:rFonts w:hint="eastAsia"/>
          <w:bCs/>
          <w:szCs w:val="21"/>
        </w:rPr>
        <w:t>，属于</w:t>
      </w:r>
      <w:r w:rsidRPr="002436F8">
        <w:rPr>
          <w:rFonts w:hint="eastAsia"/>
          <w:bCs/>
          <w:szCs w:val="21"/>
          <w:u w:val="single"/>
        </w:rPr>
        <w:t>（采购文件中明确的所属行业）</w:t>
      </w:r>
      <w:r w:rsidRPr="002436F8">
        <w:rPr>
          <w:rFonts w:hint="eastAsia"/>
          <w:bCs/>
          <w:szCs w:val="21"/>
        </w:rPr>
        <w:t>行业；承接企业为</w:t>
      </w:r>
      <w:r w:rsidRPr="002436F8">
        <w:rPr>
          <w:rFonts w:hint="eastAsia"/>
          <w:bCs/>
          <w:szCs w:val="21"/>
          <w:u w:val="single"/>
        </w:rPr>
        <w:t>（企业名称）</w:t>
      </w:r>
      <w:r w:rsidRPr="002436F8">
        <w:rPr>
          <w:rFonts w:hint="eastAsia"/>
          <w:bCs/>
          <w:szCs w:val="21"/>
        </w:rPr>
        <w:t>，从业人员人，营业收入为万元，资产总额为万元，属于</w:t>
      </w:r>
      <w:r w:rsidRPr="002436F8">
        <w:rPr>
          <w:rFonts w:hint="eastAsia"/>
          <w:bCs/>
          <w:szCs w:val="21"/>
          <w:u w:val="single"/>
        </w:rPr>
        <w:t>（中型企业、小型企业、微型企业）</w:t>
      </w:r>
      <w:r w:rsidRPr="002436F8">
        <w:rPr>
          <w:rFonts w:hint="eastAsia"/>
          <w:bCs/>
          <w:szCs w:val="21"/>
        </w:rPr>
        <w:t>；</w:t>
      </w:r>
    </w:p>
    <w:p w14:paraId="19A878B8" w14:textId="77777777" w:rsidR="00CC47D4" w:rsidRPr="002436F8" w:rsidRDefault="002436F8">
      <w:pPr>
        <w:spacing w:line="360" w:lineRule="auto"/>
        <w:ind w:firstLine="420"/>
        <w:rPr>
          <w:bCs/>
          <w:szCs w:val="21"/>
        </w:rPr>
      </w:pPr>
      <w:r w:rsidRPr="002436F8">
        <w:rPr>
          <w:bCs/>
          <w:szCs w:val="21"/>
        </w:rPr>
        <w:t>2.</w:t>
      </w:r>
      <w:r w:rsidRPr="002436F8">
        <w:rPr>
          <w:rFonts w:hint="eastAsia"/>
          <w:bCs/>
          <w:szCs w:val="21"/>
          <w:u w:val="single"/>
        </w:rPr>
        <w:t>（标的名称）</w:t>
      </w:r>
      <w:r w:rsidRPr="002436F8">
        <w:rPr>
          <w:rFonts w:hint="eastAsia"/>
          <w:bCs/>
          <w:szCs w:val="21"/>
        </w:rPr>
        <w:t>，属于</w:t>
      </w:r>
      <w:r w:rsidRPr="002436F8">
        <w:rPr>
          <w:rFonts w:hint="eastAsia"/>
          <w:bCs/>
          <w:szCs w:val="21"/>
          <w:u w:val="single"/>
        </w:rPr>
        <w:t>（采购文件中明确的所属行业）</w:t>
      </w:r>
      <w:r w:rsidRPr="002436F8">
        <w:rPr>
          <w:rFonts w:hint="eastAsia"/>
          <w:bCs/>
          <w:szCs w:val="21"/>
        </w:rPr>
        <w:t>行业；承接企业为</w:t>
      </w:r>
      <w:r w:rsidRPr="002436F8">
        <w:rPr>
          <w:rFonts w:hint="eastAsia"/>
          <w:bCs/>
          <w:szCs w:val="21"/>
          <w:u w:val="single"/>
        </w:rPr>
        <w:t>（企业名称）</w:t>
      </w:r>
      <w:r w:rsidRPr="002436F8">
        <w:rPr>
          <w:rFonts w:hint="eastAsia"/>
          <w:bCs/>
          <w:szCs w:val="21"/>
        </w:rPr>
        <w:t>，从业人员人，营业收入为万元，资产总额为万元，属于</w:t>
      </w:r>
      <w:r w:rsidRPr="002436F8">
        <w:rPr>
          <w:rFonts w:hint="eastAsia"/>
          <w:bCs/>
          <w:szCs w:val="21"/>
          <w:u w:val="single"/>
        </w:rPr>
        <w:t>（中型企业、小型企业、微型企业）</w:t>
      </w:r>
      <w:r w:rsidRPr="002436F8">
        <w:rPr>
          <w:rFonts w:hint="eastAsia"/>
          <w:bCs/>
          <w:szCs w:val="21"/>
        </w:rPr>
        <w:t>；</w:t>
      </w:r>
    </w:p>
    <w:p w14:paraId="6F2BE9B5" w14:textId="77777777" w:rsidR="00CC47D4" w:rsidRPr="002436F8" w:rsidRDefault="002436F8">
      <w:pPr>
        <w:spacing w:line="360" w:lineRule="auto"/>
        <w:ind w:firstLine="420"/>
        <w:rPr>
          <w:bCs/>
          <w:szCs w:val="21"/>
        </w:rPr>
      </w:pPr>
      <w:r w:rsidRPr="002436F8">
        <w:rPr>
          <w:rFonts w:hint="eastAsia"/>
          <w:bCs/>
          <w:szCs w:val="21"/>
        </w:rPr>
        <w:t>……</w:t>
      </w:r>
    </w:p>
    <w:p w14:paraId="02B1ADCF" w14:textId="77777777" w:rsidR="00CC47D4" w:rsidRPr="002436F8" w:rsidRDefault="002436F8">
      <w:pPr>
        <w:spacing w:line="360" w:lineRule="auto"/>
        <w:ind w:firstLine="420"/>
        <w:rPr>
          <w:bCs/>
          <w:szCs w:val="21"/>
        </w:rPr>
      </w:pPr>
      <w:r w:rsidRPr="002436F8">
        <w:rPr>
          <w:rFonts w:hint="eastAsia"/>
          <w:bCs/>
          <w:szCs w:val="21"/>
        </w:rPr>
        <w:t>以上企业，不属于大企业的分支机构，不存在控股股东为大企业的情形，也不存在与大企业的负责人为同一人的情形。</w:t>
      </w:r>
    </w:p>
    <w:p w14:paraId="756584C9" w14:textId="77777777" w:rsidR="00CC47D4" w:rsidRPr="002436F8" w:rsidRDefault="002436F8">
      <w:pPr>
        <w:spacing w:line="360" w:lineRule="auto"/>
        <w:ind w:firstLine="420"/>
        <w:rPr>
          <w:bCs/>
          <w:szCs w:val="21"/>
        </w:rPr>
      </w:pPr>
      <w:r w:rsidRPr="002436F8">
        <w:rPr>
          <w:rFonts w:hint="eastAsia"/>
          <w:bCs/>
          <w:szCs w:val="21"/>
        </w:rPr>
        <w:t>本企业对上述声明内容的真实性负责。如有虚假，将依法承担相应责任。</w:t>
      </w:r>
    </w:p>
    <w:p w14:paraId="52A401C4" w14:textId="77777777" w:rsidR="00CC47D4" w:rsidRPr="002436F8" w:rsidRDefault="002436F8">
      <w:pPr>
        <w:spacing w:line="360" w:lineRule="auto"/>
        <w:ind w:firstLineChars="1500" w:firstLine="3150"/>
        <w:rPr>
          <w:bCs/>
          <w:szCs w:val="21"/>
        </w:rPr>
      </w:pPr>
      <w:r w:rsidRPr="002436F8">
        <w:rPr>
          <w:rFonts w:hint="eastAsia"/>
          <w:bCs/>
          <w:szCs w:val="21"/>
        </w:rPr>
        <w:t>企业名称（电子签章）：日期：</w:t>
      </w:r>
    </w:p>
    <w:p w14:paraId="78E49896" w14:textId="77777777" w:rsidR="00CC47D4" w:rsidRPr="002436F8" w:rsidRDefault="002436F8">
      <w:pPr>
        <w:spacing w:line="360" w:lineRule="auto"/>
        <w:jc w:val="left"/>
        <w:rPr>
          <w:bCs/>
          <w:szCs w:val="21"/>
        </w:rPr>
      </w:pPr>
      <w:r w:rsidRPr="002436F8">
        <w:rPr>
          <w:rFonts w:hint="eastAsia"/>
          <w:bCs/>
          <w:szCs w:val="21"/>
        </w:rPr>
        <w:t>注：</w:t>
      </w:r>
    </w:p>
    <w:p w14:paraId="74BEB145" w14:textId="77777777" w:rsidR="00CC47D4" w:rsidRPr="002436F8" w:rsidRDefault="002436F8">
      <w:pPr>
        <w:spacing w:line="360" w:lineRule="auto"/>
        <w:jc w:val="left"/>
        <w:rPr>
          <w:bCs/>
          <w:szCs w:val="21"/>
        </w:rPr>
      </w:pPr>
      <w:r w:rsidRPr="002436F8">
        <w:rPr>
          <w:rFonts w:hint="eastAsia"/>
          <w:bCs/>
          <w:szCs w:val="21"/>
        </w:rPr>
        <w:t>（</w:t>
      </w:r>
      <w:r w:rsidRPr="002436F8">
        <w:rPr>
          <w:rFonts w:hint="eastAsia"/>
          <w:bCs/>
          <w:szCs w:val="21"/>
        </w:rPr>
        <w:t>1</w:t>
      </w:r>
      <w:r w:rsidRPr="002436F8">
        <w:rPr>
          <w:rFonts w:hint="eastAsia"/>
          <w:bCs/>
          <w:szCs w:val="21"/>
        </w:rPr>
        <w:t>）标的名称按照第二章采购需求一览表中的名称填写，</w:t>
      </w:r>
      <w:r w:rsidRPr="002436F8">
        <w:rPr>
          <w:szCs w:val="21"/>
        </w:rPr>
        <w:t>所属行业标明</w:t>
      </w:r>
      <w:r w:rsidRPr="002436F8">
        <w:rPr>
          <w:szCs w:val="21"/>
        </w:rPr>
        <w:t>“/”</w:t>
      </w:r>
      <w:r w:rsidRPr="002436F8">
        <w:rPr>
          <w:szCs w:val="21"/>
        </w:rPr>
        <w:t>的</w:t>
      </w:r>
      <w:r w:rsidRPr="002436F8">
        <w:rPr>
          <w:rFonts w:hint="eastAsia"/>
          <w:bCs/>
          <w:szCs w:val="21"/>
        </w:rPr>
        <w:t>，无需在上表填写。</w:t>
      </w:r>
    </w:p>
    <w:p w14:paraId="52A38ACB" w14:textId="77777777" w:rsidR="00CC47D4" w:rsidRPr="002436F8" w:rsidRDefault="002436F8">
      <w:pPr>
        <w:spacing w:line="360" w:lineRule="auto"/>
        <w:jc w:val="left"/>
        <w:rPr>
          <w:bCs/>
          <w:szCs w:val="21"/>
        </w:rPr>
      </w:pPr>
      <w:r w:rsidRPr="002436F8">
        <w:rPr>
          <w:rFonts w:hint="eastAsia"/>
          <w:bCs/>
          <w:szCs w:val="21"/>
        </w:rPr>
        <w:t>（</w:t>
      </w:r>
      <w:r w:rsidRPr="002436F8">
        <w:rPr>
          <w:bCs/>
          <w:szCs w:val="21"/>
        </w:rPr>
        <w:t>2</w:t>
      </w:r>
      <w:r w:rsidRPr="002436F8">
        <w:rPr>
          <w:rFonts w:hint="eastAsia"/>
          <w:bCs/>
          <w:szCs w:val="21"/>
        </w:rPr>
        <w:t>）如供应商为联合体或分包的，声明函中“项目名称”应填写联合体中小</w:t>
      </w:r>
      <w:proofErr w:type="gramStart"/>
      <w:r w:rsidRPr="002436F8">
        <w:rPr>
          <w:rFonts w:hint="eastAsia"/>
          <w:bCs/>
          <w:szCs w:val="21"/>
        </w:rPr>
        <w:t>微企业</w:t>
      </w:r>
      <w:proofErr w:type="gramEnd"/>
      <w:r w:rsidRPr="002436F8">
        <w:rPr>
          <w:rFonts w:hint="eastAsia"/>
          <w:bCs/>
          <w:szCs w:val="21"/>
        </w:rPr>
        <w:t>承担的具体内容或者小</w:t>
      </w:r>
      <w:proofErr w:type="gramStart"/>
      <w:r w:rsidRPr="002436F8">
        <w:rPr>
          <w:rFonts w:hint="eastAsia"/>
          <w:bCs/>
          <w:szCs w:val="21"/>
        </w:rPr>
        <w:t>微企业</w:t>
      </w:r>
      <w:proofErr w:type="gramEnd"/>
      <w:r w:rsidRPr="002436F8">
        <w:rPr>
          <w:rFonts w:hint="eastAsia"/>
          <w:bCs/>
          <w:szCs w:val="21"/>
        </w:rPr>
        <w:t>具体分包内容。</w:t>
      </w:r>
    </w:p>
    <w:p w14:paraId="671068C8" w14:textId="77777777" w:rsidR="00CC47D4" w:rsidRPr="002436F8" w:rsidRDefault="002436F8">
      <w:pPr>
        <w:spacing w:line="360" w:lineRule="auto"/>
        <w:jc w:val="left"/>
        <w:rPr>
          <w:bCs/>
          <w:szCs w:val="21"/>
        </w:rPr>
      </w:pPr>
      <w:r w:rsidRPr="002436F8">
        <w:rPr>
          <w:rFonts w:hint="eastAsia"/>
          <w:bCs/>
          <w:szCs w:val="21"/>
        </w:rPr>
        <w:t>（</w:t>
      </w:r>
      <w:r w:rsidRPr="002436F8">
        <w:rPr>
          <w:bCs/>
          <w:szCs w:val="21"/>
        </w:rPr>
        <w:t>3</w:t>
      </w:r>
      <w:r w:rsidRPr="002436F8">
        <w:rPr>
          <w:rFonts w:hint="eastAsia"/>
          <w:bCs/>
          <w:szCs w:val="21"/>
        </w:rPr>
        <w:t>）从业人员、营业收入、资产总额填报上一年度数据，无上</w:t>
      </w:r>
      <w:proofErr w:type="gramStart"/>
      <w:r w:rsidRPr="002436F8">
        <w:rPr>
          <w:rFonts w:hint="eastAsia"/>
          <w:bCs/>
          <w:szCs w:val="21"/>
        </w:rPr>
        <w:t>一</w:t>
      </w:r>
      <w:proofErr w:type="gramEnd"/>
      <w:r w:rsidRPr="002436F8">
        <w:rPr>
          <w:rFonts w:hint="eastAsia"/>
          <w:bCs/>
          <w:szCs w:val="21"/>
        </w:rPr>
        <w:t>年度数据的新成立企业参照国务院批准的中小企业划分标准，根据企业自身情况如实判断。</w:t>
      </w:r>
    </w:p>
    <w:p w14:paraId="7B90B517" w14:textId="77777777" w:rsidR="00CC47D4" w:rsidRPr="002436F8" w:rsidRDefault="002436F8">
      <w:pPr>
        <w:spacing w:line="360" w:lineRule="auto"/>
        <w:jc w:val="left"/>
        <w:rPr>
          <w:bCs/>
          <w:szCs w:val="21"/>
        </w:rPr>
      </w:pPr>
      <w:r w:rsidRPr="002436F8">
        <w:rPr>
          <w:rFonts w:hint="eastAsia"/>
          <w:bCs/>
          <w:szCs w:val="21"/>
        </w:rPr>
        <w:t>（</w:t>
      </w:r>
      <w:r w:rsidRPr="002436F8">
        <w:rPr>
          <w:bCs/>
          <w:szCs w:val="21"/>
        </w:rPr>
        <w:t>4</w:t>
      </w:r>
      <w:r w:rsidRPr="002436F8">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9803DE5" w14:textId="77777777" w:rsidR="00CC47D4" w:rsidRPr="002436F8" w:rsidRDefault="002436F8">
      <w:pPr>
        <w:spacing w:line="360" w:lineRule="auto"/>
        <w:jc w:val="left"/>
        <w:rPr>
          <w:bCs/>
          <w:szCs w:val="21"/>
        </w:rPr>
      </w:pPr>
      <w:r w:rsidRPr="002436F8">
        <w:rPr>
          <w:rFonts w:hint="eastAsia"/>
          <w:bCs/>
          <w:szCs w:val="21"/>
        </w:rPr>
        <w:t>（</w:t>
      </w:r>
      <w:r w:rsidRPr="002436F8">
        <w:rPr>
          <w:rFonts w:hint="eastAsia"/>
          <w:bCs/>
          <w:szCs w:val="21"/>
        </w:rPr>
        <w:t>5</w:t>
      </w:r>
      <w:r w:rsidRPr="002436F8">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2436F8">
        <w:rPr>
          <w:rFonts w:hint="eastAsia"/>
          <w:bCs/>
          <w:szCs w:val="21"/>
        </w:rPr>
        <w:t>和</w:t>
      </w:r>
      <w:proofErr w:type="gramEnd"/>
      <w:r w:rsidRPr="002436F8">
        <w:rPr>
          <w:rFonts w:hint="eastAsia"/>
          <w:bCs/>
          <w:szCs w:val="21"/>
        </w:rPr>
        <w:t>。</w:t>
      </w:r>
    </w:p>
    <w:p w14:paraId="47D374D9" w14:textId="77777777" w:rsidR="00CC47D4" w:rsidRPr="002436F8" w:rsidRDefault="002436F8">
      <w:pPr>
        <w:spacing w:line="360" w:lineRule="auto"/>
        <w:jc w:val="left"/>
        <w:rPr>
          <w:bCs/>
          <w:szCs w:val="21"/>
        </w:rPr>
      </w:pPr>
      <w:r w:rsidRPr="002436F8">
        <w:rPr>
          <w:rFonts w:hint="eastAsia"/>
          <w:bCs/>
          <w:szCs w:val="21"/>
        </w:rPr>
        <w:t>（</w:t>
      </w:r>
      <w:r w:rsidRPr="002436F8">
        <w:rPr>
          <w:bCs/>
          <w:szCs w:val="21"/>
        </w:rPr>
        <w:t>6</w:t>
      </w:r>
      <w:r w:rsidRPr="002436F8">
        <w:rPr>
          <w:rFonts w:hint="eastAsia"/>
          <w:bCs/>
          <w:szCs w:val="21"/>
        </w:rPr>
        <w:t>）本声明函由供应商填写，供应商应按中小企业划分标准《关于印发中小企业划型标准规定的通知》（工信部联企业〔</w:t>
      </w:r>
      <w:r w:rsidRPr="002436F8">
        <w:rPr>
          <w:rFonts w:hint="eastAsia"/>
          <w:bCs/>
          <w:szCs w:val="21"/>
        </w:rPr>
        <w:t>2011</w:t>
      </w:r>
      <w:r w:rsidRPr="002436F8">
        <w:rPr>
          <w:rFonts w:hint="eastAsia"/>
          <w:bCs/>
          <w:szCs w:val="21"/>
        </w:rPr>
        <w:t>〕</w:t>
      </w:r>
      <w:r w:rsidRPr="002436F8">
        <w:rPr>
          <w:rFonts w:hint="eastAsia"/>
          <w:bCs/>
          <w:szCs w:val="21"/>
        </w:rPr>
        <w:t>300</w:t>
      </w:r>
      <w:r w:rsidRPr="002436F8">
        <w:rPr>
          <w:rFonts w:hint="eastAsia"/>
          <w:bCs/>
          <w:szCs w:val="21"/>
        </w:rPr>
        <w:t>号</w:t>
      </w:r>
      <w:r w:rsidRPr="002436F8">
        <w:rPr>
          <w:rFonts w:hint="eastAsia"/>
          <w:szCs w:val="21"/>
        </w:rPr>
        <w:t>以及《金融业企业划型标准规定》（银发〔</w:t>
      </w:r>
      <w:r w:rsidRPr="002436F8">
        <w:rPr>
          <w:rFonts w:hint="eastAsia"/>
          <w:szCs w:val="21"/>
        </w:rPr>
        <w:t>2015</w:t>
      </w:r>
      <w:r w:rsidRPr="002436F8">
        <w:rPr>
          <w:rFonts w:hint="eastAsia"/>
          <w:szCs w:val="21"/>
        </w:rPr>
        <w:t>〕</w:t>
      </w:r>
      <w:r w:rsidRPr="002436F8">
        <w:rPr>
          <w:rFonts w:hint="eastAsia"/>
          <w:szCs w:val="21"/>
        </w:rPr>
        <w:t>309</w:t>
      </w:r>
      <w:r w:rsidRPr="002436F8">
        <w:rPr>
          <w:rFonts w:hint="eastAsia"/>
          <w:szCs w:val="21"/>
        </w:rPr>
        <w:t>号）</w:t>
      </w:r>
      <w:r w:rsidRPr="002436F8">
        <w:rPr>
          <w:rFonts w:hint="eastAsia"/>
          <w:bCs/>
          <w:szCs w:val="21"/>
        </w:rPr>
        <w:t>）判断是否为中小企业。</w:t>
      </w:r>
    </w:p>
    <w:p w14:paraId="16369003" w14:textId="77777777" w:rsidR="00CC47D4" w:rsidRPr="002436F8" w:rsidRDefault="002436F8">
      <w:pPr>
        <w:spacing w:line="360" w:lineRule="auto"/>
        <w:jc w:val="left"/>
        <w:rPr>
          <w:bCs/>
          <w:szCs w:val="21"/>
        </w:rPr>
      </w:pPr>
      <w:r w:rsidRPr="002436F8">
        <w:rPr>
          <w:rFonts w:hint="eastAsia"/>
          <w:bCs/>
          <w:szCs w:val="21"/>
        </w:rPr>
        <w:t>（</w:t>
      </w:r>
      <w:r w:rsidRPr="002436F8">
        <w:rPr>
          <w:bCs/>
          <w:szCs w:val="21"/>
        </w:rPr>
        <w:t>7</w:t>
      </w:r>
      <w:r w:rsidRPr="002436F8">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463F7B23" w14:textId="77777777" w:rsidR="00CC47D4" w:rsidRPr="002436F8" w:rsidRDefault="002436F8">
      <w:pPr>
        <w:spacing w:line="360" w:lineRule="auto"/>
        <w:jc w:val="left"/>
        <w:rPr>
          <w:bCs/>
          <w:szCs w:val="21"/>
        </w:rPr>
      </w:pPr>
      <w:r w:rsidRPr="002436F8">
        <w:rPr>
          <w:rFonts w:hint="eastAsia"/>
          <w:bCs/>
          <w:szCs w:val="21"/>
        </w:rPr>
        <w:t>（</w:t>
      </w:r>
      <w:r w:rsidRPr="002436F8">
        <w:rPr>
          <w:bCs/>
          <w:szCs w:val="21"/>
        </w:rPr>
        <w:t>8</w:t>
      </w:r>
      <w:r w:rsidRPr="002436F8">
        <w:rPr>
          <w:rFonts w:hint="eastAsia"/>
          <w:bCs/>
          <w:szCs w:val="21"/>
        </w:rPr>
        <w:t>）上述企业属于大企业的分支机构或控股股东为大企业或与大企业的负责人为同一人的，不得享受价格扣除优惠政策。接受分包的小</w:t>
      </w:r>
      <w:proofErr w:type="gramStart"/>
      <w:r w:rsidRPr="002436F8">
        <w:rPr>
          <w:rFonts w:hint="eastAsia"/>
          <w:bCs/>
          <w:szCs w:val="21"/>
        </w:rPr>
        <w:t>微企业</w:t>
      </w:r>
      <w:proofErr w:type="gramEnd"/>
      <w:r w:rsidRPr="002436F8">
        <w:rPr>
          <w:rFonts w:hint="eastAsia"/>
          <w:bCs/>
          <w:szCs w:val="21"/>
        </w:rPr>
        <w:t>与分包企业之间存在直接控股、管理关系的，不得享受价格扣除优惠政策。</w:t>
      </w:r>
    </w:p>
    <w:p w14:paraId="0C63C276" w14:textId="77777777" w:rsidR="00CC47D4" w:rsidRPr="002436F8" w:rsidRDefault="00CC47D4">
      <w:pPr>
        <w:snapToGrid w:val="0"/>
        <w:spacing w:before="50" w:afterLines="50" w:after="120"/>
        <w:jc w:val="left"/>
        <w:rPr>
          <w:szCs w:val="21"/>
        </w:rPr>
      </w:pPr>
    </w:p>
    <w:p w14:paraId="6A27ED0D" w14:textId="77777777" w:rsidR="00CC47D4" w:rsidRPr="002436F8" w:rsidRDefault="002436F8">
      <w:pPr>
        <w:snapToGrid w:val="0"/>
        <w:spacing w:before="50" w:afterLines="50" w:after="120"/>
        <w:jc w:val="left"/>
        <w:rPr>
          <w:szCs w:val="21"/>
        </w:rPr>
      </w:pPr>
      <w:r w:rsidRPr="002436F8">
        <w:rPr>
          <w:rFonts w:hint="eastAsia"/>
          <w:szCs w:val="21"/>
        </w:rPr>
        <w:t>6</w:t>
      </w:r>
      <w:r w:rsidRPr="002436F8">
        <w:rPr>
          <w:szCs w:val="21"/>
        </w:rPr>
        <w:t>.2</w:t>
      </w:r>
      <w:r w:rsidRPr="002436F8">
        <w:rPr>
          <w:szCs w:val="21"/>
        </w:rPr>
        <w:t>监狱企业须提供最新一期《</w:t>
      </w:r>
      <w:r w:rsidRPr="002436F8">
        <w:rPr>
          <w:szCs w:val="21"/>
        </w:rPr>
        <w:t>XX</w:t>
      </w:r>
      <w:r w:rsidRPr="002436F8">
        <w:rPr>
          <w:szCs w:val="21"/>
        </w:rPr>
        <w:t>省监狱企业产品目录》或其他监狱企业证明材料。（非监狱企业无需提供）</w:t>
      </w:r>
    </w:p>
    <w:p w14:paraId="18BDF0CE" w14:textId="77777777" w:rsidR="00CC47D4" w:rsidRPr="002436F8" w:rsidRDefault="00CC47D4">
      <w:pPr>
        <w:snapToGrid w:val="0"/>
        <w:spacing w:before="50" w:afterLines="50" w:after="120"/>
        <w:jc w:val="left"/>
        <w:rPr>
          <w:szCs w:val="21"/>
        </w:rPr>
      </w:pPr>
    </w:p>
    <w:p w14:paraId="49CBC396" w14:textId="77777777" w:rsidR="00CC47D4" w:rsidRPr="002436F8" w:rsidRDefault="002436F8">
      <w:pPr>
        <w:widowControl/>
        <w:jc w:val="left"/>
        <w:rPr>
          <w:szCs w:val="21"/>
        </w:rPr>
      </w:pPr>
      <w:r w:rsidRPr="002436F8">
        <w:rPr>
          <w:rFonts w:hint="eastAsia"/>
          <w:szCs w:val="21"/>
        </w:rPr>
        <w:t>6</w:t>
      </w:r>
      <w:r w:rsidRPr="002436F8">
        <w:rPr>
          <w:szCs w:val="21"/>
        </w:rPr>
        <w:t>.3</w:t>
      </w:r>
      <w:r w:rsidRPr="002436F8">
        <w:t>残疾人福利性单位须提供《残疾人福利性单位声明函》，格式如下。</w:t>
      </w:r>
      <w:r w:rsidRPr="002436F8">
        <w:rPr>
          <w:szCs w:val="21"/>
        </w:rPr>
        <w:t>（非残疾人福利性单位无需提供）</w:t>
      </w:r>
    </w:p>
    <w:p w14:paraId="291B268A" w14:textId="77777777" w:rsidR="00CC47D4" w:rsidRPr="002436F8" w:rsidRDefault="00CC47D4">
      <w:pPr>
        <w:spacing w:line="360" w:lineRule="auto"/>
        <w:jc w:val="center"/>
        <w:rPr>
          <w:b/>
          <w:szCs w:val="21"/>
        </w:rPr>
      </w:pPr>
    </w:p>
    <w:p w14:paraId="11A235D5" w14:textId="77777777" w:rsidR="00CC47D4" w:rsidRPr="002436F8" w:rsidRDefault="002436F8">
      <w:pPr>
        <w:spacing w:line="360" w:lineRule="auto"/>
        <w:jc w:val="center"/>
        <w:rPr>
          <w:b/>
          <w:szCs w:val="21"/>
        </w:rPr>
      </w:pPr>
      <w:r w:rsidRPr="002436F8">
        <w:rPr>
          <w:b/>
          <w:szCs w:val="21"/>
        </w:rPr>
        <w:t>残疾人福利性单位声明函</w:t>
      </w:r>
    </w:p>
    <w:p w14:paraId="16F7DA9D" w14:textId="77777777" w:rsidR="00CC47D4" w:rsidRPr="002436F8" w:rsidRDefault="002436F8">
      <w:pPr>
        <w:spacing w:line="360" w:lineRule="auto"/>
        <w:ind w:firstLine="420"/>
        <w:jc w:val="left"/>
        <w:rPr>
          <w:szCs w:val="21"/>
        </w:rPr>
      </w:pPr>
      <w:r w:rsidRPr="002436F8">
        <w:rPr>
          <w:szCs w:val="21"/>
        </w:rPr>
        <w:t>本单位郑重声明，根据《财政部民政部中国残疾人联合会关于促进残疾人就业政府采购政策的通知》（财库〔</w:t>
      </w:r>
      <w:r w:rsidRPr="002436F8">
        <w:rPr>
          <w:szCs w:val="21"/>
        </w:rPr>
        <w:t>2017</w:t>
      </w:r>
      <w:r w:rsidRPr="002436F8">
        <w:rPr>
          <w:szCs w:val="21"/>
        </w:rPr>
        <w:t>〕</w:t>
      </w:r>
      <w:r w:rsidRPr="002436F8">
        <w:rPr>
          <w:szCs w:val="21"/>
        </w:rPr>
        <w:t>141</w:t>
      </w:r>
      <w:r w:rsidRPr="002436F8">
        <w:rPr>
          <w:szCs w:val="21"/>
        </w:rPr>
        <w:t>号）的规定，本单位为符合条件的残疾人福利性单位，且本单位参加单位的项目采购活动提供本单位制造的货物（由本单位承担工程</w:t>
      </w:r>
      <w:r w:rsidRPr="002436F8">
        <w:rPr>
          <w:szCs w:val="21"/>
        </w:rPr>
        <w:t>/</w:t>
      </w:r>
      <w:r w:rsidRPr="002436F8">
        <w:rPr>
          <w:szCs w:val="21"/>
        </w:rPr>
        <w:t>提供服务），或者提供其他残疾人福利性单位制造的货物（不包括使用非残疾人福利性单位注册商标的货物）。</w:t>
      </w:r>
    </w:p>
    <w:p w14:paraId="3D8A6F49" w14:textId="77777777" w:rsidR="00CC47D4" w:rsidRPr="002436F8" w:rsidRDefault="002436F8">
      <w:pPr>
        <w:spacing w:line="360" w:lineRule="auto"/>
        <w:ind w:firstLine="420"/>
        <w:rPr>
          <w:szCs w:val="21"/>
        </w:rPr>
      </w:pPr>
      <w:r w:rsidRPr="002436F8">
        <w:rPr>
          <w:szCs w:val="21"/>
        </w:rPr>
        <w:t>本单位对上述声明的真实性负责。如有虚假，将依法承担相应责任。</w:t>
      </w:r>
    </w:p>
    <w:p w14:paraId="02DC0A7B" w14:textId="77777777" w:rsidR="00CC47D4" w:rsidRPr="002436F8" w:rsidRDefault="002436F8">
      <w:pPr>
        <w:spacing w:line="360" w:lineRule="auto"/>
        <w:ind w:firstLine="420"/>
        <w:jc w:val="right"/>
        <w:rPr>
          <w:spacing w:val="6"/>
          <w:szCs w:val="21"/>
        </w:rPr>
      </w:pPr>
      <w:r w:rsidRPr="002436F8">
        <w:rPr>
          <w:spacing w:val="6"/>
          <w:szCs w:val="21"/>
        </w:rPr>
        <w:t>单位名称</w:t>
      </w:r>
      <w:r w:rsidRPr="002436F8">
        <w:rPr>
          <w:rFonts w:hint="eastAsia"/>
          <w:szCs w:val="21"/>
        </w:rPr>
        <w:t>(</w:t>
      </w:r>
      <w:r w:rsidRPr="002436F8">
        <w:rPr>
          <w:rFonts w:hint="eastAsia"/>
          <w:szCs w:val="21"/>
        </w:rPr>
        <w:t>电子签章</w:t>
      </w:r>
      <w:r w:rsidRPr="002436F8">
        <w:rPr>
          <w:szCs w:val="21"/>
        </w:rPr>
        <w:t>)</w:t>
      </w:r>
      <w:r w:rsidRPr="002436F8">
        <w:rPr>
          <w:spacing w:val="6"/>
          <w:szCs w:val="21"/>
        </w:rPr>
        <w:t>：</w:t>
      </w:r>
    </w:p>
    <w:p w14:paraId="4E8AC4AF" w14:textId="77777777" w:rsidR="00CC47D4" w:rsidRPr="002436F8" w:rsidRDefault="002436F8">
      <w:pPr>
        <w:spacing w:line="360" w:lineRule="auto"/>
        <w:ind w:firstLine="420"/>
        <w:jc w:val="right"/>
        <w:rPr>
          <w:spacing w:val="6"/>
          <w:szCs w:val="21"/>
        </w:rPr>
      </w:pPr>
      <w:r w:rsidRPr="002436F8">
        <w:rPr>
          <w:spacing w:val="6"/>
          <w:szCs w:val="21"/>
        </w:rPr>
        <w:t>日期：</w:t>
      </w:r>
    </w:p>
    <w:p w14:paraId="3CA849AA" w14:textId="77777777" w:rsidR="00CC47D4" w:rsidRPr="002436F8" w:rsidRDefault="00CC47D4">
      <w:pPr>
        <w:spacing w:line="360" w:lineRule="auto"/>
        <w:rPr>
          <w:szCs w:val="21"/>
        </w:rPr>
      </w:pPr>
    </w:p>
    <w:p w14:paraId="1F1ED24E" w14:textId="77777777" w:rsidR="00CC47D4" w:rsidRPr="002436F8" w:rsidRDefault="00CC47D4">
      <w:pPr>
        <w:widowControl/>
        <w:jc w:val="left"/>
        <w:rPr>
          <w:szCs w:val="21"/>
        </w:rPr>
      </w:pPr>
    </w:p>
    <w:p w14:paraId="7C76C21D" w14:textId="77777777" w:rsidR="00CC47D4" w:rsidRPr="002436F8" w:rsidRDefault="002436F8">
      <w:pPr>
        <w:snapToGrid w:val="0"/>
        <w:spacing w:before="50" w:afterLines="50" w:after="120" w:line="440" w:lineRule="exact"/>
        <w:jc w:val="left"/>
      </w:pPr>
      <w:r w:rsidRPr="002436F8">
        <w:rPr>
          <w:b/>
          <w:szCs w:val="21"/>
        </w:rPr>
        <w:br w:type="page"/>
      </w:r>
      <w:r w:rsidRPr="002436F8">
        <w:rPr>
          <w:rFonts w:hint="eastAsia"/>
          <w:szCs w:val="21"/>
        </w:rPr>
        <w:lastRenderedPageBreak/>
        <w:t>7</w:t>
      </w:r>
      <w:r w:rsidRPr="002436F8">
        <w:rPr>
          <w:szCs w:val="21"/>
        </w:rPr>
        <w:t>．</w:t>
      </w:r>
      <w:r w:rsidRPr="002436F8">
        <w:t>满足供应商特定资格条件的其他证明材料</w:t>
      </w:r>
      <w:r w:rsidRPr="002436F8">
        <w:rPr>
          <w:szCs w:val="21"/>
        </w:rPr>
        <w:t>加盖供应商</w:t>
      </w:r>
      <w:r w:rsidRPr="002436F8">
        <w:rPr>
          <w:rFonts w:hint="eastAsia"/>
          <w:szCs w:val="21"/>
        </w:rPr>
        <w:t>电子签章</w:t>
      </w:r>
      <w:r w:rsidRPr="002436F8">
        <w:t>（</w:t>
      </w:r>
      <w:r w:rsidRPr="002436F8">
        <w:rPr>
          <w:szCs w:val="21"/>
        </w:rPr>
        <w:t>按</w:t>
      </w:r>
      <w:r w:rsidRPr="002436F8">
        <w:rPr>
          <w:szCs w:val="21"/>
        </w:rPr>
        <w:t>“</w:t>
      </w:r>
      <w:r w:rsidRPr="002436F8">
        <w:rPr>
          <w:szCs w:val="21"/>
        </w:rPr>
        <w:t>评审方法及标准</w:t>
      </w:r>
      <w:r w:rsidRPr="002436F8">
        <w:rPr>
          <w:szCs w:val="21"/>
        </w:rPr>
        <w:t>” “</w:t>
      </w:r>
      <w:r w:rsidRPr="002436F8">
        <w:rPr>
          <w:szCs w:val="21"/>
        </w:rPr>
        <w:t>资格性检查表</w:t>
      </w:r>
      <w:r w:rsidRPr="002436F8">
        <w:rPr>
          <w:szCs w:val="21"/>
        </w:rPr>
        <w:t>”“</w:t>
      </w:r>
      <w:r w:rsidRPr="002436F8">
        <w:rPr>
          <w:szCs w:val="21"/>
          <w:lang w:val="zh-CN"/>
        </w:rPr>
        <w:t>供应商应符合的</w:t>
      </w:r>
      <w:r w:rsidRPr="002436F8">
        <w:rPr>
          <w:szCs w:val="21"/>
        </w:rPr>
        <w:t>特定资格条件</w:t>
      </w:r>
      <w:r w:rsidRPr="002436F8">
        <w:rPr>
          <w:szCs w:val="21"/>
        </w:rPr>
        <w:t>”</w:t>
      </w:r>
      <w:r w:rsidRPr="002436F8">
        <w:rPr>
          <w:szCs w:val="21"/>
        </w:rPr>
        <w:t>规定提供</w:t>
      </w:r>
      <w:r w:rsidRPr="002436F8">
        <w:t>）。</w:t>
      </w:r>
      <w:r w:rsidRPr="002436F8">
        <w:rPr>
          <w:rFonts w:hint="eastAsia"/>
          <w:b/>
          <w:szCs w:val="21"/>
        </w:rPr>
        <w:t>（如采购文件有要求时提供）</w:t>
      </w:r>
    </w:p>
    <w:p w14:paraId="7301D32F" w14:textId="77777777" w:rsidR="00CC47D4" w:rsidRPr="002436F8" w:rsidRDefault="002436F8">
      <w:pPr>
        <w:snapToGrid w:val="0"/>
        <w:spacing w:before="50" w:afterLines="50" w:after="120" w:line="360" w:lineRule="auto"/>
        <w:jc w:val="left"/>
        <w:rPr>
          <w:szCs w:val="21"/>
        </w:rPr>
      </w:pPr>
      <w:r w:rsidRPr="002436F8">
        <w:rPr>
          <w:b/>
          <w:szCs w:val="21"/>
        </w:rPr>
        <w:br w:type="page"/>
      </w:r>
      <w:r w:rsidRPr="002436F8">
        <w:rPr>
          <w:rFonts w:hint="eastAsia"/>
          <w:szCs w:val="21"/>
        </w:rPr>
        <w:lastRenderedPageBreak/>
        <w:t>7</w:t>
      </w:r>
      <w:r w:rsidRPr="002436F8">
        <w:rPr>
          <w:szCs w:val="21"/>
        </w:rPr>
        <w:t>.1</w:t>
      </w:r>
      <w:r w:rsidRPr="002436F8">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2436F8" w:rsidRPr="002436F8" w14:paraId="2BEEC7E8"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0FADA2" w14:textId="77777777" w:rsidR="00CC47D4" w:rsidRPr="002436F8" w:rsidRDefault="002436F8">
            <w:pPr>
              <w:spacing w:line="360" w:lineRule="auto"/>
              <w:jc w:val="center"/>
              <w:rPr>
                <w:szCs w:val="21"/>
              </w:rPr>
            </w:pPr>
            <w:r w:rsidRPr="002436F8">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84E78E" w14:textId="77777777" w:rsidR="00CC47D4" w:rsidRPr="002436F8" w:rsidRDefault="002436F8">
            <w:pPr>
              <w:spacing w:line="360" w:lineRule="auto"/>
              <w:jc w:val="center"/>
              <w:rPr>
                <w:szCs w:val="21"/>
              </w:rPr>
            </w:pPr>
            <w:r w:rsidRPr="002436F8">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B42C46" w14:textId="77777777" w:rsidR="00CC47D4" w:rsidRPr="002436F8" w:rsidRDefault="002436F8">
            <w:pPr>
              <w:spacing w:line="360" w:lineRule="auto"/>
              <w:jc w:val="center"/>
              <w:rPr>
                <w:szCs w:val="21"/>
              </w:rPr>
            </w:pPr>
            <w:r w:rsidRPr="002436F8">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132C4E" w14:textId="77777777" w:rsidR="00CC47D4" w:rsidRPr="002436F8" w:rsidRDefault="002436F8">
            <w:pPr>
              <w:spacing w:line="360" w:lineRule="auto"/>
              <w:jc w:val="center"/>
              <w:rPr>
                <w:szCs w:val="21"/>
              </w:rPr>
            </w:pPr>
            <w:r w:rsidRPr="002436F8">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9792FD" w14:textId="77777777" w:rsidR="00CC47D4" w:rsidRPr="002436F8" w:rsidRDefault="002436F8">
            <w:pPr>
              <w:spacing w:line="360" w:lineRule="auto"/>
              <w:jc w:val="center"/>
              <w:rPr>
                <w:szCs w:val="21"/>
              </w:rPr>
            </w:pPr>
            <w:r w:rsidRPr="002436F8">
              <w:rPr>
                <w:rFonts w:hint="eastAsia"/>
                <w:szCs w:val="21"/>
              </w:rPr>
              <w:t>备注</w:t>
            </w:r>
          </w:p>
        </w:tc>
      </w:tr>
      <w:tr w:rsidR="002436F8" w:rsidRPr="002436F8" w14:paraId="202F906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77DA83" w14:textId="77777777" w:rsidR="00CC47D4" w:rsidRPr="002436F8" w:rsidRDefault="002436F8">
            <w:pPr>
              <w:spacing w:line="360" w:lineRule="auto"/>
              <w:jc w:val="center"/>
              <w:rPr>
                <w:szCs w:val="21"/>
              </w:rPr>
            </w:pPr>
            <w:r w:rsidRPr="002436F8">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069527" w14:textId="77777777" w:rsidR="00CC47D4" w:rsidRPr="002436F8" w:rsidRDefault="00CC47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94D089" w14:textId="77777777" w:rsidR="00CC47D4" w:rsidRPr="002436F8" w:rsidRDefault="00CC47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1100AC" w14:textId="77777777" w:rsidR="00CC47D4" w:rsidRPr="002436F8" w:rsidRDefault="00CC47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538559" w14:textId="77777777" w:rsidR="00CC47D4" w:rsidRPr="002436F8" w:rsidRDefault="00CC47D4">
            <w:pPr>
              <w:spacing w:line="360" w:lineRule="auto"/>
              <w:jc w:val="center"/>
              <w:rPr>
                <w:szCs w:val="21"/>
              </w:rPr>
            </w:pPr>
          </w:p>
        </w:tc>
      </w:tr>
      <w:tr w:rsidR="002436F8" w:rsidRPr="002436F8" w14:paraId="3F874AB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BC2CC8D" w14:textId="77777777" w:rsidR="00CC47D4" w:rsidRPr="002436F8" w:rsidRDefault="002436F8">
            <w:pPr>
              <w:spacing w:line="360" w:lineRule="auto"/>
              <w:jc w:val="center"/>
              <w:rPr>
                <w:szCs w:val="21"/>
              </w:rPr>
            </w:pPr>
            <w:r w:rsidRPr="002436F8">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B2E2BF7" w14:textId="77777777" w:rsidR="00CC47D4" w:rsidRPr="002436F8" w:rsidRDefault="00CC47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598E68" w14:textId="77777777" w:rsidR="00CC47D4" w:rsidRPr="002436F8" w:rsidRDefault="00CC47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B8DFEF" w14:textId="77777777" w:rsidR="00CC47D4" w:rsidRPr="002436F8" w:rsidRDefault="00CC47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73977B" w14:textId="77777777" w:rsidR="00CC47D4" w:rsidRPr="002436F8" w:rsidRDefault="00CC47D4">
            <w:pPr>
              <w:spacing w:line="360" w:lineRule="auto"/>
              <w:jc w:val="center"/>
              <w:rPr>
                <w:szCs w:val="21"/>
              </w:rPr>
            </w:pPr>
          </w:p>
        </w:tc>
      </w:tr>
      <w:tr w:rsidR="002436F8" w:rsidRPr="002436F8" w14:paraId="6DB176E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49F9DD" w14:textId="77777777" w:rsidR="00CC47D4" w:rsidRPr="002436F8" w:rsidRDefault="002436F8">
            <w:pPr>
              <w:spacing w:line="360" w:lineRule="auto"/>
              <w:jc w:val="center"/>
              <w:rPr>
                <w:szCs w:val="21"/>
              </w:rPr>
            </w:pPr>
            <w:r w:rsidRPr="002436F8">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0373A4" w14:textId="77777777" w:rsidR="00CC47D4" w:rsidRPr="002436F8" w:rsidRDefault="00CC47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784B0B" w14:textId="77777777" w:rsidR="00CC47D4" w:rsidRPr="002436F8" w:rsidRDefault="00CC47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E3D77D" w14:textId="77777777" w:rsidR="00CC47D4" w:rsidRPr="002436F8" w:rsidRDefault="00CC47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CE9EDF" w14:textId="77777777" w:rsidR="00CC47D4" w:rsidRPr="002436F8" w:rsidRDefault="00CC47D4">
            <w:pPr>
              <w:spacing w:line="360" w:lineRule="auto"/>
              <w:jc w:val="center"/>
              <w:rPr>
                <w:szCs w:val="21"/>
              </w:rPr>
            </w:pPr>
          </w:p>
        </w:tc>
      </w:tr>
      <w:tr w:rsidR="002436F8" w:rsidRPr="002436F8" w14:paraId="0FB483D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2C387D" w14:textId="77777777" w:rsidR="00CC47D4" w:rsidRPr="002436F8" w:rsidRDefault="002436F8">
            <w:pPr>
              <w:spacing w:line="360" w:lineRule="auto"/>
              <w:jc w:val="center"/>
              <w:rPr>
                <w:szCs w:val="21"/>
              </w:rPr>
            </w:pPr>
            <w:r w:rsidRPr="002436F8">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7FFDE2" w14:textId="77777777" w:rsidR="00CC47D4" w:rsidRPr="002436F8" w:rsidRDefault="00CC47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3BA536" w14:textId="77777777" w:rsidR="00CC47D4" w:rsidRPr="002436F8" w:rsidRDefault="00CC47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3DE7D9" w14:textId="77777777" w:rsidR="00CC47D4" w:rsidRPr="002436F8" w:rsidRDefault="00CC47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F46ADD" w14:textId="77777777" w:rsidR="00CC47D4" w:rsidRPr="002436F8" w:rsidRDefault="00CC47D4">
            <w:pPr>
              <w:spacing w:line="360" w:lineRule="auto"/>
              <w:jc w:val="center"/>
              <w:rPr>
                <w:szCs w:val="21"/>
              </w:rPr>
            </w:pPr>
          </w:p>
        </w:tc>
      </w:tr>
    </w:tbl>
    <w:p w14:paraId="1B339E7D" w14:textId="77777777" w:rsidR="00CC47D4" w:rsidRPr="002436F8" w:rsidRDefault="002436F8">
      <w:pPr>
        <w:snapToGrid w:val="0"/>
        <w:spacing w:line="360" w:lineRule="auto"/>
        <w:jc w:val="left"/>
        <w:rPr>
          <w:szCs w:val="21"/>
        </w:rPr>
      </w:pPr>
      <w:r w:rsidRPr="002436F8">
        <w:rPr>
          <w:rFonts w:hint="eastAsia"/>
          <w:szCs w:val="21"/>
        </w:rPr>
        <w:t>注：</w:t>
      </w:r>
    </w:p>
    <w:p w14:paraId="2653D5C9" w14:textId="77777777" w:rsidR="00CC47D4" w:rsidRPr="002436F8" w:rsidRDefault="002436F8">
      <w:pPr>
        <w:snapToGrid w:val="0"/>
        <w:spacing w:line="360" w:lineRule="auto"/>
        <w:jc w:val="left"/>
        <w:rPr>
          <w:szCs w:val="21"/>
        </w:rPr>
      </w:pPr>
      <w:r w:rsidRPr="002436F8">
        <w:rPr>
          <w:rFonts w:hint="eastAsia"/>
          <w:szCs w:val="21"/>
        </w:rPr>
        <w:t>1.</w:t>
      </w:r>
      <w:r w:rsidRPr="002436F8">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93D5895" w14:textId="77777777" w:rsidR="00CC47D4" w:rsidRPr="002436F8" w:rsidRDefault="002436F8">
      <w:pPr>
        <w:snapToGrid w:val="0"/>
        <w:spacing w:line="360" w:lineRule="auto"/>
        <w:jc w:val="left"/>
        <w:rPr>
          <w:szCs w:val="21"/>
        </w:rPr>
      </w:pPr>
      <w:r w:rsidRPr="002436F8">
        <w:rPr>
          <w:rFonts w:hint="eastAsia"/>
          <w:szCs w:val="21"/>
        </w:rPr>
        <w:t>2.</w:t>
      </w:r>
      <w:r w:rsidRPr="002436F8">
        <w:rPr>
          <w:rFonts w:hint="eastAsia"/>
          <w:szCs w:val="21"/>
        </w:rPr>
        <w:t>本表所指的控股关系仅限于直接控股关系，不包括间接的控股关系。公司实际控制人与公司之间的关系不属于本表所指的直接控股关系。</w:t>
      </w:r>
    </w:p>
    <w:p w14:paraId="417C40CB" w14:textId="77777777" w:rsidR="00CC47D4" w:rsidRPr="002436F8" w:rsidRDefault="002436F8">
      <w:pPr>
        <w:snapToGrid w:val="0"/>
        <w:spacing w:line="360" w:lineRule="auto"/>
        <w:jc w:val="left"/>
        <w:rPr>
          <w:szCs w:val="21"/>
        </w:rPr>
      </w:pPr>
      <w:r w:rsidRPr="002436F8">
        <w:rPr>
          <w:rFonts w:hint="eastAsia"/>
          <w:szCs w:val="21"/>
        </w:rPr>
        <w:t>3.</w:t>
      </w:r>
      <w:r w:rsidRPr="002436F8">
        <w:rPr>
          <w:rFonts w:hint="eastAsia"/>
          <w:szCs w:val="21"/>
        </w:rPr>
        <w:t>供应商不存在直接控股股东的，则填“无”。</w:t>
      </w:r>
    </w:p>
    <w:p w14:paraId="56CE7E8A" w14:textId="77777777" w:rsidR="00CC47D4" w:rsidRPr="002436F8" w:rsidRDefault="00CC47D4">
      <w:pPr>
        <w:snapToGrid w:val="0"/>
        <w:spacing w:line="360" w:lineRule="auto"/>
        <w:jc w:val="left"/>
        <w:rPr>
          <w:szCs w:val="21"/>
        </w:rPr>
      </w:pPr>
    </w:p>
    <w:p w14:paraId="4AD96952" w14:textId="77777777" w:rsidR="00CC47D4" w:rsidRPr="002436F8" w:rsidRDefault="00CC47D4">
      <w:pPr>
        <w:snapToGrid w:val="0"/>
        <w:spacing w:line="360" w:lineRule="auto"/>
        <w:jc w:val="left"/>
        <w:rPr>
          <w:szCs w:val="21"/>
        </w:rPr>
      </w:pPr>
    </w:p>
    <w:p w14:paraId="11AA4BEE" w14:textId="77777777" w:rsidR="00CC47D4" w:rsidRPr="002436F8" w:rsidRDefault="00CC47D4">
      <w:pPr>
        <w:snapToGrid w:val="0"/>
        <w:spacing w:line="360" w:lineRule="auto"/>
        <w:jc w:val="left"/>
        <w:rPr>
          <w:szCs w:val="21"/>
        </w:rPr>
      </w:pPr>
    </w:p>
    <w:p w14:paraId="4D2F9478" w14:textId="77777777" w:rsidR="00CC47D4" w:rsidRPr="002436F8" w:rsidRDefault="00CC47D4">
      <w:pPr>
        <w:snapToGrid w:val="0"/>
        <w:spacing w:line="360" w:lineRule="auto"/>
        <w:jc w:val="left"/>
        <w:rPr>
          <w:szCs w:val="21"/>
        </w:rPr>
      </w:pPr>
    </w:p>
    <w:p w14:paraId="355FA379" w14:textId="77777777" w:rsidR="00CC47D4" w:rsidRPr="002436F8" w:rsidRDefault="00CC47D4">
      <w:pPr>
        <w:snapToGrid w:val="0"/>
        <w:spacing w:line="360" w:lineRule="auto"/>
        <w:jc w:val="left"/>
        <w:rPr>
          <w:szCs w:val="21"/>
        </w:rPr>
      </w:pPr>
    </w:p>
    <w:p w14:paraId="310F37AB" w14:textId="77777777" w:rsidR="00CC47D4" w:rsidRPr="002436F8" w:rsidRDefault="002436F8">
      <w:pPr>
        <w:snapToGrid w:val="0"/>
        <w:spacing w:line="360" w:lineRule="auto"/>
        <w:ind w:firstLineChars="2100" w:firstLine="4410"/>
        <w:rPr>
          <w:szCs w:val="21"/>
        </w:rPr>
      </w:pPr>
      <w:r w:rsidRPr="002436F8">
        <w:rPr>
          <w:rFonts w:hint="eastAsia"/>
          <w:szCs w:val="21"/>
        </w:rPr>
        <w:t>供应商名称</w:t>
      </w:r>
      <w:r w:rsidRPr="002436F8">
        <w:rPr>
          <w:rFonts w:hint="eastAsia"/>
          <w:szCs w:val="21"/>
        </w:rPr>
        <w:t>(</w:t>
      </w:r>
      <w:r w:rsidRPr="002436F8">
        <w:rPr>
          <w:rFonts w:hint="eastAsia"/>
          <w:szCs w:val="21"/>
        </w:rPr>
        <w:t>电子签章</w:t>
      </w:r>
      <w:r w:rsidRPr="002436F8">
        <w:rPr>
          <w:rFonts w:hint="eastAsia"/>
          <w:szCs w:val="21"/>
        </w:rPr>
        <w:t>)</w:t>
      </w:r>
      <w:r w:rsidRPr="002436F8">
        <w:rPr>
          <w:rFonts w:hint="eastAsia"/>
          <w:szCs w:val="21"/>
        </w:rPr>
        <w:t>：</w:t>
      </w:r>
    </w:p>
    <w:p w14:paraId="2FD76560" w14:textId="77777777" w:rsidR="00CC47D4" w:rsidRPr="002436F8" w:rsidRDefault="002436F8">
      <w:pPr>
        <w:snapToGrid w:val="0"/>
        <w:spacing w:line="360" w:lineRule="auto"/>
        <w:ind w:firstLineChars="2150" w:firstLine="4515"/>
        <w:rPr>
          <w:szCs w:val="21"/>
        </w:rPr>
      </w:pPr>
      <w:r w:rsidRPr="002436F8">
        <w:rPr>
          <w:rFonts w:hint="eastAsia"/>
          <w:szCs w:val="21"/>
        </w:rPr>
        <w:t>日期：年月日</w:t>
      </w:r>
    </w:p>
    <w:p w14:paraId="7558EDF0" w14:textId="77777777" w:rsidR="00CC47D4" w:rsidRPr="002436F8" w:rsidRDefault="002436F8">
      <w:pPr>
        <w:snapToGrid w:val="0"/>
        <w:jc w:val="left"/>
        <w:rPr>
          <w:szCs w:val="21"/>
        </w:rPr>
      </w:pPr>
      <w:r w:rsidRPr="002436F8">
        <w:rPr>
          <w:rFonts w:ascii="宋体" w:hAnsi="宋体"/>
          <w:b/>
          <w:sz w:val="28"/>
          <w:szCs w:val="28"/>
        </w:rPr>
        <w:br w:type="page"/>
      </w:r>
      <w:r w:rsidRPr="002436F8">
        <w:rPr>
          <w:rFonts w:hint="eastAsia"/>
          <w:szCs w:val="21"/>
        </w:rPr>
        <w:lastRenderedPageBreak/>
        <w:t>7</w:t>
      </w:r>
      <w:r w:rsidRPr="002436F8">
        <w:rPr>
          <w:szCs w:val="21"/>
        </w:rPr>
        <w:t>.2</w:t>
      </w:r>
      <w:r w:rsidRPr="002436F8">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2436F8" w:rsidRPr="002436F8" w14:paraId="2369EE3D"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FACF6C3" w14:textId="77777777" w:rsidR="00CC47D4" w:rsidRPr="002436F8" w:rsidRDefault="002436F8">
            <w:pPr>
              <w:spacing w:line="360" w:lineRule="auto"/>
              <w:jc w:val="center"/>
              <w:rPr>
                <w:szCs w:val="21"/>
              </w:rPr>
            </w:pPr>
            <w:r w:rsidRPr="002436F8">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9838A4E" w14:textId="77777777" w:rsidR="00CC47D4" w:rsidRPr="002436F8" w:rsidRDefault="002436F8">
            <w:pPr>
              <w:spacing w:line="360" w:lineRule="auto"/>
              <w:jc w:val="center"/>
              <w:rPr>
                <w:szCs w:val="21"/>
              </w:rPr>
            </w:pPr>
            <w:r w:rsidRPr="002436F8">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5DA8BB" w14:textId="77777777" w:rsidR="00CC47D4" w:rsidRPr="002436F8" w:rsidRDefault="002436F8">
            <w:pPr>
              <w:spacing w:line="360" w:lineRule="auto"/>
              <w:jc w:val="center"/>
              <w:rPr>
                <w:szCs w:val="21"/>
              </w:rPr>
            </w:pPr>
            <w:r w:rsidRPr="002436F8">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1ED1F7" w14:textId="77777777" w:rsidR="00CC47D4" w:rsidRPr="002436F8" w:rsidRDefault="002436F8">
            <w:pPr>
              <w:spacing w:line="360" w:lineRule="auto"/>
              <w:jc w:val="center"/>
              <w:rPr>
                <w:szCs w:val="21"/>
              </w:rPr>
            </w:pPr>
            <w:r w:rsidRPr="002436F8">
              <w:rPr>
                <w:rFonts w:hint="eastAsia"/>
                <w:szCs w:val="21"/>
              </w:rPr>
              <w:t>备注</w:t>
            </w:r>
          </w:p>
        </w:tc>
      </w:tr>
      <w:tr w:rsidR="002436F8" w:rsidRPr="002436F8" w14:paraId="3D10F501"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E5573A" w14:textId="77777777" w:rsidR="00CC47D4" w:rsidRPr="002436F8" w:rsidRDefault="002436F8">
            <w:pPr>
              <w:spacing w:line="360" w:lineRule="auto"/>
              <w:jc w:val="center"/>
              <w:rPr>
                <w:szCs w:val="21"/>
              </w:rPr>
            </w:pPr>
            <w:r w:rsidRPr="002436F8">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502755" w14:textId="77777777" w:rsidR="00CC47D4" w:rsidRPr="002436F8" w:rsidRDefault="00CC47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C01CADD" w14:textId="77777777" w:rsidR="00CC47D4" w:rsidRPr="002436F8" w:rsidRDefault="00CC47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BD031BD" w14:textId="77777777" w:rsidR="00CC47D4" w:rsidRPr="002436F8" w:rsidRDefault="00CC47D4">
            <w:pPr>
              <w:spacing w:line="360" w:lineRule="auto"/>
              <w:jc w:val="center"/>
              <w:rPr>
                <w:szCs w:val="21"/>
              </w:rPr>
            </w:pPr>
          </w:p>
        </w:tc>
      </w:tr>
      <w:tr w:rsidR="002436F8" w:rsidRPr="002436F8" w14:paraId="7A55421D"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93FCEE" w14:textId="77777777" w:rsidR="00CC47D4" w:rsidRPr="002436F8" w:rsidRDefault="002436F8">
            <w:pPr>
              <w:spacing w:line="360" w:lineRule="auto"/>
              <w:jc w:val="center"/>
              <w:rPr>
                <w:szCs w:val="21"/>
              </w:rPr>
            </w:pPr>
            <w:r w:rsidRPr="002436F8">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E5B20F0" w14:textId="77777777" w:rsidR="00CC47D4" w:rsidRPr="002436F8" w:rsidRDefault="00CC47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0B4EF0" w14:textId="77777777" w:rsidR="00CC47D4" w:rsidRPr="002436F8" w:rsidRDefault="00CC47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E0060F" w14:textId="77777777" w:rsidR="00CC47D4" w:rsidRPr="002436F8" w:rsidRDefault="00CC47D4">
            <w:pPr>
              <w:spacing w:line="360" w:lineRule="auto"/>
              <w:jc w:val="center"/>
              <w:rPr>
                <w:szCs w:val="21"/>
              </w:rPr>
            </w:pPr>
          </w:p>
        </w:tc>
      </w:tr>
      <w:tr w:rsidR="002436F8" w:rsidRPr="002436F8" w14:paraId="7CB1942B"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D65C7B" w14:textId="77777777" w:rsidR="00CC47D4" w:rsidRPr="002436F8" w:rsidRDefault="002436F8">
            <w:pPr>
              <w:spacing w:line="360" w:lineRule="auto"/>
              <w:jc w:val="center"/>
              <w:rPr>
                <w:szCs w:val="21"/>
              </w:rPr>
            </w:pPr>
            <w:r w:rsidRPr="002436F8">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A69D98" w14:textId="77777777" w:rsidR="00CC47D4" w:rsidRPr="002436F8" w:rsidRDefault="00CC47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FF8B1ED" w14:textId="77777777" w:rsidR="00CC47D4" w:rsidRPr="002436F8" w:rsidRDefault="00CC47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CEA58A" w14:textId="77777777" w:rsidR="00CC47D4" w:rsidRPr="002436F8" w:rsidRDefault="00CC47D4">
            <w:pPr>
              <w:spacing w:line="360" w:lineRule="auto"/>
              <w:jc w:val="center"/>
              <w:rPr>
                <w:szCs w:val="21"/>
              </w:rPr>
            </w:pPr>
          </w:p>
        </w:tc>
      </w:tr>
      <w:tr w:rsidR="002436F8" w:rsidRPr="002436F8" w14:paraId="4E4CAD81"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38E2B55" w14:textId="77777777" w:rsidR="00CC47D4" w:rsidRPr="002436F8" w:rsidRDefault="002436F8">
            <w:pPr>
              <w:spacing w:line="360" w:lineRule="auto"/>
              <w:jc w:val="center"/>
              <w:rPr>
                <w:szCs w:val="21"/>
              </w:rPr>
            </w:pPr>
            <w:r w:rsidRPr="002436F8">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214381" w14:textId="77777777" w:rsidR="00CC47D4" w:rsidRPr="002436F8" w:rsidRDefault="00CC47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7278DB8" w14:textId="77777777" w:rsidR="00CC47D4" w:rsidRPr="002436F8" w:rsidRDefault="00CC47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74AE3A" w14:textId="77777777" w:rsidR="00CC47D4" w:rsidRPr="002436F8" w:rsidRDefault="00CC47D4">
            <w:pPr>
              <w:spacing w:line="360" w:lineRule="auto"/>
              <w:jc w:val="center"/>
              <w:rPr>
                <w:szCs w:val="21"/>
              </w:rPr>
            </w:pPr>
          </w:p>
        </w:tc>
      </w:tr>
    </w:tbl>
    <w:p w14:paraId="6EA8FDCF" w14:textId="77777777" w:rsidR="00CC47D4" w:rsidRPr="002436F8" w:rsidRDefault="002436F8">
      <w:pPr>
        <w:snapToGrid w:val="0"/>
        <w:spacing w:line="360" w:lineRule="auto"/>
        <w:jc w:val="left"/>
        <w:rPr>
          <w:szCs w:val="21"/>
        </w:rPr>
      </w:pPr>
      <w:r w:rsidRPr="002436F8">
        <w:rPr>
          <w:rFonts w:hint="eastAsia"/>
          <w:szCs w:val="21"/>
        </w:rPr>
        <w:t>注：</w:t>
      </w:r>
    </w:p>
    <w:p w14:paraId="641DE722" w14:textId="77777777" w:rsidR="00CC47D4" w:rsidRPr="002436F8" w:rsidRDefault="002436F8">
      <w:pPr>
        <w:snapToGrid w:val="0"/>
        <w:spacing w:line="360" w:lineRule="auto"/>
        <w:ind w:firstLineChars="200" w:firstLine="420"/>
        <w:jc w:val="left"/>
        <w:rPr>
          <w:szCs w:val="21"/>
        </w:rPr>
      </w:pPr>
      <w:r w:rsidRPr="002436F8">
        <w:rPr>
          <w:rFonts w:hint="eastAsia"/>
          <w:szCs w:val="21"/>
        </w:rPr>
        <w:t>1.</w:t>
      </w:r>
      <w:r w:rsidRPr="002436F8">
        <w:rPr>
          <w:rFonts w:hint="eastAsia"/>
          <w:szCs w:val="21"/>
        </w:rPr>
        <w:t>管理关系：是指不具有出资持股关系的其他单位之间存在的管理与被管理关系，如一些上下级关系的事业单位和团体组织。</w:t>
      </w:r>
    </w:p>
    <w:p w14:paraId="6A38E3C8" w14:textId="77777777" w:rsidR="00CC47D4" w:rsidRPr="002436F8" w:rsidRDefault="002436F8">
      <w:pPr>
        <w:snapToGrid w:val="0"/>
        <w:spacing w:line="360" w:lineRule="auto"/>
        <w:ind w:firstLineChars="200" w:firstLine="420"/>
        <w:jc w:val="left"/>
        <w:rPr>
          <w:szCs w:val="21"/>
        </w:rPr>
      </w:pPr>
      <w:r w:rsidRPr="002436F8">
        <w:rPr>
          <w:rFonts w:hint="eastAsia"/>
          <w:szCs w:val="21"/>
        </w:rPr>
        <w:t>2.</w:t>
      </w:r>
      <w:r w:rsidRPr="002436F8">
        <w:rPr>
          <w:rFonts w:hint="eastAsia"/>
          <w:szCs w:val="21"/>
        </w:rPr>
        <w:t>本表所指的管理关系仅限于直接管理关系，不包括间接的管理关系。</w:t>
      </w:r>
    </w:p>
    <w:p w14:paraId="23876718" w14:textId="77777777" w:rsidR="00CC47D4" w:rsidRPr="002436F8" w:rsidRDefault="002436F8">
      <w:pPr>
        <w:snapToGrid w:val="0"/>
        <w:spacing w:line="360" w:lineRule="auto"/>
        <w:ind w:firstLineChars="200" w:firstLine="420"/>
        <w:jc w:val="left"/>
        <w:rPr>
          <w:szCs w:val="21"/>
        </w:rPr>
      </w:pPr>
      <w:r w:rsidRPr="002436F8">
        <w:rPr>
          <w:rFonts w:hint="eastAsia"/>
          <w:szCs w:val="21"/>
        </w:rPr>
        <w:t>3.</w:t>
      </w:r>
      <w:r w:rsidRPr="002436F8">
        <w:rPr>
          <w:rFonts w:hint="eastAsia"/>
          <w:szCs w:val="21"/>
        </w:rPr>
        <w:t>供应商不存在直接管理关系的，则填“无”。</w:t>
      </w:r>
    </w:p>
    <w:p w14:paraId="1C8ACBBA" w14:textId="77777777" w:rsidR="00CC47D4" w:rsidRPr="002436F8" w:rsidRDefault="00CC47D4">
      <w:pPr>
        <w:snapToGrid w:val="0"/>
        <w:spacing w:line="360" w:lineRule="auto"/>
        <w:jc w:val="left"/>
        <w:rPr>
          <w:szCs w:val="21"/>
        </w:rPr>
      </w:pPr>
    </w:p>
    <w:p w14:paraId="13B66767" w14:textId="77777777" w:rsidR="00CC47D4" w:rsidRPr="002436F8" w:rsidRDefault="00CC47D4">
      <w:pPr>
        <w:snapToGrid w:val="0"/>
        <w:spacing w:line="360" w:lineRule="auto"/>
        <w:jc w:val="left"/>
        <w:rPr>
          <w:szCs w:val="21"/>
        </w:rPr>
      </w:pPr>
    </w:p>
    <w:p w14:paraId="57A9A32C" w14:textId="77777777" w:rsidR="00CC47D4" w:rsidRPr="002436F8" w:rsidRDefault="00CC47D4">
      <w:pPr>
        <w:snapToGrid w:val="0"/>
        <w:spacing w:line="360" w:lineRule="auto"/>
        <w:jc w:val="left"/>
        <w:rPr>
          <w:szCs w:val="21"/>
        </w:rPr>
      </w:pPr>
    </w:p>
    <w:p w14:paraId="21E5B723" w14:textId="77777777" w:rsidR="00CC47D4" w:rsidRPr="002436F8" w:rsidRDefault="00CC47D4">
      <w:pPr>
        <w:snapToGrid w:val="0"/>
        <w:spacing w:line="360" w:lineRule="auto"/>
        <w:jc w:val="left"/>
        <w:rPr>
          <w:szCs w:val="21"/>
        </w:rPr>
      </w:pPr>
    </w:p>
    <w:p w14:paraId="04AF7FA0" w14:textId="77777777" w:rsidR="00CC47D4" w:rsidRPr="002436F8" w:rsidRDefault="00CC47D4">
      <w:pPr>
        <w:snapToGrid w:val="0"/>
        <w:spacing w:line="360" w:lineRule="auto"/>
        <w:jc w:val="left"/>
        <w:rPr>
          <w:szCs w:val="21"/>
        </w:rPr>
      </w:pPr>
    </w:p>
    <w:p w14:paraId="5BBFE2A8" w14:textId="77777777" w:rsidR="00CC47D4" w:rsidRPr="002436F8" w:rsidRDefault="00CC47D4">
      <w:pPr>
        <w:snapToGrid w:val="0"/>
        <w:spacing w:line="360" w:lineRule="auto"/>
        <w:jc w:val="left"/>
        <w:rPr>
          <w:szCs w:val="21"/>
        </w:rPr>
      </w:pPr>
    </w:p>
    <w:p w14:paraId="6B673673" w14:textId="77777777" w:rsidR="00CC47D4" w:rsidRPr="002436F8" w:rsidRDefault="00CC47D4">
      <w:pPr>
        <w:snapToGrid w:val="0"/>
        <w:spacing w:line="360" w:lineRule="auto"/>
        <w:jc w:val="left"/>
        <w:rPr>
          <w:szCs w:val="21"/>
        </w:rPr>
      </w:pPr>
    </w:p>
    <w:p w14:paraId="71A0B76F" w14:textId="77777777" w:rsidR="00CC47D4" w:rsidRPr="002436F8" w:rsidRDefault="00CC47D4">
      <w:pPr>
        <w:snapToGrid w:val="0"/>
        <w:spacing w:line="360" w:lineRule="auto"/>
        <w:jc w:val="left"/>
        <w:rPr>
          <w:szCs w:val="21"/>
        </w:rPr>
      </w:pPr>
    </w:p>
    <w:p w14:paraId="3DAA1FA0" w14:textId="77777777" w:rsidR="00CC47D4" w:rsidRPr="002436F8" w:rsidRDefault="002436F8">
      <w:pPr>
        <w:snapToGrid w:val="0"/>
        <w:spacing w:line="360" w:lineRule="auto"/>
        <w:ind w:firstLineChars="2100" w:firstLine="4410"/>
        <w:rPr>
          <w:szCs w:val="21"/>
        </w:rPr>
      </w:pPr>
      <w:r w:rsidRPr="002436F8">
        <w:rPr>
          <w:rFonts w:hint="eastAsia"/>
          <w:szCs w:val="21"/>
        </w:rPr>
        <w:t>供应商名称</w:t>
      </w:r>
      <w:r w:rsidRPr="002436F8">
        <w:rPr>
          <w:rFonts w:hint="eastAsia"/>
          <w:szCs w:val="21"/>
        </w:rPr>
        <w:t>(</w:t>
      </w:r>
      <w:r w:rsidRPr="002436F8">
        <w:rPr>
          <w:rFonts w:hint="eastAsia"/>
          <w:szCs w:val="21"/>
        </w:rPr>
        <w:t>电子签章</w:t>
      </w:r>
      <w:r w:rsidRPr="002436F8">
        <w:rPr>
          <w:rFonts w:hint="eastAsia"/>
          <w:szCs w:val="21"/>
        </w:rPr>
        <w:t>)</w:t>
      </w:r>
      <w:r w:rsidRPr="002436F8">
        <w:rPr>
          <w:rFonts w:hint="eastAsia"/>
          <w:szCs w:val="21"/>
        </w:rPr>
        <w:t>：</w:t>
      </w:r>
    </w:p>
    <w:p w14:paraId="428C122B" w14:textId="77777777" w:rsidR="00CC47D4" w:rsidRPr="002436F8" w:rsidRDefault="002436F8">
      <w:pPr>
        <w:snapToGrid w:val="0"/>
        <w:spacing w:line="360" w:lineRule="auto"/>
        <w:ind w:firstLineChars="2150" w:firstLine="4515"/>
        <w:rPr>
          <w:szCs w:val="21"/>
        </w:rPr>
      </w:pPr>
      <w:r w:rsidRPr="002436F8">
        <w:rPr>
          <w:rFonts w:hint="eastAsia"/>
          <w:szCs w:val="21"/>
        </w:rPr>
        <w:t>日期：年月日</w:t>
      </w:r>
    </w:p>
    <w:p w14:paraId="12A1DBAF" w14:textId="77777777" w:rsidR="00CC47D4" w:rsidRPr="002436F8" w:rsidRDefault="00CC47D4">
      <w:pPr>
        <w:pStyle w:val="ae"/>
        <w:tabs>
          <w:tab w:val="left" w:pos="2127"/>
        </w:tabs>
        <w:spacing w:line="340" w:lineRule="exact"/>
        <w:rPr>
          <w:rFonts w:ascii="Times New Roman" w:hAnsi="Times New Roman" w:cs="Times New Roman"/>
        </w:rPr>
      </w:pPr>
    </w:p>
    <w:p w14:paraId="667576CE" w14:textId="77777777" w:rsidR="00CC47D4" w:rsidRPr="002436F8" w:rsidRDefault="002436F8">
      <w:pPr>
        <w:snapToGrid w:val="0"/>
        <w:spacing w:before="50" w:afterLines="50" w:after="120" w:line="440" w:lineRule="exact"/>
        <w:jc w:val="left"/>
        <w:rPr>
          <w:b/>
          <w:szCs w:val="21"/>
        </w:rPr>
      </w:pPr>
      <w:r w:rsidRPr="002436F8">
        <w:br w:type="page"/>
      </w:r>
      <w:r w:rsidRPr="002436F8">
        <w:rPr>
          <w:rFonts w:hint="eastAsia"/>
          <w:szCs w:val="21"/>
        </w:rPr>
        <w:lastRenderedPageBreak/>
        <w:t>8</w:t>
      </w:r>
      <w:r w:rsidRPr="002436F8">
        <w:rPr>
          <w:szCs w:val="21"/>
        </w:rPr>
        <w:t>．</w:t>
      </w:r>
      <w:r w:rsidRPr="002436F8">
        <w:rPr>
          <w:rFonts w:hint="eastAsia"/>
          <w:szCs w:val="21"/>
        </w:rPr>
        <w:t>磋商</w:t>
      </w:r>
      <w:r w:rsidRPr="002436F8">
        <w:rPr>
          <w:szCs w:val="21"/>
        </w:rPr>
        <w:t>保证金缴纳证明</w:t>
      </w:r>
      <w:r w:rsidRPr="002436F8">
        <w:rPr>
          <w:rFonts w:hint="eastAsia"/>
          <w:szCs w:val="21"/>
        </w:rPr>
        <w:t>。</w:t>
      </w:r>
      <w:r w:rsidRPr="002436F8">
        <w:rPr>
          <w:rFonts w:hint="eastAsia"/>
          <w:b/>
          <w:szCs w:val="21"/>
        </w:rPr>
        <w:t>（如采购文件有要求时提供）</w:t>
      </w:r>
    </w:p>
    <w:p w14:paraId="435B9973" w14:textId="77777777" w:rsidR="00CC47D4" w:rsidRPr="002436F8" w:rsidRDefault="002436F8">
      <w:pPr>
        <w:snapToGrid w:val="0"/>
        <w:spacing w:before="50" w:afterLines="50" w:after="120" w:line="440" w:lineRule="exact"/>
        <w:jc w:val="left"/>
      </w:pPr>
      <w:r w:rsidRPr="002436F8">
        <w:rPr>
          <w:rFonts w:hint="eastAsia"/>
        </w:rPr>
        <w:t>（</w:t>
      </w:r>
      <w:r w:rsidRPr="002436F8">
        <w:rPr>
          <w:rFonts w:hint="eastAsia"/>
        </w:rPr>
        <w:t>1</w:t>
      </w:r>
      <w:r w:rsidRPr="002436F8">
        <w:rPr>
          <w:rFonts w:hint="eastAsia"/>
        </w:rPr>
        <w:t>）以转账、电汇形式缴纳的，提供转账、电汇凭证扫描件或复印件（</w:t>
      </w:r>
      <w:proofErr w:type="gramStart"/>
      <w:r w:rsidRPr="002436F8">
        <w:rPr>
          <w:rFonts w:hint="eastAsia"/>
        </w:rPr>
        <w:t>网银可</w:t>
      </w:r>
      <w:proofErr w:type="gramEnd"/>
      <w:r w:rsidRPr="002436F8">
        <w:rPr>
          <w:rFonts w:hint="eastAsia"/>
        </w:rPr>
        <w:t>提供截图）</w:t>
      </w:r>
      <w:r w:rsidRPr="002436F8">
        <w:t>加盖</w:t>
      </w:r>
      <w:r w:rsidRPr="002436F8">
        <w:rPr>
          <w:szCs w:val="21"/>
        </w:rPr>
        <w:t>供应商</w:t>
      </w:r>
      <w:r w:rsidRPr="002436F8">
        <w:rPr>
          <w:rFonts w:hint="eastAsia"/>
          <w:szCs w:val="21"/>
        </w:rPr>
        <w:t>电子签章</w:t>
      </w:r>
      <w:r w:rsidRPr="002436F8">
        <w:rPr>
          <w:rFonts w:hint="eastAsia"/>
        </w:rPr>
        <w:t>；</w:t>
      </w:r>
    </w:p>
    <w:p w14:paraId="2C1A97BC" w14:textId="77777777" w:rsidR="00CC47D4" w:rsidRPr="002436F8" w:rsidRDefault="002436F8">
      <w:pPr>
        <w:snapToGrid w:val="0"/>
        <w:spacing w:before="50" w:afterLines="50" w:after="120" w:line="440" w:lineRule="exact"/>
        <w:jc w:val="left"/>
      </w:pPr>
      <w:r w:rsidRPr="002436F8">
        <w:rPr>
          <w:rFonts w:hint="eastAsia"/>
        </w:rPr>
        <w:t>（</w:t>
      </w:r>
      <w:r w:rsidRPr="002436F8">
        <w:rPr>
          <w:rFonts w:hint="eastAsia"/>
        </w:rPr>
        <w:t>2</w:t>
      </w:r>
      <w:r w:rsidRPr="002436F8">
        <w:rPr>
          <w:rFonts w:hint="eastAsia"/>
        </w:rPr>
        <w:t>）以支票、汇票、本票或金融机构、担保机构出具的保函等非现金形式缴纳的，提供原件扫描件或复印件并加盖供应商电子签章。响应保函参考如下格式开具：</w:t>
      </w:r>
    </w:p>
    <w:p w14:paraId="133BE1AA" w14:textId="77777777" w:rsidR="00CC47D4" w:rsidRPr="002436F8" w:rsidRDefault="00CC47D4">
      <w:pPr>
        <w:spacing w:line="360" w:lineRule="auto"/>
        <w:jc w:val="center"/>
        <w:rPr>
          <w:b/>
          <w:bCs/>
          <w:sz w:val="28"/>
          <w:szCs w:val="36"/>
        </w:rPr>
      </w:pPr>
    </w:p>
    <w:p w14:paraId="7B4CEC7A" w14:textId="77777777" w:rsidR="00CC47D4" w:rsidRPr="002436F8" w:rsidRDefault="002436F8">
      <w:pPr>
        <w:spacing w:line="360" w:lineRule="auto"/>
        <w:jc w:val="center"/>
        <w:rPr>
          <w:b/>
          <w:bCs/>
          <w:sz w:val="28"/>
          <w:szCs w:val="36"/>
        </w:rPr>
      </w:pPr>
      <w:r w:rsidRPr="002436F8">
        <w:rPr>
          <w:rFonts w:hint="eastAsia"/>
          <w:b/>
          <w:bCs/>
          <w:sz w:val="28"/>
          <w:szCs w:val="36"/>
        </w:rPr>
        <w:t>响应保函格式</w:t>
      </w:r>
    </w:p>
    <w:p w14:paraId="51190D97" w14:textId="77777777" w:rsidR="00CC47D4" w:rsidRPr="002436F8" w:rsidRDefault="002436F8">
      <w:pPr>
        <w:snapToGrid w:val="0"/>
        <w:spacing w:before="50" w:afterLines="50" w:after="120"/>
        <w:jc w:val="left"/>
      </w:pPr>
      <w:r w:rsidRPr="002436F8">
        <w:rPr>
          <w:rFonts w:hint="eastAsia"/>
        </w:rPr>
        <w:t>编号：</w:t>
      </w:r>
    </w:p>
    <w:p w14:paraId="492B2AB4" w14:textId="77777777" w:rsidR="00CC47D4" w:rsidRPr="002436F8" w:rsidRDefault="002436F8">
      <w:pPr>
        <w:snapToGrid w:val="0"/>
        <w:spacing w:before="50" w:afterLines="50" w:after="120"/>
        <w:jc w:val="left"/>
      </w:pPr>
      <w:r w:rsidRPr="002436F8">
        <w:rPr>
          <w:rFonts w:hint="eastAsia"/>
        </w:rPr>
        <w:t>申请人：</w:t>
      </w:r>
    </w:p>
    <w:p w14:paraId="181214DC" w14:textId="77777777" w:rsidR="00CC47D4" w:rsidRPr="002436F8" w:rsidRDefault="002436F8">
      <w:pPr>
        <w:snapToGrid w:val="0"/>
        <w:spacing w:before="50" w:afterLines="50" w:after="120"/>
        <w:jc w:val="left"/>
      </w:pPr>
      <w:r w:rsidRPr="002436F8">
        <w:rPr>
          <w:rFonts w:hint="eastAsia"/>
        </w:rPr>
        <w:t>地址：</w:t>
      </w:r>
    </w:p>
    <w:p w14:paraId="08B6EAC1" w14:textId="77777777" w:rsidR="00CC47D4" w:rsidRPr="002436F8" w:rsidRDefault="002436F8">
      <w:pPr>
        <w:snapToGrid w:val="0"/>
        <w:spacing w:before="50" w:afterLines="50" w:after="120"/>
        <w:jc w:val="left"/>
      </w:pPr>
      <w:r w:rsidRPr="002436F8">
        <w:rPr>
          <w:rFonts w:hint="eastAsia"/>
        </w:rPr>
        <w:t>受益人：广西机电设备招标有限公司</w:t>
      </w:r>
    </w:p>
    <w:p w14:paraId="6C58B5BE" w14:textId="77777777" w:rsidR="00CC47D4" w:rsidRPr="002436F8" w:rsidRDefault="002436F8">
      <w:pPr>
        <w:snapToGrid w:val="0"/>
        <w:spacing w:before="50" w:afterLines="50" w:after="120"/>
        <w:jc w:val="left"/>
      </w:pPr>
      <w:r w:rsidRPr="002436F8">
        <w:rPr>
          <w:rFonts w:hint="eastAsia"/>
        </w:rPr>
        <w:t>地址：</w:t>
      </w:r>
    </w:p>
    <w:p w14:paraId="22412CBE" w14:textId="77777777" w:rsidR="00CC47D4" w:rsidRPr="002436F8" w:rsidRDefault="002436F8">
      <w:pPr>
        <w:snapToGrid w:val="0"/>
        <w:spacing w:before="50" w:afterLines="50" w:after="120"/>
        <w:jc w:val="left"/>
      </w:pPr>
      <w:r w:rsidRPr="002436F8">
        <w:rPr>
          <w:rFonts w:hint="eastAsia"/>
        </w:rPr>
        <w:t>开立人：</w:t>
      </w:r>
    </w:p>
    <w:p w14:paraId="395E2C19" w14:textId="77777777" w:rsidR="00CC47D4" w:rsidRPr="002436F8" w:rsidRDefault="002436F8">
      <w:pPr>
        <w:snapToGrid w:val="0"/>
        <w:spacing w:before="50" w:afterLines="50" w:after="120"/>
        <w:jc w:val="left"/>
      </w:pPr>
      <w:r w:rsidRPr="002436F8">
        <w:rPr>
          <w:rFonts w:hint="eastAsia"/>
        </w:rPr>
        <w:t>地址：</w:t>
      </w:r>
    </w:p>
    <w:p w14:paraId="6CCE81F6" w14:textId="77777777" w:rsidR="00CC47D4" w:rsidRPr="002436F8" w:rsidRDefault="00CC47D4">
      <w:pPr>
        <w:snapToGrid w:val="0"/>
        <w:spacing w:before="50" w:afterLines="50" w:after="120" w:line="440" w:lineRule="exact"/>
        <w:jc w:val="left"/>
      </w:pPr>
    </w:p>
    <w:p w14:paraId="495CB420" w14:textId="77777777" w:rsidR="00CC47D4" w:rsidRPr="002436F8" w:rsidRDefault="002436F8">
      <w:pPr>
        <w:snapToGrid w:val="0"/>
        <w:spacing w:before="50" w:afterLines="50" w:after="120" w:line="276" w:lineRule="auto"/>
        <w:jc w:val="left"/>
      </w:pPr>
      <w:r w:rsidRPr="002436F8">
        <w:rPr>
          <w:rFonts w:hint="eastAsia"/>
        </w:rPr>
        <w:t>致：广西机电设备招标有限公司</w:t>
      </w:r>
    </w:p>
    <w:p w14:paraId="04770FE9" w14:textId="77777777" w:rsidR="00CC47D4" w:rsidRPr="002436F8" w:rsidRDefault="002436F8">
      <w:pPr>
        <w:snapToGrid w:val="0"/>
        <w:spacing w:before="50" w:afterLines="50" w:after="120" w:line="276" w:lineRule="auto"/>
        <w:ind w:firstLineChars="200" w:firstLine="420"/>
        <w:jc w:val="left"/>
      </w:pPr>
      <w:r w:rsidRPr="002436F8">
        <w:rPr>
          <w:rFonts w:hint="eastAsia"/>
        </w:rPr>
        <w:t>我方（即“开立人”）已获得通知，本保函申请人（即“供应商”）已响应贵方于年月日就（以下简称“本项目”）发出的招标文件，并已向采购代理机构（即“受益人”）提交了投标文件。</w:t>
      </w:r>
    </w:p>
    <w:p w14:paraId="66AA20C7" w14:textId="77777777" w:rsidR="00CC47D4" w:rsidRPr="002436F8" w:rsidRDefault="002436F8">
      <w:pPr>
        <w:snapToGrid w:val="0"/>
        <w:spacing w:before="50" w:afterLines="50" w:after="120" w:line="276" w:lineRule="auto"/>
        <w:ind w:firstLineChars="200" w:firstLine="420"/>
        <w:jc w:val="left"/>
      </w:pPr>
      <w:r w:rsidRPr="002436F8">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元（</w:t>
      </w:r>
      <w:r w:rsidRPr="002436F8">
        <w:rPr>
          <w:rFonts w:hint="eastAsia"/>
        </w:rPr>
        <w:t>¥</w:t>
      </w:r>
      <w:r w:rsidRPr="002436F8">
        <w:rPr>
          <w:rFonts w:hint="eastAsia"/>
        </w:rPr>
        <w:t>）。</w:t>
      </w:r>
    </w:p>
    <w:p w14:paraId="27B868E8" w14:textId="77777777" w:rsidR="00CC47D4" w:rsidRPr="002436F8" w:rsidRDefault="002436F8">
      <w:pPr>
        <w:snapToGrid w:val="0"/>
        <w:spacing w:before="50" w:afterLines="50" w:after="120" w:line="276" w:lineRule="auto"/>
        <w:ind w:firstLineChars="200" w:firstLine="420"/>
        <w:jc w:val="left"/>
      </w:pPr>
      <w:r w:rsidRPr="002436F8">
        <w:rPr>
          <w:rFonts w:hint="eastAsia"/>
        </w:rPr>
        <w:t>二、我方在供应商发生以下情形时承担保证担保责任：</w:t>
      </w:r>
    </w:p>
    <w:p w14:paraId="689D545C" w14:textId="77777777" w:rsidR="00CC47D4" w:rsidRPr="002436F8" w:rsidRDefault="002436F8">
      <w:pPr>
        <w:snapToGrid w:val="0"/>
        <w:spacing w:before="50" w:afterLines="50" w:after="120" w:line="276" w:lineRule="auto"/>
        <w:ind w:firstLineChars="200" w:firstLine="420"/>
        <w:jc w:val="left"/>
      </w:pPr>
      <w:r w:rsidRPr="002436F8">
        <w:rPr>
          <w:rFonts w:hint="eastAsia"/>
        </w:rPr>
        <w:t>（</w:t>
      </w:r>
      <w:r w:rsidRPr="002436F8">
        <w:rPr>
          <w:rFonts w:hint="eastAsia"/>
        </w:rPr>
        <w:t>1</w:t>
      </w:r>
      <w:r w:rsidRPr="002436F8">
        <w:rPr>
          <w:rFonts w:hint="eastAsia"/>
        </w:rPr>
        <w:t>）投标人在开标后和投标有效期满之前撤销投标文件的；</w:t>
      </w:r>
    </w:p>
    <w:p w14:paraId="76BA4395" w14:textId="77777777" w:rsidR="00CC47D4" w:rsidRPr="002436F8" w:rsidRDefault="002436F8">
      <w:pPr>
        <w:snapToGrid w:val="0"/>
        <w:spacing w:before="50" w:afterLines="50" w:after="120" w:line="276" w:lineRule="auto"/>
        <w:ind w:firstLineChars="200" w:firstLine="420"/>
        <w:jc w:val="left"/>
      </w:pPr>
      <w:r w:rsidRPr="002436F8">
        <w:rPr>
          <w:rFonts w:hint="eastAsia"/>
        </w:rPr>
        <w:t>（</w:t>
      </w:r>
      <w:r w:rsidRPr="002436F8">
        <w:rPr>
          <w:rFonts w:hint="eastAsia"/>
        </w:rPr>
        <w:t>2</w:t>
      </w:r>
      <w:r w:rsidRPr="002436F8">
        <w:rPr>
          <w:rFonts w:hint="eastAsia"/>
        </w:rPr>
        <w:t>）投标人在收到中标通知书后，不能或拒绝按招标文件规定的时间内与采购人签订合同；</w:t>
      </w:r>
    </w:p>
    <w:p w14:paraId="62BF9620" w14:textId="77777777" w:rsidR="00CC47D4" w:rsidRPr="002436F8" w:rsidRDefault="002436F8">
      <w:pPr>
        <w:snapToGrid w:val="0"/>
        <w:spacing w:before="50" w:afterLines="50" w:after="120" w:line="276" w:lineRule="auto"/>
        <w:ind w:firstLineChars="200" w:firstLine="420"/>
        <w:jc w:val="left"/>
      </w:pPr>
      <w:r w:rsidRPr="002436F8">
        <w:rPr>
          <w:rFonts w:hint="eastAsia"/>
        </w:rPr>
        <w:t>（</w:t>
      </w:r>
      <w:r w:rsidRPr="002436F8">
        <w:rPr>
          <w:rFonts w:hint="eastAsia"/>
        </w:rPr>
        <w:t>3</w:t>
      </w:r>
      <w:r w:rsidRPr="002436F8">
        <w:rPr>
          <w:rFonts w:hint="eastAsia"/>
        </w:rPr>
        <w:t>）投标人在与采购人签订合同后，未在规定的时间内提交符合招标文件要求的履约担保；</w:t>
      </w:r>
    </w:p>
    <w:p w14:paraId="6AEF3226" w14:textId="77777777" w:rsidR="00CC47D4" w:rsidRPr="002436F8" w:rsidRDefault="002436F8">
      <w:pPr>
        <w:snapToGrid w:val="0"/>
        <w:spacing w:before="50" w:afterLines="50" w:after="120" w:line="276" w:lineRule="auto"/>
        <w:ind w:firstLineChars="200" w:firstLine="420"/>
        <w:jc w:val="left"/>
      </w:pPr>
      <w:r w:rsidRPr="002436F8">
        <w:rPr>
          <w:rFonts w:hint="eastAsia"/>
        </w:rPr>
        <w:t>（</w:t>
      </w:r>
      <w:r w:rsidRPr="002436F8">
        <w:rPr>
          <w:rFonts w:hint="eastAsia"/>
        </w:rPr>
        <w:t>4</w:t>
      </w:r>
      <w:r w:rsidRPr="002436F8">
        <w:rPr>
          <w:rFonts w:hint="eastAsia"/>
        </w:rPr>
        <w:t>）投标人在中标通知书发出之日起</w:t>
      </w:r>
      <w:r w:rsidRPr="002436F8">
        <w:rPr>
          <w:rFonts w:hint="eastAsia"/>
        </w:rPr>
        <w:t>5</w:t>
      </w:r>
      <w:r w:rsidRPr="002436F8">
        <w:rPr>
          <w:rFonts w:hint="eastAsia"/>
        </w:rPr>
        <w:t>个工作日内，未缴纳本项目代理服务费的；</w:t>
      </w:r>
    </w:p>
    <w:p w14:paraId="7563C48D" w14:textId="77777777" w:rsidR="00CC47D4" w:rsidRPr="002436F8" w:rsidRDefault="002436F8">
      <w:pPr>
        <w:snapToGrid w:val="0"/>
        <w:spacing w:before="50" w:afterLines="50" w:after="120" w:line="276" w:lineRule="auto"/>
        <w:ind w:firstLineChars="200" w:firstLine="420"/>
        <w:jc w:val="left"/>
      </w:pPr>
      <w:r w:rsidRPr="002436F8">
        <w:rPr>
          <w:rFonts w:hint="eastAsia"/>
        </w:rPr>
        <w:t>（</w:t>
      </w:r>
      <w:r w:rsidRPr="002436F8">
        <w:rPr>
          <w:rFonts w:hint="eastAsia"/>
        </w:rPr>
        <w:t>5</w:t>
      </w:r>
      <w:r w:rsidRPr="002436F8">
        <w:rPr>
          <w:rFonts w:hint="eastAsia"/>
        </w:rPr>
        <w:t>）投标人违反招标文件规定的其他情形。</w:t>
      </w:r>
    </w:p>
    <w:p w14:paraId="0F785308" w14:textId="77777777" w:rsidR="00CC47D4" w:rsidRPr="002436F8" w:rsidRDefault="002436F8">
      <w:pPr>
        <w:snapToGrid w:val="0"/>
        <w:spacing w:before="50" w:afterLines="50" w:after="120" w:line="276" w:lineRule="auto"/>
        <w:ind w:firstLineChars="100" w:firstLine="210"/>
        <w:jc w:val="left"/>
      </w:pPr>
      <w:r w:rsidRPr="002436F8">
        <w:rPr>
          <w:rFonts w:hint="eastAsia"/>
        </w:rPr>
        <w:t>三、本保函为不可撤销、不可转让的见索即付独立保函。本保函有效期自开立之日起至投标有效期届满之日后的</w:t>
      </w:r>
      <w:r w:rsidRPr="002436F8">
        <w:rPr>
          <w:rFonts w:hint="eastAsia"/>
          <w:u w:val="single"/>
        </w:rPr>
        <w:t xml:space="preserve"> 28</w:t>
      </w:r>
      <w:r w:rsidRPr="002436F8">
        <w:rPr>
          <w:rFonts w:hint="eastAsia"/>
        </w:rPr>
        <w:t>日。投标有效期延长的，本保函有效期相应顺延。</w:t>
      </w:r>
    </w:p>
    <w:p w14:paraId="16160C7C" w14:textId="77777777" w:rsidR="00CC47D4" w:rsidRPr="002436F8" w:rsidRDefault="002436F8">
      <w:pPr>
        <w:snapToGrid w:val="0"/>
        <w:spacing w:before="50" w:afterLines="50" w:after="120" w:line="276" w:lineRule="auto"/>
        <w:ind w:firstLineChars="200" w:firstLine="420"/>
        <w:jc w:val="left"/>
      </w:pPr>
      <w:r w:rsidRPr="002436F8">
        <w:rPr>
          <w:rFonts w:hint="eastAsia"/>
        </w:rPr>
        <w:t>四、我方承诺，在收到受益人发来的书面付款通知后的</w:t>
      </w:r>
      <w:r w:rsidRPr="002436F8">
        <w:rPr>
          <w:rFonts w:hint="eastAsia"/>
          <w:u w:val="single"/>
        </w:rPr>
        <w:t xml:space="preserve"> 5   </w:t>
      </w:r>
      <w:r w:rsidRPr="002436F8">
        <w:rPr>
          <w:rFonts w:hint="eastAsia"/>
        </w:rPr>
        <w:t>日内无条件支付，前述书面付款通知即为付款要求之单据，且应满足以下要求：</w:t>
      </w:r>
    </w:p>
    <w:p w14:paraId="66E9BBD3" w14:textId="77777777" w:rsidR="00CC47D4" w:rsidRPr="002436F8" w:rsidRDefault="002436F8">
      <w:pPr>
        <w:snapToGrid w:val="0"/>
        <w:spacing w:before="50" w:afterLines="50" w:after="120" w:line="276" w:lineRule="auto"/>
        <w:ind w:firstLineChars="200" w:firstLine="420"/>
        <w:jc w:val="left"/>
      </w:pPr>
      <w:r w:rsidRPr="002436F8">
        <w:rPr>
          <w:rFonts w:hint="eastAsia"/>
        </w:rPr>
        <w:t>（</w:t>
      </w:r>
      <w:r w:rsidRPr="002436F8">
        <w:rPr>
          <w:rFonts w:hint="eastAsia"/>
        </w:rPr>
        <w:t>1</w:t>
      </w:r>
      <w:r w:rsidRPr="002436F8">
        <w:rPr>
          <w:rFonts w:hint="eastAsia"/>
        </w:rPr>
        <w:t>）付款通知到达的日期在本保函的有效期内；</w:t>
      </w:r>
    </w:p>
    <w:p w14:paraId="2FD77222" w14:textId="77777777" w:rsidR="00CC47D4" w:rsidRPr="002436F8" w:rsidRDefault="002436F8">
      <w:pPr>
        <w:snapToGrid w:val="0"/>
        <w:spacing w:before="50" w:afterLines="50" w:after="120" w:line="276" w:lineRule="auto"/>
        <w:ind w:firstLineChars="200" w:firstLine="420"/>
        <w:jc w:val="left"/>
      </w:pPr>
      <w:r w:rsidRPr="002436F8">
        <w:rPr>
          <w:rFonts w:hint="eastAsia"/>
        </w:rPr>
        <w:lastRenderedPageBreak/>
        <w:t>（</w:t>
      </w:r>
      <w:r w:rsidRPr="002436F8">
        <w:rPr>
          <w:rFonts w:hint="eastAsia"/>
        </w:rPr>
        <w:t>2</w:t>
      </w:r>
      <w:r w:rsidRPr="002436F8">
        <w:rPr>
          <w:rFonts w:hint="eastAsia"/>
        </w:rPr>
        <w:t>）载明要求支付的金额；</w:t>
      </w:r>
    </w:p>
    <w:p w14:paraId="77424C14" w14:textId="77777777" w:rsidR="00CC47D4" w:rsidRPr="002436F8" w:rsidRDefault="002436F8">
      <w:pPr>
        <w:snapToGrid w:val="0"/>
        <w:spacing w:before="50" w:afterLines="50" w:after="120" w:line="276" w:lineRule="auto"/>
        <w:ind w:firstLineChars="200" w:firstLine="420"/>
        <w:jc w:val="left"/>
      </w:pPr>
      <w:r w:rsidRPr="002436F8">
        <w:rPr>
          <w:rFonts w:hint="eastAsia"/>
        </w:rPr>
        <w:t>（</w:t>
      </w:r>
      <w:r w:rsidRPr="002436F8">
        <w:rPr>
          <w:rFonts w:hint="eastAsia"/>
        </w:rPr>
        <w:t>3</w:t>
      </w:r>
      <w:r w:rsidRPr="002436F8">
        <w:rPr>
          <w:rFonts w:hint="eastAsia"/>
        </w:rPr>
        <w:t>）载明申请人违反采购文件规定的义务内容和具体条款；</w:t>
      </w:r>
    </w:p>
    <w:p w14:paraId="456D9147" w14:textId="77777777" w:rsidR="00CC47D4" w:rsidRPr="002436F8" w:rsidRDefault="002436F8">
      <w:pPr>
        <w:snapToGrid w:val="0"/>
        <w:spacing w:before="50" w:afterLines="50" w:after="120" w:line="276" w:lineRule="auto"/>
        <w:ind w:firstLineChars="200" w:firstLine="420"/>
        <w:jc w:val="left"/>
      </w:pPr>
      <w:r w:rsidRPr="002436F8">
        <w:rPr>
          <w:rFonts w:hint="eastAsia"/>
        </w:rPr>
        <w:t>（</w:t>
      </w:r>
      <w:r w:rsidRPr="002436F8">
        <w:rPr>
          <w:rFonts w:hint="eastAsia"/>
        </w:rPr>
        <w:t>4</w:t>
      </w:r>
      <w:r w:rsidRPr="002436F8">
        <w:rPr>
          <w:rFonts w:hint="eastAsia"/>
        </w:rPr>
        <w:t>）声明不存在采购文件规定或我国法律规定免除申请人或我方支付责任的情形；</w:t>
      </w:r>
    </w:p>
    <w:p w14:paraId="176B2DEE" w14:textId="77777777" w:rsidR="00CC47D4" w:rsidRPr="002436F8" w:rsidRDefault="002436F8">
      <w:pPr>
        <w:snapToGrid w:val="0"/>
        <w:spacing w:before="50" w:afterLines="50" w:after="120" w:line="276" w:lineRule="auto"/>
        <w:ind w:firstLineChars="200" w:firstLine="420"/>
        <w:jc w:val="left"/>
      </w:pPr>
      <w:r w:rsidRPr="002436F8">
        <w:rPr>
          <w:rFonts w:hint="eastAsia"/>
        </w:rPr>
        <w:t>（</w:t>
      </w:r>
      <w:r w:rsidRPr="002436F8">
        <w:rPr>
          <w:rFonts w:hint="eastAsia"/>
        </w:rPr>
        <w:t>5</w:t>
      </w:r>
      <w:r w:rsidRPr="002436F8">
        <w:rPr>
          <w:rFonts w:hint="eastAsia"/>
        </w:rPr>
        <w:t>）书面付款通知应在本保函有效期内到达的地址是：。</w:t>
      </w:r>
    </w:p>
    <w:p w14:paraId="05CDD4D6" w14:textId="77777777" w:rsidR="00CC47D4" w:rsidRPr="002436F8" w:rsidRDefault="002436F8">
      <w:pPr>
        <w:snapToGrid w:val="0"/>
        <w:spacing w:before="50" w:afterLines="50" w:after="120" w:line="276" w:lineRule="auto"/>
        <w:jc w:val="left"/>
      </w:pPr>
      <w:r w:rsidRPr="002436F8">
        <w:rPr>
          <w:rFonts w:hint="eastAsia"/>
        </w:rPr>
        <w:t>受益人发出的书面付款通知应由其为鉴明受益人法定代表人（负责人）或授权代理人签字并加盖公章。</w:t>
      </w:r>
    </w:p>
    <w:p w14:paraId="446AD342" w14:textId="77777777" w:rsidR="00CC47D4" w:rsidRPr="002436F8" w:rsidRDefault="002436F8">
      <w:pPr>
        <w:snapToGrid w:val="0"/>
        <w:spacing w:before="50" w:afterLines="50" w:after="120" w:line="276" w:lineRule="auto"/>
        <w:ind w:firstLineChars="200" w:firstLine="420"/>
        <w:jc w:val="left"/>
      </w:pPr>
      <w:r w:rsidRPr="002436F8">
        <w:rPr>
          <w:rFonts w:hint="eastAsia"/>
        </w:rPr>
        <w:t>五、本保函项下的权利不得转让，不得设定担保。贵方未经我方书面同意转让本保函或其项下任何权利，对我方不发生法律效力。</w:t>
      </w:r>
    </w:p>
    <w:p w14:paraId="513769AF" w14:textId="77777777" w:rsidR="00CC47D4" w:rsidRPr="002436F8" w:rsidRDefault="002436F8">
      <w:pPr>
        <w:snapToGrid w:val="0"/>
        <w:spacing w:before="50" w:afterLines="50" w:after="120" w:line="276" w:lineRule="auto"/>
        <w:ind w:firstLineChars="200" w:firstLine="420"/>
        <w:jc w:val="left"/>
      </w:pPr>
      <w:r w:rsidRPr="002436F8">
        <w:rPr>
          <w:rFonts w:hint="eastAsia"/>
        </w:rPr>
        <w:t>六、本保函项下的基础交易不成立、不生效、无效、被撤销、被解除，不影响本保函的独立有效。</w:t>
      </w:r>
    </w:p>
    <w:p w14:paraId="55DE4F31" w14:textId="77777777" w:rsidR="00CC47D4" w:rsidRPr="002436F8" w:rsidRDefault="002436F8">
      <w:pPr>
        <w:snapToGrid w:val="0"/>
        <w:spacing w:before="50" w:afterLines="50" w:after="120" w:line="276" w:lineRule="auto"/>
        <w:ind w:firstLineChars="200" w:firstLine="420"/>
        <w:jc w:val="left"/>
      </w:pPr>
      <w:r w:rsidRPr="002436F8">
        <w:rPr>
          <w:rFonts w:hint="eastAsia"/>
        </w:rPr>
        <w:t>七、受益人应在本保函到期后的七日内将本保函正本退回我方注销，但是不论受益人是否按此要求将本保函正本退回我方，我方在本保函项下的义务和责任均在保函有效期到期后自动消灭。</w:t>
      </w:r>
    </w:p>
    <w:p w14:paraId="4C90E4DD" w14:textId="77777777" w:rsidR="00CC47D4" w:rsidRPr="002436F8" w:rsidRDefault="002436F8">
      <w:pPr>
        <w:snapToGrid w:val="0"/>
        <w:spacing w:before="50" w:afterLines="50" w:after="120" w:line="276" w:lineRule="auto"/>
        <w:ind w:firstLineChars="200" w:firstLine="420"/>
        <w:jc w:val="left"/>
      </w:pPr>
      <w:r w:rsidRPr="002436F8">
        <w:rPr>
          <w:rFonts w:hint="eastAsia"/>
        </w:rPr>
        <w:t>八、本保函适用的法律为中华人民共和国法律，争议裁判管辖地为中华人民共和国。</w:t>
      </w:r>
    </w:p>
    <w:p w14:paraId="6DA8D8DC" w14:textId="77777777" w:rsidR="00CC47D4" w:rsidRPr="002436F8" w:rsidRDefault="002436F8">
      <w:pPr>
        <w:snapToGrid w:val="0"/>
        <w:spacing w:before="50" w:afterLines="50" w:after="120" w:line="276" w:lineRule="auto"/>
        <w:ind w:firstLineChars="200" w:firstLine="420"/>
        <w:jc w:val="left"/>
      </w:pPr>
      <w:r w:rsidRPr="002436F8">
        <w:rPr>
          <w:rFonts w:hint="eastAsia"/>
        </w:rPr>
        <w:t>九、本保函自我方法定代表人或授权代表签字并加盖公章之日起生效。</w:t>
      </w:r>
    </w:p>
    <w:p w14:paraId="01946351" w14:textId="77777777" w:rsidR="00CC47D4" w:rsidRPr="002436F8" w:rsidRDefault="00CC47D4">
      <w:pPr>
        <w:snapToGrid w:val="0"/>
        <w:spacing w:before="50" w:afterLines="50" w:after="120" w:line="276" w:lineRule="auto"/>
        <w:jc w:val="left"/>
      </w:pPr>
    </w:p>
    <w:p w14:paraId="34B2C36A" w14:textId="77777777" w:rsidR="00CC47D4" w:rsidRPr="002436F8" w:rsidRDefault="002436F8">
      <w:pPr>
        <w:snapToGrid w:val="0"/>
        <w:spacing w:before="50" w:afterLines="50" w:after="120" w:line="276" w:lineRule="auto"/>
        <w:jc w:val="left"/>
      </w:pPr>
      <w:r w:rsidRPr="002436F8">
        <w:rPr>
          <w:rFonts w:hint="eastAsia"/>
        </w:rPr>
        <w:t>开立人：（公章）</w:t>
      </w:r>
    </w:p>
    <w:p w14:paraId="48FF7AB2" w14:textId="77777777" w:rsidR="00CC47D4" w:rsidRPr="002436F8" w:rsidRDefault="002436F8">
      <w:pPr>
        <w:snapToGrid w:val="0"/>
        <w:spacing w:before="50" w:afterLines="50" w:after="120" w:line="276" w:lineRule="auto"/>
        <w:jc w:val="left"/>
      </w:pPr>
      <w:r w:rsidRPr="002436F8">
        <w:rPr>
          <w:rFonts w:hint="eastAsia"/>
        </w:rPr>
        <w:t>法定代表人（或授权代表）：（签字）</w:t>
      </w:r>
    </w:p>
    <w:p w14:paraId="0C12E50F" w14:textId="77777777" w:rsidR="00CC47D4" w:rsidRPr="002436F8" w:rsidRDefault="002436F8">
      <w:pPr>
        <w:snapToGrid w:val="0"/>
        <w:spacing w:before="50" w:afterLines="50" w:after="120" w:line="276" w:lineRule="auto"/>
        <w:jc w:val="left"/>
      </w:pPr>
      <w:r w:rsidRPr="002436F8">
        <w:rPr>
          <w:rFonts w:hint="eastAsia"/>
        </w:rPr>
        <w:t>地址：</w:t>
      </w:r>
    </w:p>
    <w:p w14:paraId="4BEA18E9" w14:textId="77777777" w:rsidR="00CC47D4" w:rsidRPr="002436F8" w:rsidRDefault="002436F8">
      <w:pPr>
        <w:snapToGrid w:val="0"/>
        <w:spacing w:before="50" w:afterLines="50" w:after="120" w:line="276" w:lineRule="auto"/>
        <w:jc w:val="left"/>
      </w:pPr>
      <w:r w:rsidRPr="002436F8">
        <w:rPr>
          <w:rFonts w:hint="eastAsia"/>
        </w:rPr>
        <w:t>邮政编码：</w:t>
      </w:r>
    </w:p>
    <w:p w14:paraId="6ECA7FC7" w14:textId="77777777" w:rsidR="00CC47D4" w:rsidRPr="002436F8" w:rsidRDefault="002436F8">
      <w:pPr>
        <w:snapToGrid w:val="0"/>
        <w:spacing w:before="50" w:afterLines="50" w:after="120" w:line="276" w:lineRule="auto"/>
        <w:jc w:val="left"/>
      </w:pPr>
      <w:r w:rsidRPr="002436F8">
        <w:rPr>
          <w:rFonts w:hint="eastAsia"/>
        </w:rPr>
        <w:t>电话：</w:t>
      </w:r>
    </w:p>
    <w:p w14:paraId="6994ED07" w14:textId="77777777" w:rsidR="00CC47D4" w:rsidRPr="002436F8" w:rsidRDefault="002436F8">
      <w:pPr>
        <w:snapToGrid w:val="0"/>
        <w:spacing w:before="50" w:afterLines="50" w:after="120" w:line="276" w:lineRule="auto"/>
        <w:jc w:val="left"/>
      </w:pPr>
      <w:r w:rsidRPr="002436F8">
        <w:rPr>
          <w:rFonts w:hint="eastAsia"/>
        </w:rPr>
        <w:t>传真：</w:t>
      </w:r>
    </w:p>
    <w:p w14:paraId="11560993" w14:textId="77777777" w:rsidR="00CC47D4" w:rsidRPr="002436F8" w:rsidRDefault="002436F8">
      <w:pPr>
        <w:snapToGrid w:val="0"/>
        <w:spacing w:before="50" w:afterLines="50" w:after="120" w:line="276" w:lineRule="auto"/>
        <w:jc w:val="left"/>
      </w:pPr>
      <w:r w:rsidRPr="002436F8">
        <w:rPr>
          <w:rFonts w:hint="eastAsia"/>
        </w:rPr>
        <w:t>开立时间：年月日</w:t>
      </w:r>
    </w:p>
    <w:p w14:paraId="2CBA12B0" w14:textId="77777777" w:rsidR="00CC47D4" w:rsidRPr="002436F8" w:rsidRDefault="002436F8">
      <w:pPr>
        <w:snapToGrid w:val="0"/>
        <w:spacing w:before="50" w:afterLines="50" w:after="120" w:line="440" w:lineRule="exact"/>
        <w:jc w:val="left"/>
      </w:pPr>
      <w:r w:rsidRPr="002436F8">
        <w:br w:type="page"/>
      </w:r>
      <w:r w:rsidRPr="002436F8">
        <w:rPr>
          <w:rFonts w:hint="eastAsia"/>
          <w:szCs w:val="21"/>
        </w:rPr>
        <w:lastRenderedPageBreak/>
        <w:t>9</w:t>
      </w:r>
      <w:r w:rsidRPr="002436F8">
        <w:rPr>
          <w:szCs w:val="21"/>
        </w:rPr>
        <w:t>．供应商认为应当要提交的资格证明材料。</w:t>
      </w:r>
    </w:p>
    <w:p w14:paraId="796BABF2" w14:textId="77777777" w:rsidR="00CC47D4" w:rsidRPr="002436F8" w:rsidRDefault="00CC47D4">
      <w:pPr>
        <w:spacing w:line="276" w:lineRule="auto"/>
        <w:rPr>
          <w:szCs w:val="21"/>
        </w:rPr>
      </w:pPr>
    </w:p>
    <w:p w14:paraId="32B06417" w14:textId="77777777" w:rsidR="00CC47D4" w:rsidRPr="002436F8" w:rsidRDefault="00CC47D4">
      <w:pPr>
        <w:pStyle w:val="a0"/>
        <w:overflowPunct w:val="0"/>
        <w:ind w:firstLine="0"/>
      </w:pPr>
    </w:p>
    <w:p w14:paraId="33FCA5E4" w14:textId="77777777" w:rsidR="00CC47D4" w:rsidRPr="002436F8" w:rsidRDefault="00CC47D4">
      <w:pPr>
        <w:snapToGrid w:val="0"/>
        <w:spacing w:before="50" w:afterLines="50" w:after="120" w:line="400" w:lineRule="exact"/>
        <w:jc w:val="left"/>
        <w:rPr>
          <w:bCs/>
          <w:sz w:val="24"/>
        </w:rPr>
      </w:pPr>
    </w:p>
    <w:p w14:paraId="7E74E601" w14:textId="77777777" w:rsidR="00CC47D4" w:rsidRPr="002436F8" w:rsidRDefault="002436F8">
      <w:pPr>
        <w:snapToGrid w:val="0"/>
        <w:spacing w:beforeLines="50" w:before="120" w:after="50" w:line="440" w:lineRule="exact"/>
        <w:jc w:val="left"/>
        <w:outlineLvl w:val="1"/>
        <w:rPr>
          <w:b/>
          <w:sz w:val="24"/>
        </w:rPr>
      </w:pPr>
      <w:r w:rsidRPr="002436F8">
        <w:br w:type="page"/>
      </w:r>
      <w:r w:rsidRPr="002436F8">
        <w:rPr>
          <w:rFonts w:hint="eastAsia"/>
          <w:sz w:val="24"/>
        </w:rPr>
        <w:lastRenderedPageBreak/>
        <w:t>2</w:t>
      </w:r>
      <w:r w:rsidRPr="002436F8">
        <w:rPr>
          <w:sz w:val="24"/>
        </w:rPr>
        <w:t>.</w:t>
      </w:r>
      <w:r w:rsidRPr="002436F8">
        <w:rPr>
          <w:rFonts w:ascii="宋体" w:hAnsi="宋体" w:hint="eastAsia"/>
          <w:sz w:val="24"/>
        </w:rPr>
        <w:t>响应文件封面参考格式（商务技术文件）：</w:t>
      </w:r>
    </w:p>
    <w:p w14:paraId="65A8ADD2" w14:textId="77777777" w:rsidR="00CC47D4" w:rsidRPr="002436F8" w:rsidRDefault="00CC47D4">
      <w:pPr>
        <w:snapToGrid w:val="0"/>
        <w:spacing w:beforeLines="50" w:before="120" w:after="50" w:line="360" w:lineRule="exact"/>
        <w:rPr>
          <w:sz w:val="24"/>
        </w:rPr>
      </w:pPr>
    </w:p>
    <w:p w14:paraId="13213C11" w14:textId="77777777" w:rsidR="00CC47D4" w:rsidRPr="002436F8" w:rsidRDefault="00CC47D4">
      <w:pPr>
        <w:snapToGrid w:val="0"/>
        <w:spacing w:beforeLines="50" w:before="120" w:after="50" w:line="360" w:lineRule="exact"/>
        <w:jc w:val="right"/>
        <w:rPr>
          <w:sz w:val="24"/>
        </w:rPr>
      </w:pPr>
    </w:p>
    <w:p w14:paraId="7D0A056E" w14:textId="77777777" w:rsidR="00CC47D4" w:rsidRPr="002436F8" w:rsidRDefault="002436F8">
      <w:pPr>
        <w:snapToGrid w:val="0"/>
        <w:spacing w:beforeLines="50" w:before="120" w:after="50" w:line="360" w:lineRule="exact"/>
        <w:jc w:val="center"/>
        <w:rPr>
          <w:sz w:val="24"/>
        </w:rPr>
      </w:pPr>
      <w:r w:rsidRPr="002436F8">
        <w:rPr>
          <w:rFonts w:ascii="宋体" w:hAnsi="宋体" w:hint="eastAsia"/>
          <w:b/>
          <w:sz w:val="44"/>
        </w:rPr>
        <w:t>电子响应文件</w:t>
      </w:r>
    </w:p>
    <w:p w14:paraId="047F4214" w14:textId="77777777" w:rsidR="00CC47D4" w:rsidRPr="002436F8" w:rsidRDefault="00CC47D4">
      <w:pPr>
        <w:snapToGrid w:val="0"/>
        <w:spacing w:beforeLines="50" w:before="120" w:after="50" w:line="360" w:lineRule="exact"/>
        <w:jc w:val="center"/>
        <w:rPr>
          <w:b/>
          <w:sz w:val="44"/>
        </w:rPr>
      </w:pPr>
    </w:p>
    <w:p w14:paraId="2116A926" w14:textId="77777777" w:rsidR="00CC47D4" w:rsidRPr="002436F8" w:rsidRDefault="00CC47D4">
      <w:pPr>
        <w:snapToGrid w:val="0"/>
        <w:spacing w:beforeLines="50" w:before="120" w:after="50" w:line="360" w:lineRule="exact"/>
        <w:jc w:val="center"/>
        <w:rPr>
          <w:b/>
          <w:sz w:val="44"/>
        </w:rPr>
      </w:pPr>
    </w:p>
    <w:p w14:paraId="7D63CCE6" w14:textId="77777777" w:rsidR="00CC47D4" w:rsidRPr="002436F8" w:rsidRDefault="002436F8">
      <w:pPr>
        <w:snapToGrid w:val="0"/>
        <w:spacing w:beforeLines="50" w:before="120" w:after="50" w:line="360" w:lineRule="exact"/>
        <w:jc w:val="center"/>
        <w:rPr>
          <w:b/>
          <w:sz w:val="44"/>
        </w:rPr>
      </w:pPr>
      <w:r w:rsidRPr="002436F8">
        <w:rPr>
          <w:rFonts w:hint="eastAsia"/>
          <w:b/>
          <w:sz w:val="44"/>
        </w:rPr>
        <w:t>商务技术文件</w:t>
      </w:r>
    </w:p>
    <w:p w14:paraId="78B8994C" w14:textId="77777777" w:rsidR="00CC47D4" w:rsidRPr="002436F8" w:rsidRDefault="00CC47D4">
      <w:pPr>
        <w:snapToGrid w:val="0"/>
        <w:spacing w:beforeLines="50" w:before="120" w:after="50" w:line="360" w:lineRule="exact"/>
        <w:jc w:val="center"/>
        <w:rPr>
          <w:b/>
          <w:sz w:val="44"/>
        </w:rPr>
      </w:pPr>
    </w:p>
    <w:p w14:paraId="5CDE01A7" w14:textId="77777777" w:rsidR="00CC47D4" w:rsidRPr="002436F8" w:rsidRDefault="00CC47D4">
      <w:pPr>
        <w:snapToGrid w:val="0"/>
        <w:spacing w:beforeLines="50" w:before="120" w:after="50" w:line="360" w:lineRule="exact"/>
        <w:rPr>
          <w:sz w:val="24"/>
        </w:rPr>
      </w:pPr>
    </w:p>
    <w:p w14:paraId="4BF2460C" w14:textId="77777777" w:rsidR="00CC47D4" w:rsidRPr="002436F8" w:rsidRDefault="002436F8">
      <w:pPr>
        <w:snapToGrid w:val="0"/>
        <w:spacing w:beforeLines="50" w:before="120" w:after="50" w:line="360" w:lineRule="exact"/>
        <w:ind w:firstLineChars="300" w:firstLine="720"/>
        <w:rPr>
          <w:sz w:val="24"/>
        </w:rPr>
      </w:pPr>
      <w:r w:rsidRPr="002436F8">
        <w:rPr>
          <w:rFonts w:hint="eastAsia"/>
          <w:sz w:val="24"/>
        </w:rPr>
        <w:t>项目名称：</w:t>
      </w:r>
    </w:p>
    <w:p w14:paraId="28762728" w14:textId="77777777" w:rsidR="00CC47D4" w:rsidRPr="002436F8" w:rsidRDefault="002436F8">
      <w:pPr>
        <w:snapToGrid w:val="0"/>
        <w:spacing w:beforeLines="50" w:before="120" w:after="50" w:line="360" w:lineRule="exact"/>
        <w:ind w:firstLineChars="300" w:firstLine="720"/>
        <w:rPr>
          <w:sz w:val="24"/>
        </w:rPr>
      </w:pPr>
      <w:r w:rsidRPr="002436F8">
        <w:rPr>
          <w:rFonts w:hint="eastAsia"/>
          <w:sz w:val="24"/>
        </w:rPr>
        <w:t>项目编号：</w:t>
      </w:r>
    </w:p>
    <w:p w14:paraId="57C8F97B" w14:textId="77777777" w:rsidR="00CC47D4" w:rsidRPr="002436F8" w:rsidRDefault="002436F8">
      <w:pPr>
        <w:snapToGrid w:val="0"/>
        <w:spacing w:beforeLines="50" w:before="120" w:after="50" w:line="440" w:lineRule="exact"/>
        <w:ind w:firstLineChars="300" w:firstLine="720"/>
        <w:rPr>
          <w:sz w:val="24"/>
        </w:rPr>
      </w:pPr>
      <w:r w:rsidRPr="002436F8">
        <w:rPr>
          <w:rFonts w:hint="eastAsia"/>
          <w:sz w:val="24"/>
        </w:rPr>
        <w:t>分标号：（若无留空或写</w:t>
      </w:r>
      <w:r w:rsidRPr="002436F8">
        <w:rPr>
          <w:sz w:val="24"/>
        </w:rPr>
        <w:t>“/”</w:t>
      </w:r>
      <w:r w:rsidRPr="002436F8">
        <w:rPr>
          <w:rFonts w:hint="eastAsia"/>
          <w:sz w:val="24"/>
        </w:rPr>
        <w:t>）</w:t>
      </w:r>
    </w:p>
    <w:p w14:paraId="5417B641" w14:textId="77777777" w:rsidR="00CC47D4" w:rsidRPr="002436F8" w:rsidRDefault="002436F8">
      <w:pPr>
        <w:snapToGrid w:val="0"/>
        <w:spacing w:beforeLines="50" w:before="120" w:after="50" w:line="360" w:lineRule="exact"/>
        <w:ind w:firstLineChars="300" w:firstLine="720"/>
        <w:rPr>
          <w:sz w:val="24"/>
        </w:rPr>
      </w:pPr>
      <w:r w:rsidRPr="002436F8">
        <w:rPr>
          <w:rFonts w:hint="eastAsia"/>
          <w:sz w:val="24"/>
        </w:rPr>
        <w:t>供应商名称：</w:t>
      </w:r>
    </w:p>
    <w:p w14:paraId="2CB7BBE6" w14:textId="77777777" w:rsidR="00CC47D4" w:rsidRPr="002436F8" w:rsidRDefault="002436F8">
      <w:pPr>
        <w:snapToGrid w:val="0"/>
        <w:spacing w:beforeLines="50" w:before="120" w:after="50" w:line="360" w:lineRule="exact"/>
        <w:ind w:firstLineChars="300" w:firstLine="720"/>
        <w:rPr>
          <w:sz w:val="24"/>
        </w:rPr>
      </w:pPr>
      <w:r w:rsidRPr="002436F8">
        <w:rPr>
          <w:rFonts w:hint="eastAsia"/>
          <w:sz w:val="24"/>
        </w:rPr>
        <w:t>供应商地址：</w:t>
      </w:r>
    </w:p>
    <w:p w14:paraId="1FB029B1" w14:textId="77777777" w:rsidR="00CC47D4" w:rsidRPr="002436F8" w:rsidRDefault="00CC47D4">
      <w:pPr>
        <w:pStyle w:val="a0"/>
        <w:snapToGrid w:val="0"/>
        <w:spacing w:before="50" w:after="50" w:line="360" w:lineRule="exact"/>
        <w:ind w:firstLineChars="400" w:firstLine="960"/>
        <w:rPr>
          <w:sz w:val="24"/>
          <w:szCs w:val="24"/>
        </w:rPr>
      </w:pPr>
    </w:p>
    <w:p w14:paraId="443C3B8D" w14:textId="77777777" w:rsidR="00CC47D4" w:rsidRPr="002436F8" w:rsidRDefault="002436F8">
      <w:pPr>
        <w:snapToGrid w:val="0"/>
        <w:spacing w:beforeLines="50" w:before="120" w:after="50" w:line="360" w:lineRule="exact"/>
        <w:jc w:val="center"/>
        <w:rPr>
          <w:sz w:val="24"/>
        </w:rPr>
      </w:pPr>
      <w:r w:rsidRPr="002436F8">
        <w:rPr>
          <w:rFonts w:hint="eastAsia"/>
          <w:sz w:val="24"/>
        </w:rPr>
        <w:t>年月日</w:t>
      </w:r>
    </w:p>
    <w:p w14:paraId="55C5584D" w14:textId="77777777" w:rsidR="00CC47D4" w:rsidRPr="002436F8" w:rsidRDefault="00CC47D4">
      <w:pPr>
        <w:snapToGrid w:val="0"/>
        <w:spacing w:beforeLines="50" w:before="120" w:after="50" w:line="440" w:lineRule="exact"/>
        <w:jc w:val="center"/>
        <w:outlineLvl w:val="1"/>
        <w:rPr>
          <w:bCs/>
          <w:sz w:val="24"/>
        </w:rPr>
        <w:sectPr w:rsidR="00CC47D4" w:rsidRPr="002436F8">
          <w:headerReference w:type="default" r:id="rId25"/>
          <w:footerReference w:type="default" r:id="rId26"/>
          <w:pgSz w:w="11906" w:h="16838"/>
          <w:pgMar w:top="1418" w:right="1274" w:bottom="1418" w:left="1418" w:header="851" w:footer="992" w:gutter="0"/>
          <w:cols w:space="720"/>
          <w:docGrid w:linePitch="312"/>
        </w:sectPr>
      </w:pPr>
    </w:p>
    <w:p w14:paraId="0ED97823" w14:textId="77777777" w:rsidR="00CC47D4" w:rsidRPr="002436F8" w:rsidRDefault="00CC47D4">
      <w:pPr>
        <w:snapToGrid w:val="0"/>
        <w:spacing w:beforeLines="50" w:before="120" w:after="50" w:line="440" w:lineRule="exact"/>
        <w:jc w:val="center"/>
        <w:rPr>
          <w:b/>
          <w:bCs/>
          <w:sz w:val="24"/>
        </w:rPr>
      </w:pPr>
    </w:p>
    <w:p w14:paraId="47E29B59" w14:textId="77777777" w:rsidR="00CC47D4" w:rsidRPr="002436F8" w:rsidRDefault="00CC47D4">
      <w:pPr>
        <w:snapToGrid w:val="0"/>
        <w:spacing w:beforeLines="50" w:before="120" w:after="50" w:line="440" w:lineRule="exact"/>
        <w:jc w:val="center"/>
        <w:rPr>
          <w:sz w:val="24"/>
        </w:rPr>
      </w:pPr>
    </w:p>
    <w:p w14:paraId="5B6E8DDB" w14:textId="77777777" w:rsidR="00CC47D4" w:rsidRPr="002436F8" w:rsidRDefault="002436F8">
      <w:pPr>
        <w:snapToGrid w:val="0"/>
        <w:spacing w:before="50" w:after="50" w:line="440" w:lineRule="exact"/>
        <w:ind w:firstLineChars="49" w:firstLine="138"/>
        <w:jc w:val="center"/>
        <w:rPr>
          <w:b/>
          <w:sz w:val="28"/>
          <w:szCs w:val="28"/>
        </w:rPr>
      </w:pPr>
      <w:r w:rsidRPr="002436F8">
        <w:rPr>
          <w:b/>
          <w:sz w:val="28"/>
          <w:szCs w:val="28"/>
        </w:rPr>
        <w:t>目录</w:t>
      </w:r>
    </w:p>
    <w:p w14:paraId="3B44F34F" w14:textId="77777777" w:rsidR="00CC47D4" w:rsidRPr="002436F8" w:rsidRDefault="002436F8">
      <w:pPr>
        <w:jc w:val="center"/>
        <w:rPr>
          <w:b/>
          <w:sz w:val="24"/>
        </w:rPr>
      </w:pPr>
      <w:r w:rsidRPr="002436F8">
        <w:rPr>
          <w:b/>
          <w:sz w:val="24"/>
        </w:rPr>
        <w:t>（需有页码）</w:t>
      </w:r>
    </w:p>
    <w:p w14:paraId="5F36F4FD" w14:textId="77777777" w:rsidR="00CC47D4" w:rsidRPr="002436F8" w:rsidRDefault="00CC47D4">
      <w:pPr>
        <w:snapToGrid w:val="0"/>
        <w:spacing w:beforeLines="50" w:before="120" w:after="50" w:line="440" w:lineRule="exact"/>
        <w:jc w:val="center"/>
        <w:rPr>
          <w:bCs/>
          <w:sz w:val="24"/>
        </w:rPr>
        <w:sectPr w:rsidR="00CC47D4" w:rsidRPr="002436F8">
          <w:headerReference w:type="default" r:id="rId27"/>
          <w:pgSz w:w="11906" w:h="16838"/>
          <w:pgMar w:top="1304" w:right="1418" w:bottom="1304" w:left="1418" w:header="851" w:footer="992" w:gutter="0"/>
          <w:cols w:space="720"/>
          <w:docGrid w:linePitch="312"/>
        </w:sectPr>
      </w:pPr>
    </w:p>
    <w:p w14:paraId="5A617F33" w14:textId="77777777" w:rsidR="00CC47D4" w:rsidRPr="002436F8" w:rsidRDefault="002436F8">
      <w:pPr>
        <w:snapToGrid w:val="0"/>
        <w:spacing w:beforeLines="50" w:before="120" w:after="50" w:line="440" w:lineRule="exact"/>
        <w:jc w:val="center"/>
        <w:rPr>
          <w:bCs/>
          <w:sz w:val="24"/>
        </w:rPr>
      </w:pPr>
      <w:r w:rsidRPr="002436F8">
        <w:rPr>
          <w:bCs/>
          <w:sz w:val="24"/>
        </w:rPr>
        <w:lastRenderedPageBreak/>
        <w:t>第二部分商务</w:t>
      </w:r>
      <w:r w:rsidRPr="002436F8">
        <w:rPr>
          <w:rFonts w:hint="eastAsia"/>
          <w:bCs/>
          <w:sz w:val="24"/>
        </w:rPr>
        <w:t>技术</w:t>
      </w:r>
      <w:r w:rsidRPr="002436F8">
        <w:rPr>
          <w:bCs/>
          <w:sz w:val="24"/>
        </w:rPr>
        <w:t>文件</w:t>
      </w:r>
    </w:p>
    <w:p w14:paraId="6959B9F1" w14:textId="77777777" w:rsidR="00CC47D4" w:rsidRPr="002436F8" w:rsidRDefault="002436F8">
      <w:pPr>
        <w:snapToGrid w:val="0"/>
        <w:spacing w:beforeLines="50" w:before="120" w:after="50" w:line="360" w:lineRule="exact"/>
        <w:rPr>
          <w:b/>
          <w:szCs w:val="21"/>
        </w:rPr>
      </w:pPr>
      <w:bookmarkStart w:id="97" w:name="_Hlk19199735"/>
      <w:r w:rsidRPr="002436F8">
        <w:rPr>
          <w:rFonts w:hint="eastAsia"/>
          <w:b/>
          <w:szCs w:val="21"/>
        </w:rPr>
        <w:t>1</w:t>
      </w:r>
      <w:r w:rsidRPr="002436F8">
        <w:rPr>
          <w:b/>
          <w:szCs w:val="21"/>
        </w:rPr>
        <w:t>．</w:t>
      </w:r>
      <w:r w:rsidRPr="002436F8">
        <w:rPr>
          <w:szCs w:val="21"/>
        </w:rPr>
        <w:t>法定代表人身份证明</w:t>
      </w:r>
      <w:r w:rsidRPr="002436F8">
        <w:rPr>
          <w:rFonts w:hint="eastAsia"/>
          <w:b/>
          <w:szCs w:val="21"/>
        </w:rPr>
        <w:t>（无授权</w:t>
      </w:r>
      <w:r w:rsidRPr="002436F8">
        <w:rPr>
          <w:b/>
          <w:szCs w:val="21"/>
        </w:rPr>
        <w:t>代表</w:t>
      </w:r>
      <w:r w:rsidRPr="002436F8">
        <w:rPr>
          <w:rFonts w:hint="eastAsia"/>
          <w:b/>
          <w:szCs w:val="21"/>
        </w:rPr>
        <w:t>时提供）</w:t>
      </w:r>
      <w:r w:rsidRPr="002436F8">
        <w:rPr>
          <w:b/>
          <w:szCs w:val="21"/>
        </w:rPr>
        <w:t>：</w:t>
      </w:r>
    </w:p>
    <w:p w14:paraId="323F3A67" w14:textId="77777777" w:rsidR="00CC47D4" w:rsidRPr="002436F8" w:rsidRDefault="00CC47D4">
      <w:pPr>
        <w:jc w:val="center"/>
      </w:pPr>
      <w:bookmarkStart w:id="98" w:name="_Toc455309222"/>
      <w:bookmarkStart w:id="99" w:name="_Toc462223472"/>
      <w:bookmarkStart w:id="100" w:name="_Toc462320613"/>
      <w:bookmarkEnd w:id="97"/>
    </w:p>
    <w:bookmarkEnd w:id="98"/>
    <w:bookmarkEnd w:id="99"/>
    <w:bookmarkEnd w:id="100"/>
    <w:p w14:paraId="3EB051D1" w14:textId="77777777" w:rsidR="00CC47D4" w:rsidRPr="002436F8" w:rsidRDefault="002436F8">
      <w:pPr>
        <w:snapToGrid w:val="0"/>
        <w:spacing w:beforeLines="50" w:before="120" w:after="50" w:line="440" w:lineRule="exact"/>
        <w:jc w:val="center"/>
        <w:rPr>
          <w:b/>
          <w:szCs w:val="21"/>
        </w:rPr>
      </w:pPr>
      <w:r w:rsidRPr="002436F8">
        <w:rPr>
          <w:b/>
          <w:szCs w:val="21"/>
        </w:rPr>
        <w:t>法定代表人身份证明</w:t>
      </w:r>
    </w:p>
    <w:p w14:paraId="0D3F94F2" w14:textId="77777777" w:rsidR="00CC47D4" w:rsidRPr="002436F8" w:rsidRDefault="00CC47D4">
      <w:pPr>
        <w:spacing w:line="360" w:lineRule="auto"/>
      </w:pPr>
    </w:p>
    <w:p w14:paraId="5B41CF78" w14:textId="77777777" w:rsidR="00CC47D4" w:rsidRPr="002436F8" w:rsidRDefault="00CC47D4">
      <w:pPr>
        <w:spacing w:line="360" w:lineRule="auto"/>
      </w:pPr>
    </w:p>
    <w:p w14:paraId="06C11A58" w14:textId="77777777" w:rsidR="00CC47D4" w:rsidRPr="002436F8" w:rsidRDefault="002436F8">
      <w:pPr>
        <w:spacing w:line="540" w:lineRule="exact"/>
        <w:rPr>
          <w:szCs w:val="21"/>
        </w:rPr>
      </w:pPr>
      <w:r w:rsidRPr="002436F8">
        <w:rPr>
          <w:szCs w:val="21"/>
        </w:rPr>
        <w:t>供应商名称：</w:t>
      </w:r>
    </w:p>
    <w:p w14:paraId="391C5D17" w14:textId="77777777" w:rsidR="00CC47D4" w:rsidRPr="002436F8" w:rsidRDefault="002436F8">
      <w:pPr>
        <w:spacing w:line="540" w:lineRule="exact"/>
        <w:rPr>
          <w:szCs w:val="21"/>
        </w:rPr>
      </w:pPr>
      <w:r w:rsidRPr="002436F8">
        <w:rPr>
          <w:szCs w:val="21"/>
        </w:rPr>
        <w:t>单位性质：</w:t>
      </w:r>
    </w:p>
    <w:p w14:paraId="102BFAE6" w14:textId="77777777" w:rsidR="00CC47D4" w:rsidRPr="002436F8" w:rsidRDefault="002436F8">
      <w:pPr>
        <w:spacing w:line="540" w:lineRule="exact"/>
        <w:rPr>
          <w:szCs w:val="21"/>
        </w:rPr>
      </w:pPr>
      <w:r w:rsidRPr="002436F8">
        <w:rPr>
          <w:szCs w:val="21"/>
        </w:rPr>
        <w:t>地址：</w:t>
      </w:r>
    </w:p>
    <w:p w14:paraId="0244FE3C" w14:textId="77777777" w:rsidR="00CC47D4" w:rsidRPr="002436F8" w:rsidRDefault="002436F8">
      <w:pPr>
        <w:spacing w:line="540" w:lineRule="exact"/>
        <w:rPr>
          <w:szCs w:val="21"/>
          <w:u w:val="single"/>
        </w:rPr>
      </w:pPr>
      <w:r w:rsidRPr="002436F8">
        <w:rPr>
          <w:szCs w:val="21"/>
        </w:rPr>
        <w:t>成立时间：</w:t>
      </w:r>
      <w:r w:rsidRPr="002436F8">
        <w:rPr>
          <w:szCs w:val="21"/>
          <w:u w:val="single"/>
        </w:rPr>
        <w:t>年月日</w:t>
      </w:r>
    </w:p>
    <w:p w14:paraId="2BD9EB83" w14:textId="77777777" w:rsidR="00CC47D4" w:rsidRPr="002436F8" w:rsidRDefault="002436F8">
      <w:pPr>
        <w:spacing w:line="540" w:lineRule="exact"/>
        <w:rPr>
          <w:szCs w:val="21"/>
        </w:rPr>
      </w:pPr>
      <w:r w:rsidRPr="002436F8">
        <w:rPr>
          <w:szCs w:val="21"/>
        </w:rPr>
        <w:t>经营期限：</w:t>
      </w:r>
    </w:p>
    <w:p w14:paraId="622CBE68" w14:textId="77777777" w:rsidR="00CC47D4" w:rsidRPr="002436F8" w:rsidRDefault="002436F8">
      <w:pPr>
        <w:spacing w:line="540" w:lineRule="exact"/>
        <w:rPr>
          <w:szCs w:val="21"/>
        </w:rPr>
      </w:pPr>
      <w:r w:rsidRPr="002436F8">
        <w:rPr>
          <w:szCs w:val="21"/>
        </w:rPr>
        <w:t>姓名：；性别：</w:t>
      </w:r>
    </w:p>
    <w:p w14:paraId="69918700" w14:textId="77777777" w:rsidR="00CC47D4" w:rsidRPr="002436F8" w:rsidRDefault="002436F8">
      <w:pPr>
        <w:spacing w:line="540" w:lineRule="exact"/>
        <w:rPr>
          <w:szCs w:val="21"/>
        </w:rPr>
      </w:pPr>
      <w:r w:rsidRPr="002436F8">
        <w:rPr>
          <w:szCs w:val="21"/>
        </w:rPr>
        <w:t>年龄：；职务：；身份证：</w:t>
      </w:r>
    </w:p>
    <w:p w14:paraId="0EF5086F" w14:textId="77777777" w:rsidR="00CC47D4" w:rsidRPr="002436F8" w:rsidRDefault="002436F8">
      <w:pPr>
        <w:spacing w:line="540" w:lineRule="exact"/>
        <w:rPr>
          <w:szCs w:val="21"/>
        </w:rPr>
      </w:pPr>
      <w:r w:rsidRPr="002436F8">
        <w:rPr>
          <w:szCs w:val="21"/>
        </w:rPr>
        <w:t>系</w:t>
      </w:r>
      <w:r w:rsidRPr="002436F8">
        <w:rPr>
          <w:szCs w:val="21"/>
          <w:u w:val="single"/>
        </w:rPr>
        <w:t>（供应商名称）</w:t>
      </w:r>
      <w:r w:rsidRPr="002436F8">
        <w:rPr>
          <w:szCs w:val="21"/>
        </w:rPr>
        <w:t>的法定代表人。</w:t>
      </w:r>
    </w:p>
    <w:p w14:paraId="69514058" w14:textId="77777777" w:rsidR="00CC47D4" w:rsidRPr="002436F8" w:rsidRDefault="00CC47D4">
      <w:pPr>
        <w:spacing w:line="540" w:lineRule="exact"/>
        <w:rPr>
          <w:szCs w:val="21"/>
        </w:rPr>
      </w:pPr>
    </w:p>
    <w:p w14:paraId="6D1E6EBF" w14:textId="77777777" w:rsidR="00CC47D4" w:rsidRPr="002436F8" w:rsidRDefault="002436F8">
      <w:pPr>
        <w:spacing w:line="540" w:lineRule="exact"/>
        <w:ind w:firstLineChars="200" w:firstLine="420"/>
        <w:rPr>
          <w:szCs w:val="21"/>
        </w:rPr>
      </w:pPr>
      <w:r w:rsidRPr="002436F8">
        <w:rPr>
          <w:szCs w:val="21"/>
        </w:rPr>
        <w:t>特此证明。</w:t>
      </w:r>
    </w:p>
    <w:p w14:paraId="438B7C1D" w14:textId="77777777" w:rsidR="00CC47D4" w:rsidRPr="002436F8" w:rsidRDefault="00CC47D4">
      <w:pPr>
        <w:spacing w:line="540" w:lineRule="exact"/>
        <w:rPr>
          <w:szCs w:val="21"/>
        </w:rPr>
      </w:pPr>
    </w:p>
    <w:p w14:paraId="59253F92" w14:textId="77777777" w:rsidR="00CC47D4" w:rsidRPr="002436F8" w:rsidRDefault="002436F8">
      <w:pPr>
        <w:spacing w:line="360" w:lineRule="auto"/>
        <w:ind w:firstLineChars="2300" w:firstLine="4830"/>
        <w:rPr>
          <w:szCs w:val="21"/>
        </w:rPr>
      </w:pPr>
      <w:r w:rsidRPr="002436F8">
        <w:rPr>
          <w:szCs w:val="21"/>
        </w:rPr>
        <w:t>供应商</w:t>
      </w:r>
      <w:r w:rsidRPr="002436F8">
        <w:rPr>
          <w:rFonts w:hint="eastAsia"/>
          <w:szCs w:val="21"/>
        </w:rPr>
        <w:t>名称（电子签章）</w:t>
      </w:r>
      <w:r w:rsidRPr="002436F8">
        <w:rPr>
          <w:szCs w:val="21"/>
        </w:rPr>
        <w:t>：</w:t>
      </w:r>
    </w:p>
    <w:p w14:paraId="0504B87B" w14:textId="77777777" w:rsidR="00CC47D4" w:rsidRPr="002436F8" w:rsidRDefault="002436F8">
      <w:pPr>
        <w:spacing w:line="360" w:lineRule="auto"/>
        <w:rPr>
          <w:szCs w:val="21"/>
        </w:rPr>
      </w:pPr>
      <w:r w:rsidRPr="002436F8">
        <w:rPr>
          <w:szCs w:val="21"/>
        </w:rPr>
        <w:t>年月日</w:t>
      </w:r>
    </w:p>
    <w:p w14:paraId="21260480" w14:textId="77777777" w:rsidR="00CC47D4" w:rsidRPr="002436F8" w:rsidRDefault="00CC47D4">
      <w:pPr>
        <w:spacing w:line="540" w:lineRule="exact"/>
        <w:rPr>
          <w:szCs w:val="21"/>
        </w:rPr>
      </w:pPr>
    </w:p>
    <w:p w14:paraId="4A8776B8" w14:textId="77777777" w:rsidR="00CC47D4" w:rsidRPr="002436F8" w:rsidRDefault="002436F8">
      <w:pPr>
        <w:spacing w:line="360" w:lineRule="auto"/>
        <w:rPr>
          <w:szCs w:val="21"/>
        </w:rPr>
      </w:pPr>
      <w:bookmarkStart w:id="101" w:name="_Hlk19199756"/>
      <w:r w:rsidRPr="002436F8">
        <w:rPr>
          <w:szCs w:val="21"/>
        </w:rPr>
        <w:t>附件：法定代表人身份证复印件</w:t>
      </w:r>
    </w:p>
    <w:p w14:paraId="49E250FA" w14:textId="77777777" w:rsidR="00CC47D4" w:rsidRPr="002436F8" w:rsidRDefault="00CC47D4">
      <w:pPr>
        <w:spacing w:line="360" w:lineRule="auto"/>
        <w:rPr>
          <w:szCs w:val="21"/>
        </w:rPr>
      </w:pPr>
    </w:p>
    <w:bookmarkEnd w:id="101"/>
    <w:p w14:paraId="0A496263" w14:textId="77777777" w:rsidR="00CC47D4" w:rsidRPr="002436F8" w:rsidRDefault="002436F8">
      <w:pPr>
        <w:snapToGrid w:val="0"/>
        <w:spacing w:beforeLines="50" w:before="120" w:after="50" w:line="360" w:lineRule="exact"/>
        <w:jc w:val="left"/>
      </w:pPr>
      <w:r w:rsidRPr="002436F8">
        <w:rPr>
          <w:b/>
          <w:szCs w:val="21"/>
        </w:rPr>
        <w:br w:type="page"/>
      </w:r>
      <w:bookmarkStart w:id="102" w:name="_Hlk19199766"/>
      <w:r w:rsidRPr="002436F8">
        <w:rPr>
          <w:rFonts w:hint="eastAsia"/>
          <w:b/>
          <w:szCs w:val="21"/>
        </w:rPr>
        <w:lastRenderedPageBreak/>
        <w:t>1</w:t>
      </w:r>
      <w:r w:rsidRPr="002436F8">
        <w:rPr>
          <w:b/>
          <w:szCs w:val="21"/>
        </w:rPr>
        <w:t>．</w:t>
      </w:r>
      <w:r w:rsidRPr="002436F8">
        <w:rPr>
          <w:rFonts w:hint="eastAsia"/>
          <w:b/>
          <w:szCs w:val="21"/>
        </w:rPr>
        <w:t>授权</w:t>
      </w:r>
      <w:r w:rsidRPr="002436F8">
        <w:rPr>
          <w:b/>
          <w:szCs w:val="21"/>
        </w:rPr>
        <w:t>委托书</w:t>
      </w:r>
      <w:r w:rsidRPr="002436F8">
        <w:rPr>
          <w:rFonts w:hint="eastAsia"/>
          <w:b/>
          <w:szCs w:val="21"/>
        </w:rPr>
        <w:t>（有授权</w:t>
      </w:r>
      <w:r w:rsidRPr="002436F8">
        <w:rPr>
          <w:b/>
          <w:szCs w:val="21"/>
        </w:rPr>
        <w:t>代表</w:t>
      </w:r>
      <w:r w:rsidRPr="002436F8">
        <w:rPr>
          <w:rFonts w:hint="eastAsia"/>
          <w:b/>
          <w:szCs w:val="21"/>
        </w:rPr>
        <w:t>时提供）</w:t>
      </w:r>
      <w:r w:rsidRPr="002436F8">
        <w:rPr>
          <w:b/>
          <w:szCs w:val="21"/>
        </w:rPr>
        <w:t>：</w:t>
      </w:r>
    </w:p>
    <w:bookmarkEnd w:id="102"/>
    <w:p w14:paraId="3C502218" w14:textId="77777777" w:rsidR="00CC47D4" w:rsidRPr="002436F8" w:rsidRDefault="002436F8">
      <w:pPr>
        <w:snapToGrid w:val="0"/>
        <w:spacing w:beforeLines="50" w:before="120" w:after="50" w:line="360" w:lineRule="exact"/>
        <w:jc w:val="center"/>
        <w:rPr>
          <w:b/>
          <w:szCs w:val="21"/>
        </w:rPr>
      </w:pPr>
      <w:r w:rsidRPr="002436F8">
        <w:rPr>
          <w:b/>
          <w:szCs w:val="21"/>
        </w:rPr>
        <w:t>法定代表人授权委托书</w:t>
      </w:r>
    </w:p>
    <w:p w14:paraId="6938BA0C" w14:textId="77777777" w:rsidR="00CC47D4" w:rsidRPr="002436F8" w:rsidRDefault="002436F8">
      <w:pPr>
        <w:snapToGrid w:val="0"/>
        <w:spacing w:beforeLines="50" w:before="120" w:after="50" w:line="440" w:lineRule="exact"/>
        <w:rPr>
          <w:b/>
          <w:bCs/>
          <w:szCs w:val="21"/>
        </w:rPr>
      </w:pPr>
      <w:r w:rsidRPr="002436F8">
        <w:rPr>
          <w:bCs/>
          <w:szCs w:val="21"/>
        </w:rPr>
        <w:t>致：</w:t>
      </w:r>
      <w:r w:rsidRPr="002436F8">
        <w:rPr>
          <w:i/>
          <w:iCs/>
          <w:szCs w:val="21"/>
          <w:u w:val="single"/>
        </w:rPr>
        <w:t>（采购人名称）</w:t>
      </w:r>
    </w:p>
    <w:p w14:paraId="40465B91" w14:textId="77777777" w:rsidR="00CC47D4" w:rsidRPr="002436F8" w:rsidRDefault="002436F8">
      <w:pPr>
        <w:snapToGrid w:val="0"/>
        <w:spacing w:beforeLines="50" w:before="120" w:after="50" w:line="440" w:lineRule="exact"/>
        <w:ind w:firstLineChars="200" w:firstLine="420"/>
        <w:rPr>
          <w:szCs w:val="21"/>
        </w:rPr>
      </w:pPr>
      <w:r w:rsidRPr="002436F8">
        <w:rPr>
          <w:szCs w:val="21"/>
        </w:rPr>
        <w:t>我</w:t>
      </w:r>
      <w:r w:rsidRPr="002436F8">
        <w:rPr>
          <w:i/>
          <w:iCs/>
          <w:szCs w:val="21"/>
          <w:u w:val="single"/>
        </w:rPr>
        <w:t>（姓名）</w:t>
      </w:r>
      <w:r w:rsidRPr="002436F8">
        <w:rPr>
          <w:szCs w:val="21"/>
        </w:rPr>
        <w:t>系</w:t>
      </w:r>
      <w:r w:rsidRPr="002436F8">
        <w:rPr>
          <w:i/>
          <w:iCs/>
          <w:szCs w:val="21"/>
          <w:u w:val="single"/>
        </w:rPr>
        <w:t>（供应商名称）</w:t>
      </w:r>
      <w:r w:rsidRPr="002436F8">
        <w:rPr>
          <w:szCs w:val="21"/>
        </w:rPr>
        <w:t>的法定代表人，现授权委托本单位在职职工</w:t>
      </w:r>
      <w:r w:rsidRPr="002436F8">
        <w:rPr>
          <w:i/>
          <w:iCs/>
          <w:szCs w:val="21"/>
          <w:u w:val="single"/>
        </w:rPr>
        <w:t>（姓名）</w:t>
      </w:r>
      <w:r w:rsidRPr="002436F8">
        <w:rPr>
          <w:szCs w:val="21"/>
        </w:rPr>
        <w:t>以我方的名义参加</w:t>
      </w:r>
      <w:r w:rsidRPr="002436F8">
        <w:rPr>
          <w:rFonts w:hint="eastAsia"/>
          <w:i/>
          <w:iCs/>
          <w:szCs w:val="21"/>
          <w:u w:val="single"/>
        </w:rPr>
        <w:t>（项目名称）</w:t>
      </w:r>
      <w:r w:rsidRPr="002436F8">
        <w:rPr>
          <w:szCs w:val="21"/>
        </w:rPr>
        <w:t>项目的磋商活动，并代表我方全权办理针对上述项目的磋商、截标、评审、签约等具体事务和签署相关文件。</w:t>
      </w:r>
    </w:p>
    <w:p w14:paraId="66339128" w14:textId="77777777" w:rsidR="00CC47D4" w:rsidRPr="002436F8" w:rsidRDefault="002436F8">
      <w:pPr>
        <w:snapToGrid w:val="0"/>
        <w:spacing w:beforeLines="50" w:before="120" w:after="50" w:line="440" w:lineRule="exact"/>
        <w:rPr>
          <w:szCs w:val="21"/>
        </w:rPr>
      </w:pPr>
      <w:r w:rsidRPr="002436F8">
        <w:rPr>
          <w:szCs w:val="21"/>
        </w:rPr>
        <w:t>我方对被授权人的签名事项负全部责任。</w:t>
      </w:r>
    </w:p>
    <w:p w14:paraId="6354904F" w14:textId="77777777" w:rsidR="00CC47D4" w:rsidRPr="002436F8" w:rsidRDefault="002436F8">
      <w:pPr>
        <w:snapToGrid w:val="0"/>
        <w:spacing w:beforeLines="50" w:before="120" w:after="50" w:line="440" w:lineRule="exact"/>
        <w:ind w:firstLine="480"/>
        <w:rPr>
          <w:szCs w:val="21"/>
        </w:rPr>
      </w:pPr>
      <w:r w:rsidRPr="002436F8">
        <w:rPr>
          <w:szCs w:val="21"/>
        </w:rPr>
        <w:t>在撤销授权的书面通知以前，本授权书一直有效。被授权人在授权书有效期内签署的所有文件不因授权的撤销而失效。</w:t>
      </w:r>
    </w:p>
    <w:p w14:paraId="3E310C4D" w14:textId="77777777" w:rsidR="00CC47D4" w:rsidRPr="002436F8" w:rsidRDefault="002436F8">
      <w:pPr>
        <w:snapToGrid w:val="0"/>
        <w:spacing w:beforeLines="50" w:before="120" w:after="50" w:line="440" w:lineRule="exact"/>
        <w:ind w:firstLine="480"/>
        <w:rPr>
          <w:szCs w:val="21"/>
        </w:rPr>
      </w:pPr>
      <w:r w:rsidRPr="002436F8">
        <w:rPr>
          <w:szCs w:val="21"/>
        </w:rPr>
        <w:t>被授权人无转委托权，特此委托。</w:t>
      </w:r>
    </w:p>
    <w:p w14:paraId="7AB1CB7F" w14:textId="77777777" w:rsidR="00CC47D4" w:rsidRPr="002436F8" w:rsidRDefault="002436F8">
      <w:pPr>
        <w:snapToGrid w:val="0"/>
        <w:spacing w:beforeLines="50" w:before="120" w:after="50" w:line="440" w:lineRule="exact"/>
        <w:rPr>
          <w:szCs w:val="21"/>
          <w:u w:val="single"/>
        </w:rPr>
      </w:pPr>
      <w:r w:rsidRPr="002436F8">
        <w:rPr>
          <w:szCs w:val="21"/>
        </w:rPr>
        <w:t>被授权人签名或</w:t>
      </w:r>
      <w:r w:rsidRPr="002436F8">
        <w:rPr>
          <w:rFonts w:hint="eastAsia"/>
          <w:szCs w:val="21"/>
        </w:rPr>
        <w:t>签章</w:t>
      </w:r>
      <w:r w:rsidRPr="002436F8">
        <w:rPr>
          <w:szCs w:val="21"/>
        </w:rPr>
        <w:t>：法定代表人签名或</w:t>
      </w:r>
      <w:r w:rsidRPr="002436F8">
        <w:rPr>
          <w:rFonts w:hint="eastAsia"/>
          <w:szCs w:val="21"/>
        </w:rPr>
        <w:t>签章</w:t>
      </w:r>
      <w:r w:rsidRPr="002436F8">
        <w:rPr>
          <w:szCs w:val="21"/>
        </w:rPr>
        <w:t>：</w:t>
      </w:r>
    </w:p>
    <w:p w14:paraId="11D8CC10" w14:textId="77777777" w:rsidR="00CC47D4" w:rsidRPr="002436F8" w:rsidRDefault="002436F8">
      <w:pPr>
        <w:snapToGrid w:val="0"/>
        <w:spacing w:beforeLines="50" w:before="120" w:after="50" w:line="440" w:lineRule="exact"/>
        <w:rPr>
          <w:szCs w:val="21"/>
        </w:rPr>
      </w:pPr>
      <w:r w:rsidRPr="002436F8">
        <w:rPr>
          <w:szCs w:val="21"/>
        </w:rPr>
        <w:t>职务：</w:t>
      </w:r>
    </w:p>
    <w:p w14:paraId="45193E48" w14:textId="77777777" w:rsidR="00CC47D4" w:rsidRPr="002436F8" w:rsidRDefault="002436F8">
      <w:pPr>
        <w:snapToGrid w:val="0"/>
        <w:spacing w:beforeLines="50" w:before="120" w:after="50" w:line="440" w:lineRule="exact"/>
        <w:rPr>
          <w:szCs w:val="21"/>
        </w:rPr>
      </w:pPr>
      <w:r w:rsidRPr="002436F8">
        <w:rPr>
          <w:szCs w:val="21"/>
        </w:rPr>
        <w:t>被授权人身份证号码：职务：</w:t>
      </w:r>
    </w:p>
    <w:p w14:paraId="74771A08" w14:textId="77777777" w:rsidR="00CC47D4" w:rsidRPr="002436F8" w:rsidRDefault="002436F8">
      <w:pPr>
        <w:snapToGrid w:val="0"/>
        <w:spacing w:beforeLines="50" w:before="120" w:after="50" w:line="440" w:lineRule="exact"/>
        <w:rPr>
          <w:szCs w:val="21"/>
        </w:rPr>
      </w:pPr>
      <w:r w:rsidRPr="002436F8">
        <w:rPr>
          <w:rFonts w:hint="eastAsia"/>
          <w:szCs w:val="21"/>
        </w:rPr>
        <w:t>被授权人手机号码及邮箱</w:t>
      </w:r>
      <w:r w:rsidRPr="002436F8">
        <w:rPr>
          <w:szCs w:val="21"/>
        </w:rPr>
        <w:t>：授权人身份证号码：</w:t>
      </w:r>
    </w:p>
    <w:p w14:paraId="182EA8DC" w14:textId="77777777" w:rsidR="00CC47D4" w:rsidRPr="002436F8" w:rsidRDefault="00CC47D4">
      <w:pPr>
        <w:snapToGrid w:val="0"/>
        <w:spacing w:beforeLines="50" w:before="120" w:after="50" w:line="440" w:lineRule="exact"/>
        <w:rPr>
          <w:szCs w:val="21"/>
        </w:rPr>
      </w:pPr>
    </w:p>
    <w:p w14:paraId="5110AE74" w14:textId="77777777" w:rsidR="00CC47D4" w:rsidRPr="002436F8" w:rsidRDefault="002436F8">
      <w:pPr>
        <w:snapToGrid w:val="0"/>
        <w:spacing w:beforeLines="50" w:before="120" w:after="50" w:line="440" w:lineRule="exact"/>
        <w:ind w:firstLineChars="2700" w:firstLine="5670"/>
        <w:rPr>
          <w:szCs w:val="21"/>
        </w:rPr>
      </w:pPr>
      <w:r w:rsidRPr="002436F8">
        <w:rPr>
          <w:szCs w:val="21"/>
        </w:rPr>
        <w:t>供应商</w:t>
      </w:r>
      <w:r w:rsidRPr="002436F8">
        <w:rPr>
          <w:rFonts w:hint="eastAsia"/>
          <w:szCs w:val="21"/>
        </w:rPr>
        <w:t>名称（电子签章）</w:t>
      </w:r>
      <w:r w:rsidRPr="002436F8">
        <w:rPr>
          <w:szCs w:val="21"/>
        </w:rPr>
        <w:t>：</w:t>
      </w:r>
    </w:p>
    <w:p w14:paraId="08016A44" w14:textId="77777777" w:rsidR="00CC47D4" w:rsidRPr="002436F8" w:rsidRDefault="002436F8">
      <w:pPr>
        <w:snapToGrid w:val="0"/>
        <w:spacing w:beforeLines="50" w:before="120" w:after="50" w:line="440" w:lineRule="exact"/>
        <w:jc w:val="center"/>
        <w:rPr>
          <w:szCs w:val="21"/>
        </w:rPr>
      </w:pPr>
      <w:r w:rsidRPr="002436F8">
        <w:rPr>
          <w:szCs w:val="21"/>
        </w:rPr>
        <w:t>年月日</w:t>
      </w:r>
    </w:p>
    <w:p w14:paraId="3956692D" w14:textId="77777777" w:rsidR="00CC47D4" w:rsidRPr="002436F8" w:rsidRDefault="002436F8">
      <w:pPr>
        <w:spacing w:line="360" w:lineRule="auto"/>
        <w:rPr>
          <w:szCs w:val="21"/>
        </w:rPr>
      </w:pPr>
      <w:r w:rsidRPr="002436F8">
        <w:rPr>
          <w:szCs w:val="21"/>
        </w:rPr>
        <w:t>附件：法定代表人身份证复印件及授权代表身份证复印件</w:t>
      </w:r>
    </w:p>
    <w:p w14:paraId="430DBF36" w14:textId="77777777" w:rsidR="00CC47D4" w:rsidRPr="002436F8" w:rsidRDefault="002436F8">
      <w:pPr>
        <w:jc w:val="center"/>
        <w:rPr>
          <w:bCs/>
          <w:sz w:val="24"/>
        </w:rPr>
      </w:pPr>
      <w:r w:rsidRPr="002436F8">
        <w:br w:type="page"/>
      </w:r>
      <w:r w:rsidRPr="002436F8">
        <w:lastRenderedPageBreak/>
        <w:t>（本商务文件供应商可自行编写，也可参照下述提纲编写）</w:t>
      </w:r>
    </w:p>
    <w:p w14:paraId="016D489F" w14:textId="77777777" w:rsidR="00CC47D4" w:rsidRPr="002436F8" w:rsidRDefault="00CC47D4">
      <w:pPr>
        <w:snapToGrid w:val="0"/>
        <w:spacing w:before="50" w:afterLines="50" w:after="120"/>
        <w:jc w:val="left"/>
        <w:rPr>
          <w:szCs w:val="21"/>
        </w:rPr>
      </w:pPr>
    </w:p>
    <w:p w14:paraId="5887B29C" w14:textId="77777777" w:rsidR="00CC47D4" w:rsidRPr="002436F8" w:rsidRDefault="002436F8">
      <w:pPr>
        <w:rPr>
          <w:szCs w:val="21"/>
        </w:rPr>
      </w:pPr>
      <w:r w:rsidRPr="002436F8">
        <w:rPr>
          <w:rFonts w:hint="eastAsia"/>
          <w:szCs w:val="21"/>
        </w:rPr>
        <w:t>1</w:t>
      </w:r>
      <w:r w:rsidRPr="002436F8">
        <w:rPr>
          <w:szCs w:val="21"/>
        </w:rPr>
        <w:t>．</w:t>
      </w:r>
      <w:r w:rsidRPr="002436F8">
        <w:rPr>
          <w:rFonts w:hint="eastAsia"/>
          <w:szCs w:val="21"/>
        </w:rPr>
        <w:t>对</w:t>
      </w:r>
      <w:r w:rsidRPr="002436F8">
        <w:rPr>
          <w:szCs w:val="21"/>
        </w:rPr>
        <w:t>本项目第</w:t>
      </w:r>
      <w:r w:rsidRPr="002436F8">
        <w:rPr>
          <w:rFonts w:hint="eastAsia"/>
          <w:szCs w:val="21"/>
        </w:rPr>
        <w:t>二</w:t>
      </w:r>
      <w:r w:rsidRPr="002436F8">
        <w:rPr>
          <w:szCs w:val="21"/>
        </w:rPr>
        <w:t>章</w:t>
      </w:r>
      <w:r w:rsidRPr="002436F8">
        <w:rPr>
          <w:rFonts w:hint="eastAsia"/>
          <w:szCs w:val="21"/>
        </w:rPr>
        <w:t>《</w:t>
      </w:r>
      <w:r w:rsidRPr="002436F8">
        <w:rPr>
          <w:szCs w:val="21"/>
        </w:rPr>
        <w:t>采购需求</w:t>
      </w:r>
      <w:r w:rsidRPr="002436F8">
        <w:rPr>
          <w:rFonts w:hint="eastAsia"/>
          <w:szCs w:val="21"/>
        </w:rPr>
        <w:t>》技术</w:t>
      </w:r>
      <w:r w:rsidRPr="002436F8">
        <w:rPr>
          <w:szCs w:val="21"/>
        </w:rPr>
        <w:t>要求的</w:t>
      </w:r>
      <w:r w:rsidRPr="002436F8">
        <w:rPr>
          <w:rFonts w:hint="eastAsia"/>
          <w:szCs w:val="21"/>
        </w:rPr>
        <w:t>响应表</w:t>
      </w:r>
      <w:r w:rsidRPr="002436F8">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2436F8" w:rsidRPr="002436F8" w14:paraId="42B5AE5E"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8DBE303" w14:textId="77777777" w:rsidR="00CC47D4" w:rsidRPr="002436F8" w:rsidRDefault="002436F8">
            <w:pPr>
              <w:snapToGrid w:val="0"/>
              <w:spacing w:beforeLines="50" w:before="120"/>
              <w:jc w:val="center"/>
              <w:rPr>
                <w:szCs w:val="21"/>
              </w:rPr>
            </w:pPr>
            <w:r w:rsidRPr="002436F8">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6A0D550" w14:textId="77777777" w:rsidR="00CC47D4" w:rsidRPr="002436F8" w:rsidRDefault="002436F8">
            <w:pPr>
              <w:snapToGrid w:val="0"/>
              <w:spacing w:beforeLines="50" w:before="120"/>
              <w:jc w:val="center"/>
              <w:rPr>
                <w:szCs w:val="21"/>
              </w:rPr>
            </w:pPr>
            <w:r w:rsidRPr="002436F8">
              <w:rPr>
                <w:rFonts w:hint="eastAsia"/>
                <w:szCs w:val="21"/>
              </w:rPr>
              <w:t>采购文件</w:t>
            </w:r>
            <w:r w:rsidRPr="002436F8">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73243520" w14:textId="77777777" w:rsidR="00CC47D4" w:rsidRPr="002436F8" w:rsidRDefault="002436F8">
            <w:pPr>
              <w:snapToGrid w:val="0"/>
              <w:spacing w:beforeLines="50" w:before="120"/>
              <w:jc w:val="center"/>
              <w:rPr>
                <w:szCs w:val="21"/>
              </w:rPr>
            </w:pPr>
            <w:r w:rsidRPr="002436F8">
              <w:rPr>
                <w:rFonts w:hint="eastAsia"/>
                <w:szCs w:val="21"/>
              </w:rPr>
              <w:t>响应</w:t>
            </w:r>
            <w:r w:rsidRPr="002436F8">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F170F60" w14:textId="77777777" w:rsidR="00CC47D4" w:rsidRPr="002436F8" w:rsidRDefault="002436F8">
            <w:pPr>
              <w:snapToGrid w:val="0"/>
              <w:spacing w:beforeLines="50" w:before="120"/>
              <w:jc w:val="center"/>
              <w:rPr>
                <w:szCs w:val="21"/>
              </w:rPr>
            </w:pPr>
            <w:r w:rsidRPr="002436F8">
              <w:t>偏离</w:t>
            </w:r>
            <w:r w:rsidRPr="002436F8">
              <w:rPr>
                <w:szCs w:val="21"/>
              </w:rPr>
              <w:t>说明</w:t>
            </w:r>
          </w:p>
        </w:tc>
      </w:tr>
      <w:tr w:rsidR="002436F8" w:rsidRPr="002436F8" w14:paraId="5ACB511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EEF137B" w14:textId="77777777" w:rsidR="00CC47D4" w:rsidRPr="002436F8" w:rsidRDefault="00CC47D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4CB2C87" w14:textId="77777777" w:rsidR="00CC47D4" w:rsidRPr="002436F8" w:rsidRDefault="00CC47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177FE86" w14:textId="77777777" w:rsidR="00CC47D4" w:rsidRPr="002436F8" w:rsidRDefault="00CC47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36C3F76" w14:textId="77777777" w:rsidR="00CC47D4" w:rsidRPr="002436F8" w:rsidRDefault="00CC47D4">
            <w:pPr>
              <w:snapToGrid w:val="0"/>
              <w:spacing w:beforeLines="50" w:before="120"/>
              <w:jc w:val="center"/>
              <w:rPr>
                <w:szCs w:val="21"/>
              </w:rPr>
            </w:pPr>
          </w:p>
        </w:tc>
      </w:tr>
      <w:tr w:rsidR="002436F8" w:rsidRPr="002436F8" w14:paraId="12FECFC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4F35E56" w14:textId="77777777" w:rsidR="00CC47D4" w:rsidRPr="002436F8" w:rsidRDefault="00CC47D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776E7CD" w14:textId="77777777" w:rsidR="00CC47D4" w:rsidRPr="002436F8" w:rsidRDefault="00CC47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7A78627" w14:textId="77777777" w:rsidR="00CC47D4" w:rsidRPr="002436F8" w:rsidRDefault="00CC47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0D2687A" w14:textId="77777777" w:rsidR="00CC47D4" w:rsidRPr="002436F8" w:rsidRDefault="00CC47D4">
            <w:pPr>
              <w:snapToGrid w:val="0"/>
              <w:spacing w:beforeLines="50" w:before="120"/>
              <w:jc w:val="center"/>
              <w:rPr>
                <w:szCs w:val="21"/>
              </w:rPr>
            </w:pPr>
          </w:p>
        </w:tc>
      </w:tr>
      <w:tr w:rsidR="002436F8" w:rsidRPr="002436F8" w14:paraId="2B92D9E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4762617" w14:textId="77777777" w:rsidR="00CC47D4" w:rsidRPr="002436F8" w:rsidRDefault="002436F8">
            <w:pPr>
              <w:snapToGrid w:val="0"/>
              <w:spacing w:beforeLines="50" w:before="120"/>
              <w:jc w:val="center"/>
              <w:rPr>
                <w:szCs w:val="21"/>
              </w:rPr>
            </w:pPr>
            <w:r w:rsidRPr="002436F8">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3A0128D" w14:textId="77777777" w:rsidR="00CC47D4" w:rsidRPr="002436F8" w:rsidRDefault="00CC47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EF48F07" w14:textId="77777777" w:rsidR="00CC47D4" w:rsidRPr="002436F8" w:rsidRDefault="00CC47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71FD749" w14:textId="77777777" w:rsidR="00CC47D4" w:rsidRPr="002436F8" w:rsidRDefault="00CC47D4">
            <w:pPr>
              <w:snapToGrid w:val="0"/>
              <w:spacing w:beforeLines="50" w:before="120"/>
              <w:jc w:val="center"/>
              <w:rPr>
                <w:szCs w:val="21"/>
              </w:rPr>
            </w:pPr>
          </w:p>
        </w:tc>
      </w:tr>
      <w:tr w:rsidR="00CC47D4" w:rsidRPr="002436F8" w14:paraId="1033F57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BBDFFE2" w14:textId="77777777" w:rsidR="00CC47D4" w:rsidRPr="002436F8" w:rsidRDefault="002436F8">
            <w:pPr>
              <w:snapToGrid w:val="0"/>
              <w:spacing w:beforeLines="50" w:before="120"/>
              <w:jc w:val="center"/>
              <w:rPr>
                <w:szCs w:val="21"/>
              </w:rPr>
            </w:pPr>
            <w:r w:rsidRPr="002436F8">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30E44D7" w14:textId="77777777" w:rsidR="00CC47D4" w:rsidRPr="002436F8" w:rsidRDefault="00CC47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573A75F" w14:textId="77777777" w:rsidR="00CC47D4" w:rsidRPr="002436F8" w:rsidRDefault="00CC47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0E8DB5A" w14:textId="77777777" w:rsidR="00CC47D4" w:rsidRPr="002436F8" w:rsidRDefault="00CC47D4">
            <w:pPr>
              <w:snapToGrid w:val="0"/>
              <w:spacing w:beforeLines="50" w:before="120"/>
              <w:jc w:val="center"/>
              <w:rPr>
                <w:szCs w:val="21"/>
              </w:rPr>
            </w:pPr>
          </w:p>
        </w:tc>
      </w:tr>
    </w:tbl>
    <w:p w14:paraId="345DCEE5" w14:textId="77777777" w:rsidR="00CC47D4" w:rsidRPr="002436F8" w:rsidRDefault="00CC47D4">
      <w:pPr>
        <w:rPr>
          <w:szCs w:val="21"/>
        </w:rPr>
      </w:pPr>
    </w:p>
    <w:p w14:paraId="0DD70528" w14:textId="77777777" w:rsidR="00CC47D4" w:rsidRPr="002436F8" w:rsidRDefault="002436F8">
      <w:pPr>
        <w:pStyle w:val="ae"/>
        <w:tabs>
          <w:tab w:val="left" w:pos="2127"/>
        </w:tabs>
        <w:spacing w:line="340" w:lineRule="exact"/>
        <w:jc w:val="left"/>
        <w:rPr>
          <w:rFonts w:ascii="Times New Roman" w:hAnsi="Times New Roman" w:cs="Times New Roman"/>
        </w:rPr>
      </w:pPr>
      <w:r w:rsidRPr="002436F8">
        <w:t>注：（1）</w:t>
      </w:r>
      <w:r w:rsidRPr="002436F8">
        <w:rPr>
          <w:rFonts w:ascii="Times New Roman" w:hAnsi="Times New Roman" w:cs="Times New Roman"/>
        </w:rPr>
        <w:t>本表应对采购文件</w:t>
      </w:r>
      <w:r w:rsidRPr="002436F8">
        <w:t>第</w:t>
      </w:r>
      <w:r w:rsidRPr="002436F8">
        <w:rPr>
          <w:rFonts w:hint="eastAsia"/>
        </w:rPr>
        <w:t>二</w:t>
      </w:r>
      <w:r w:rsidRPr="002436F8">
        <w:t>章</w:t>
      </w:r>
      <w:r w:rsidRPr="002436F8">
        <w:rPr>
          <w:rFonts w:hint="eastAsia"/>
        </w:rPr>
        <w:t>《采购需求》</w:t>
      </w:r>
      <w:r w:rsidRPr="002436F8">
        <w:rPr>
          <w:rFonts w:ascii="Times New Roman" w:hAnsi="Times New Roman" w:cs="Times New Roman"/>
        </w:rPr>
        <w:t>中所列</w:t>
      </w:r>
      <w:r w:rsidRPr="002436F8">
        <w:rPr>
          <w:rFonts w:ascii="Times New Roman" w:hAnsi="Times New Roman" w:cs="Times New Roman" w:hint="eastAsia"/>
        </w:rPr>
        <w:t>技术</w:t>
      </w:r>
      <w:r w:rsidRPr="002436F8">
        <w:rPr>
          <w:rFonts w:ascii="Times New Roman" w:hAnsi="Times New Roman" w:cs="Times New Roman"/>
        </w:rPr>
        <w:t>要求进行响应，并根据响应情况在</w:t>
      </w:r>
      <w:r w:rsidRPr="002436F8">
        <w:rPr>
          <w:rFonts w:ascii="Times New Roman" w:hAnsi="Times New Roman" w:cs="Times New Roman"/>
        </w:rPr>
        <w:t>“</w:t>
      </w:r>
      <w:r w:rsidRPr="002436F8">
        <w:rPr>
          <w:rFonts w:ascii="Times New Roman" w:hAnsi="Times New Roman" w:cs="Times New Roman"/>
        </w:rPr>
        <w:t>偏离说明</w:t>
      </w:r>
      <w:r w:rsidRPr="002436F8">
        <w:rPr>
          <w:rFonts w:ascii="Times New Roman" w:hAnsi="Times New Roman" w:cs="Times New Roman"/>
        </w:rPr>
        <w:t>”</w:t>
      </w:r>
      <w:r w:rsidRPr="002436F8">
        <w:rPr>
          <w:rFonts w:ascii="Times New Roman" w:hAnsi="Times New Roman" w:cs="Times New Roman"/>
        </w:rPr>
        <w:t>栏填写正偏离或负偏离及原因，完全符合的填写</w:t>
      </w:r>
      <w:r w:rsidRPr="002436F8">
        <w:rPr>
          <w:rFonts w:ascii="Times New Roman" w:hAnsi="Times New Roman" w:cs="Times New Roman" w:hint="eastAsia"/>
        </w:rPr>
        <w:t>“</w:t>
      </w:r>
      <w:r w:rsidRPr="002436F8">
        <w:rPr>
          <w:rFonts w:ascii="Times New Roman" w:hAnsi="Times New Roman" w:cs="Times New Roman"/>
        </w:rPr>
        <w:t>无偏离</w:t>
      </w:r>
      <w:r w:rsidRPr="002436F8">
        <w:rPr>
          <w:rFonts w:ascii="Times New Roman" w:hAnsi="Times New Roman" w:cs="Times New Roman" w:hint="eastAsia"/>
        </w:rPr>
        <w:t>”</w:t>
      </w:r>
      <w:r w:rsidRPr="002436F8">
        <w:rPr>
          <w:rFonts w:ascii="Times New Roman" w:hAnsi="Times New Roman" w:cs="Times New Roman"/>
        </w:rPr>
        <w:t>。</w:t>
      </w:r>
    </w:p>
    <w:p w14:paraId="0CED7A78" w14:textId="77777777" w:rsidR="00CC47D4" w:rsidRPr="002436F8" w:rsidRDefault="002436F8">
      <w:r w:rsidRPr="002436F8">
        <w:rPr>
          <w:rFonts w:hint="eastAsia"/>
        </w:rPr>
        <w:t>（</w:t>
      </w:r>
      <w:r w:rsidRPr="002436F8">
        <w:rPr>
          <w:rFonts w:hint="eastAsia"/>
        </w:rPr>
        <w:t>2</w:t>
      </w:r>
      <w:r w:rsidRPr="002436F8">
        <w:rPr>
          <w:rFonts w:hint="eastAsia"/>
        </w:rPr>
        <w:t>）</w:t>
      </w:r>
      <w:r w:rsidRPr="002436F8">
        <w:t>第</w:t>
      </w:r>
      <w:r w:rsidRPr="002436F8">
        <w:rPr>
          <w:rFonts w:hint="eastAsia"/>
        </w:rPr>
        <w:t>二</w:t>
      </w:r>
      <w:r w:rsidRPr="002436F8">
        <w:t>章</w:t>
      </w:r>
      <w:r w:rsidRPr="002436F8">
        <w:rPr>
          <w:rFonts w:hint="eastAsia"/>
        </w:rPr>
        <w:t>《采购需求》中的总体要求无需响应。</w:t>
      </w:r>
    </w:p>
    <w:p w14:paraId="0D800425" w14:textId="77777777" w:rsidR="00CC47D4" w:rsidRPr="002436F8" w:rsidRDefault="002436F8">
      <w:r w:rsidRPr="002436F8">
        <w:rPr>
          <w:rFonts w:hint="eastAsia"/>
        </w:rPr>
        <w:t>（</w:t>
      </w:r>
      <w:r w:rsidRPr="002436F8">
        <w:t>3</w:t>
      </w:r>
      <w:r w:rsidRPr="002436F8">
        <w:rPr>
          <w:rFonts w:hint="eastAsia"/>
        </w:rPr>
        <w:t>）偏离认定说明详见评审方法及标准。</w:t>
      </w:r>
    </w:p>
    <w:p w14:paraId="032BBBEA" w14:textId="77777777" w:rsidR="00CC47D4" w:rsidRPr="002436F8" w:rsidRDefault="002436F8">
      <w:r w:rsidRPr="002436F8">
        <w:t>（</w:t>
      </w:r>
      <w:r w:rsidRPr="002436F8">
        <w:t>4</w:t>
      </w:r>
      <w:r w:rsidRPr="002436F8">
        <w:t>）本表可扩展。</w:t>
      </w:r>
    </w:p>
    <w:p w14:paraId="3FD4A386" w14:textId="77777777" w:rsidR="00CC47D4" w:rsidRPr="002436F8" w:rsidRDefault="00CC47D4">
      <w:pPr>
        <w:rPr>
          <w:szCs w:val="21"/>
        </w:rPr>
      </w:pPr>
    </w:p>
    <w:p w14:paraId="5B922944" w14:textId="77777777" w:rsidR="00CC47D4" w:rsidRPr="002436F8" w:rsidRDefault="00CC47D4">
      <w:pPr>
        <w:rPr>
          <w:spacing w:val="20"/>
          <w:szCs w:val="21"/>
          <w:u w:val="single"/>
        </w:rPr>
      </w:pPr>
    </w:p>
    <w:p w14:paraId="11460187" w14:textId="77777777" w:rsidR="00CC47D4" w:rsidRPr="002436F8" w:rsidRDefault="002436F8">
      <w:pPr>
        <w:rPr>
          <w:szCs w:val="21"/>
        </w:rPr>
      </w:pPr>
      <w:r w:rsidRPr="002436F8">
        <w:rPr>
          <w:szCs w:val="21"/>
        </w:rPr>
        <w:t>供应商</w:t>
      </w:r>
      <w:r w:rsidRPr="002436F8">
        <w:rPr>
          <w:rFonts w:hint="eastAsia"/>
          <w:szCs w:val="21"/>
        </w:rPr>
        <w:t>名称</w:t>
      </w:r>
      <w:r w:rsidRPr="002436F8">
        <w:rPr>
          <w:rFonts w:hint="eastAsia"/>
          <w:szCs w:val="21"/>
        </w:rPr>
        <w:t>(</w:t>
      </w:r>
      <w:r w:rsidRPr="002436F8">
        <w:rPr>
          <w:rFonts w:hint="eastAsia"/>
          <w:szCs w:val="21"/>
        </w:rPr>
        <w:t>电子签章</w:t>
      </w:r>
      <w:r w:rsidRPr="002436F8">
        <w:rPr>
          <w:szCs w:val="21"/>
        </w:rPr>
        <w:t>)</w:t>
      </w:r>
      <w:r w:rsidRPr="002436F8">
        <w:rPr>
          <w:spacing w:val="20"/>
          <w:szCs w:val="21"/>
        </w:rPr>
        <w:t>：日期：</w:t>
      </w:r>
    </w:p>
    <w:p w14:paraId="45B55A21" w14:textId="77777777" w:rsidR="00CC47D4" w:rsidRPr="002436F8" w:rsidRDefault="00CC47D4">
      <w:pPr>
        <w:rPr>
          <w:spacing w:val="20"/>
          <w:szCs w:val="21"/>
          <w:u w:val="single"/>
        </w:rPr>
      </w:pPr>
    </w:p>
    <w:p w14:paraId="594F85C5" w14:textId="77777777" w:rsidR="00CC47D4" w:rsidRPr="002436F8" w:rsidRDefault="00CC47D4">
      <w:pPr>
        <w:rPr>
          <w:spacing w:val="20"/>
          <w:szCs w:val="21"/>
          <w:u w:val="single"/>
        </w:rPr>
      </w:pPr>
    </w:p>
    <w:p w14:paraId="5ACBB1FA" w14:textId="77777777" w:rsidR="00CC47D4" w:rsidRPr="002436F8" w:rsidRDefault="00CC47D4">
      <w:pPr>
        <w:rPr>
          <w:szCs w:val="21"/>
        </w:rPr>
      </w:pPr>
    </w:p>
    <w:p w14:paraId="5377B4BD" w14:textId="77777777" w:rsidR="00CC47D4" w:rsidRPr="002436F8" w:rsidRDefault="00CC47D4">
      <w:pPr>
        <w:snapToGrid w:val="0"/>
        <w:spacing w:before="50" w:afterLines="50" w:after="120"/>
        <w:jc w:val="left"/>
        <w:rPr>
          <w:szCs w:val="21"/>
        </w:rPr>
      </w:pPr>
    </w:p>
    <w:p w14:paraId="325D863C" w14:textId="77777777" w:rsidR="00CC47D4" w:rsidRPr="002436F8" w:rsidRDefault="002436F8">
      <w:pPr>
        <w:snapToGrid w:val="0"/>
        <w:spacing w:before="50" w:afterLines="50" w:after="120"/>
        <w:jc w:val="left"/>
        <w:rPr>
          <w:szCs w:val="21"/>
        </w:rPr>
      </w:pPr>
      <w:r w:rsidRPr="002436F8">
        <w:rPr>
          <w:szCs w:val="21"/>
        </w:rPr>
        <w:t>2</w:t>
      </w:r>
      <w:r w:rsidRPr="002436F8">
        <w:rPr>
          <w:szCs w:val="21"/>
        </w:rPr>
        <w:t>．</w:t>
      </w:r>
      <w:r w:rsidRPr="002436F8">
        <w:rPr>
          <w:rFonts w:hint="eastAsia"/>
          <w:szCs w:val="21"/>
        </w:rPr>
        <w:t>项目实施</w:t>
      </w:r>
    </w:p>
    <w:p w14:paraId="48F381E4" w14:textId="77777777" w:rsidR="00CC47D4" w:rsidRPr="002436F8" w:rsidRDefault="00CC47D4">
      <w:pPr>
        <w:snapToGrid w:val="0"/>
        <w:spacing w:before="50" w:afterLines="50" w:after="120"/>
        <w:jc w:val="left"/>
        <w:rPr>
          <w:szCs w:val="21"/>
        </w:rPr>
      </w:pPr>
    </w:p>
    <w:p w14:paraId="40CAD65A" w14:textId="77777777" w:rsidR="00CC47D4" w:rsidRPr="002436F8" w:rsidRDefault="002436F8">
      <w:pPr>
        <w:snapToGrid w:val="0"/>
        <w:spacing w:before="50" w:afterLines="50" w:after="120"/>
        <w:jc w:val="left"/>
        <w:rPr>
          <w:szCs w:val="21"/>
        </w:rPr>
      </w:pPr>
      <w:r w:rsidRPr="002436F8">
        <w:rPr>
          <w:szCs w:val="21"/>
        </w:rPr>
        <w:t>3</w:t>
      </w:r>
      <w:r w:rsidRPr="002436F8">
        <w:rPr>
          <w:szCs w:val="21"/>
        </w:rPr>
        <w:t>．</w:t>
      </w:r>
      <w:r w:rsidRPr="002436F8">
        <w:rPr>
          <w:rFonts w:hint="eastAsia"/>
          <w:szCs w:val="21"/>
        </w:rPr>
        <w:t>售后服务</w:t>
      </w:r>
    </w:p>
    <w:p w14:paraId="408E2252" w14:textId="77777777" w:rsidR="00CC47D4" w:rsidRPr="002436F8" w:rsidRDefault="00CC47D4">
      <w:pPr>
        <w:snapToGrid w:val="0"/>
        <w:spacing w:before="50" w:afterLines="50" w:after="120"/>
        <w:jc w:val="left"/>
        <w:rPr>
          <w:szCs w:val="21"/>
        </w:rPr>
      </w:pPr>
    </w:p>
    <w:p w14:paraId="27C785A6" w14:textId="77777777" w:rsidR="00CC47D4" w:rsidRPr="002436F8" w:rsidRDefault="00CC47D4">
      <w:pPr>
        <w:snapToGrid w:val="0"/>
        <w:spacing w:before="50" w:afterLines="50" w:after="120"/>
        <w:jc w:val="left"/>
        <w:rPr>
          <w:szCs w:val="21"/>
        </w:rPr>
      </w:pPr>
    </w:p>
    <w:p w14:paraId="2C5EED53" w14:textId="77777777" w:rsidR="00CC47D4" w:rsidRPr="002436F8" w:rsidRDefault="002436F8">
      <w:pPr>
        <w:snapToGrid w:val="0"/>
        <w:spacing w:before="50" w:afterLines="50" w:after="120"/>
        <w:jc w:val="left"/>
        <w:rPr>
          <w:szCs w:val="21"/>
        </w:rPr>
      </w:pPr>
      <w:r w:rsidRPr="002436F8">
        <w:rPr>
          <w:szCs w:val="21"/>
        </w:rPr>
        <w:t>4</w:t>
      </w:r>
      <w:r w:rsidRPr="002436F8">
        <w:rPr>
          <w:szCs w:val="21"/>
        </w:rPr>
        <w:t>．项目拟投入服务团队人员结构表（包括但不限于学历、证书情况、职称、年龄等）</w:t>
      </w:r>
    </w:p>
    <w:p w14:paraId="50C34F96" w14:textId="77777777" w:rsidR="00CC47D4" w:rsidRPr="002436F8" w:rsidRDefault="002436F8">
      <w:pPr>
        <w:snapToGrid w:val="0"/>
        <w:spacing w:beforeLines="50" w:before="120" w:after="50" w:line="400" w:lineRule="exact"/>
        <w:jc w:val="center"/>
        <w:rPr>
          <w:szCs w:val="21"/>
        </w:rPr>
      </w:pPr>
      <w:r w:rsidRPr="002436F8">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2436F8" w:rsidRPr="002436F8" w14:paraId="0EE969E7"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6FD0FD70" w14:textId="77777777" w:rsidR="00CC47D4" w:rsidRPr="002436F8" w:rsidRDefault="002436F8">
            <w:pPr>
              <w:snapToGrid w:val="0"/>
              <w:spacing w:beforeLines="50" w:before="120" w:after="50"/>
              <w:jc w:val="center"/>
              <w:rPr>
                <w:szCs w:val="21"/>
              </w:rPr>
            </w:pPr>
            <w:r w:rsidRPr="002436F8">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F97AA9F" w14:textId="77777777" w:rsidR="00CC47D4" w:rsidRPr="002436F8" w:rsidRDefault="002436F8">
            <w:pPr>
              <w:snapToGrid w:val="0"/>
              <w:spacing w:beforeLines="50" w:before="120" w:after="50"/>
              <w:jc w:val="center"/>
              <w:rPr>
                <w:szCs w:val="21"/>
              </w:rPr>
            </w:pPr>
            <w:r w:rsidRPr="002436F8">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38797632" w14:textId="77777777" w:rsidR="00CC47D4" w:rsidRPr="002436F8" w:rsidRDefault="002436F8">
            <w:pPr>
              <w:snapToGrid w:val="0"/>
              <w:spacing w:beforeLines="50" w:before="120" w:after="50"/>
              <w:jc w:val="center"/>
              <w:rPr>
                <w:szCs w:val="21"/>
              </w:rPr>
            </w:pPr>
            <w:r w:rsidRPr="002436F8">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26B82D3D" w14:textId="77777777" w:rsidR="00CC47D4" w:rsidRPr="002436F8" w:rsidRDefault="002436F8">
            <w:pPr>
              <w:snapToGrid w:val="0"/>
              <w:spacing w:beforeLines="50" w:before="120" w:after="50"/>
              <w:jc w:val="center"/>
              <w:rPr>
                <w:szCs w:val="21"/>
              </w:rPr>
            </w:pPr>
            <w:r w:rsidRPr="002436F8">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02AC452C" w14:textId="77777777" w:rsidR="00CC47D4" w:rsidRPr="002436F8" w:rsidRDefault="002436F8">
            <w:pPr>
              <w:snapToGrid w:val="0"/>
              <w:spacing w:beforeLines="50" w:before="120" w:after="50"/>
              <w:jc w:val="center"/>
              <w:rPr>
                <w:szCs w:val="21"/>
              </w:rPr>
            </w:pPr>
            <w:r w:rsidRPr="002436F8">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25E64B74" w14:textId="77777777" w:rsidR="00CC47D4" w:rsidRPr="002436F8" w:rsidRDefault="002436F8">
            <w:pPr>
              <w:snapToGrid w:val="0"/>
              <w:spacing w:beforeLines="50" w:before="120" w:after="50"/>
              <w:jc w:val="center"/>
              <w:rPr>
                <w:bCs/>
                <w:szCs w:val="21"/>
              </w:rPr>
            </w:pPr>
            <w:r w:rsidRPr="002436F8">
              <w:rPr>
                <w:bCs/>
                <w:szCs w:val="21"/>
              </w:rPr>
              <w:t>劳动合同编号</w:t>
            </w:r>
          </w:p>
        </w:tc>
      </w:tr>
      <w:tr w:rsidR="002436F8" w:rsidRPr="002436F8" w14:paraId="6D03F9E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B907559" w14:textId="77777777" w:rsidR="00CC47D4" w:rsidRPr="002436F8" w:rsidRDefault="00CC47D4">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FF2942C" w14:textId="77777777" w:rsidR="00CC47D4" w:rsidRPr="002436F8" w:rsidRDefault="00CC47D4">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82B48B4" w14:textId="77777777" w:rsidR="00CC47D4" w:rsidRPr="002436F8" w:rsidRDefault="00CC47D4">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F9110BC" w14:textId="77777777" w:rsidR="00CC47D4" w:rsidRPr="002436F8" w:rsidRDefault="00CC47D4">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B3BD323" w14:textId="77777777" w:rsidR="00CC47D4" w:rsidRPr="002436F8" w:rsidRDefault="00CC47D4">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711FD38F" w14:textId="77777777" w:rsidR="00CC47D4" w:rsidRPr="002436F8" w:rsidRDefault="00CC47D4">
            <w:pPr>
              <w:snapToGrid w:val="0"/>
              <w:spacing w:beforeLines="50" w:before="120" w:after="50"/>
              <w:rPr>
                <w:szCs w:val="21"/>
              </w:rPr>
            </w:pPr>
          </w:p>
        </w:tc>
      </w:tr>
      <w:tr w:rsidR="002436F8" w:rsidRPr="002436F8" w14:paraId="697E15A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C95F9FD" w14:textId="77777777" w:rsidR="00CC47D4" w:rsidRPr="002436F8" w:rsidRDefault="00CC47D4">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0A4433E" w14:textId="77777777" w:rsidR="00CC47D4" w:rsidRPr="002436F8" w:rsidRDefault="00CC47D4">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8B45D51" w14:textId="77777777" w:rsidR="00CC47D4" w:rsidRPr="002436F8" w:rsidRDefault="00CC47D4">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A6CC451" w14:textId="77777777" w:rsidR="00CC47D4" w:rsidRPr="002436F8" w:rsidRDefault="00CC47D4">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29B433BD" w14:textId="77777777" w:rsidR="00CC47D4" w:rsidRPr="002436F8" w:rsidRDefault="00CC47D4">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131AB1D" w14:textId="77777777" w:rsidR="00CC47D4" w:rsidRPr="002436F8" w:rsidRDefault="00CC47D4">
            <w:pPr>
              <w:snapToGrid w:val="0"/>
              <w:spacing w:beforeLines="50" w:before="120" w:after="50"/>
              <w:rPr>
                <w:szCs w:val="21"/>
              </w:rPr>
            </w:pPr>
          </w:p>
        </w:tc>
      </w:tr>
    </w:tbl>
    <w:p w14:paraId="2511A89F" w14:textId="77777777" w:rsidR="00CC47D4" w:rsidRPr="002436F8" w:rsidRDefault="002436F8">
      <w:pPr>
        <w:snapToGrid w:val="0"/>
        <w:spacing w:before="50" w:afterLines="50" w:after="120" w:line="440" w:lineRule="exact"/>
        <w:jc w:val="left"/>
        <w:rPr>
          <w:szCs w:val="21"/>
        </w:rPr>
      </w:pPr>
      <w:r w:rsidRPr="002436F8">
        <w:rPr>
          <w:szCs w:val="21"/>
        </w:rPr>
        <w:t>注：在填写时，如本表格不适合供应商的实际情况，可根据本表格式</w:t>
      </w:r>
      <w:proofErr w:type="gramStart"/>
      <w:r w:rsidRPr="002436F8">
        <w:rPr>
          <w:szCs w:val="21"/>
        </w:rPr>
        <w:t>自行划表填写</w:t>
      </w:r>
      <w:proofErr w:type="gramEnd"/>
      <w:r w:rsidRPr="002436F8">
        <w:rPr>
          <w:szCs w:val="21"/>
        </w:rPr>
        <w:t>。</w:t>
      </w:r>
    </w:p>
    <w:p w14:paraId="317EB1DB" w14:textId="77777777" w:rsidR="00CC47D4" w:rsidRPr="002436F8" w:rsidRDefault="002436F8">
      <w:pPr>
        <w:snapToGrid w:val="0"/>
        <w:spacing w:before="50" w:after="50" w:line="440" w:lineRule="exact"/>
        <w:rPr>
          <w:szCs w:val="21"/>
        </w:rPr>
      </w:pPr>
      <w:r w:rsidRPr="002436F8">
        <w:rPr>
          <w:szCs w:val="21"/>
        </w:rPr>
        <w:t>供应商</w:t>
      </w:r>
      <w:r w:rsidRPr="002436F8">
        <w:rPr>
          <w:rFonts w:hint="eastAsia"/>
          <w:szCs w:val="21"/>
        </w:rPr>
        <w:t>名称</w:t>
      </w:r>
      <w:r w:rsidRPr="002436F8">
        <w:rPr>
          <w:rFonts w:hint="eastAsia"/>
          <w:szCs w:val="21"/>
        </w:rPr>
        <w:t>(</w:t>
      </w:r>
      <w:r w:rsidRPr="002436F8">
        <w:rPr>
          <w:rFonts w:hint="eastAsia"/>
          <w:szCs w:val="21"/>
        </w:rPr>
        <w:t>电子签章</w:t>
      </w:r>
      <w:r w:rsidRPr="002436F8">
        <w:rPr>
          <w:szCs w:val="21"/>
        </w:rPr>
        <w:t>)</w:t>
      </w:r>
      <w:r w:rsidRPr="002436F8">
        <w:rPr>
          <w:spacing w:val="20"/>
          <w:szCs w:val="21"/>
        </w:rPr>
        <w:t>：日期：</w:t>
      </w:r>
    </w:p>
    <w:p w14:paraId="6479ED15" w14:textId="77777777" w:rsidR="00CC47D4" w:rsidRPr="002436F8" w:rsidRDefault="00CC47D4">
      <w:pPr>
        <w:rPr>
          <w:spacing w:val="20"/>
          <w:szCs w:val="21"/>
          <w:u w:val="single"/>
        </w:rPr>
      </w:pPr>
    </w:p>
    <w:p w14:paraId="34892641" w14:textId="77777777" w:rsidR="00CC47D4" w:rsidRPr="002436F8" w:rsidRDefault="00CC47D4">
      <w:pPr>
        <w:rPr>
          <w:szCs w:val="21"/>
        </w:rPr>
      </w:pPr>
    </w:p>
    <w:p w14:paraId="0C8D6D79" w14:textId="77777777" w:rsidR="00CC47D4" w:rsidRPr="002436F8" w:rsidRDefault="00CC47D4">
      <w:pPr>
        <w:rPr>
          <w:szCs w:val="21"/>
        </w:rPr>
      </w:pPr>
    </w:p>
    <w:p w14:paraId="28AD76FA" w14:textId="77777777" w:rsidR="00CC47D4" w:rsidRPr="002436F8" w:rsidRDefault="002436F8">
      <w:pPr>
        <w:snapToGrid w:val="0"/>
        <w:spacing w:before="50" w:afterLines="50" w:after="120"/>
        <w:jc w:val="left"/>
        <w:rPr>
          <w:szCs w:val="21"/>
        </w:rPr>
      </w:pPr>
      <w:r w:rsidRPr="002436F8">
        <w:rPr>
          <w:szCs w:val="21"/>
        </w:rPr>
        <w:t>5</w:t>
      </w:r>
      <w:r w:rsidRPr="002436F8">
        <w:rPr>
          <w:szCs w:val="21"/>
        </w:rPr>
        <w:t>．</w:t>
      </w:r>
      <w:r w:rsidRPr="002436F8">
        <w:rPr>
          <w:rFonts w:hint="eastAsia"/>
          <w:szCs w:val="21"/>
        </w:rPr>
        <w:t>其他服务内容或措施</w:t>
      </w:r>
      <w:r w:rsidRPr="002436F8">
        <w:rPr>
          <w:szCs w:val="21"/>
        </w:rPr>
        <w:t>。</w:t>
      </w:r>
    </w:p>
    <w:p w14:paraId="21BA1B41" w14:textId="77777777" w:rsidR="00CC47D4" w:rsidRPr="002436F8" w:rsidRDefault="00CC47D4">
      <w:pPr>
        <w:snapToGrid w:val="0"/>
        <w:spacing w:before="50" w:afterLines="50" w:after="120"/>
        <w:jc w:val="left"/>
        <w:rPr>
          <w:szCs w:val="21"/>
        </w:rPr>
      </w:pPr>
    </w:p>
    <w:p w14:paraId="7BB45C8F" w14:textId="77777777" w:rsidR="00CC47D4" w:rsidRPr="002436F8" w:rsidRDefault="002436F8">
      <w:pPr>
        <w:rPr>
          <w:szCs w:val="21"/>
        </w:rPr>
      </w:pPr>
      <w:r w:rsidRPr="002436F8">
        <w:rPr>
          <w:rFonts w:hint="eastAsia"/>
          <w:szCs w:val="21"/>
        </w:rPr>
        <w:t>6</w:t>
      </w:r>
      <w:r w:rsidRPr="002436F8">
        <w:rPr>
          <w:szCs w:val="21"/>
        </w:rPr>
        <w:t>．供应商需要说明的其他文件和说明。</w:t>
      </w:r>
    </w:p>
    <w:p w14:paraId="514FD2E2" w14:textId="77777777" w:rsidR="00CC47D4" w:rsidRPr="002436F8" w:rsidRDefault="002436F8">
      <w:pPr>
        <w:snapToGrid w:val="0"/>
        <w:spacing w:before="50" w:afterLines="50" w:after="120" w:line="440" w:lineRule="exact"/>
      </w:pPr>
      <w:r w:rsidRPr="002436F8">
        <w:br w:type="page"/>
      </w:r>
      <w:r w:rsidRPr="002436F8">
        <w:rPr>
          <w:rFonts w:hint="eastAsia"/>
          <w:szCs w:val="21"/>
        </w:rPr>
        <w:lastRenderedPageBreak/>
        <w:t>7</w:t>
      </w:r>
      <w:r w:rsidRPr="002436F8">
        <w:rPr>
          <w:szCs w:val="21"/>
        </w:rPr>
        <w:t>．</w:t>
      </w:r>
      <w:r w:rsidRPr="002436F8">
        <w:rPr>
          <w:rFonts w:hint="eastAsia"/>
          <w:szCs w:val="21"/>
        </w:rPr>
        <w:t>对</w:t>
      </w:r>
      <w:r w:rsidRPr="002436F8">
        <w:rPr>
          <w:szCs w:val="21"/>
        </w:rPr>
        <w:t>本项目第</w:t>
      </w:r>
      <w:r w:rsidRPr="002436F8">
        <w:rPr>
          <w:rFonts w:hint="eastAsia"/>
          <w:szCs w:val="21"/>
        </w:rPr>
        <w:t>二</w:t>
      </w:r>
      <w:r w:rsidRPr="002436F8">
        <w:rPr>
          <w:szCs w:val="21"/>
        </w:rPr>
        <w:t>章</w:t>
      </w:r>
      <w:r w:rsidRPr="002436F8">
        <w:rPr>
          <w:rFonts w:hint="eastAsia"/>
          <w:szCs w:val="21"/>
        </w:rPr>
        <w:t>《</w:t>
      </w:r>
      <w:r w:rsidRPr="002436F8">
        <w:rPr>
          <w:szCs w:val="21"/>
        </w:rPr>
        <w:t>采购需求</w:t>
      </w:r>
      <w:r w:rsidRPr="002436F8">
        <w:rPr>
          <w:rFonts w:hint="eastAsia"/>
          <w:szCs w:val="21"/>
        </w:rPr>
        <w:t>》</w:t>
      </w:r>
      <w:r w:rsidRPr="002436F8">
        <w:rPr>
          <w:szCs w:val="21"/>
        </w:rPr>
        <w:t>商务要求的</w:t>
      </w:r>
      <w:r w:rsidRPr="002436F8">
        <w:rPr>
          <w:rFonts w:hint="eastAsia"/>
          <w:szCs w:val="21"/>
        </w:rPr>
        <w:t>响应表</w:t>
      </w:r>
      <w:r w:rsidRPr="002436F8">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2436F8" w:rsidRPr="002436F8" w14:paraId="710EB7B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E5A0888" w14:textId="77777777" w:rsidR="00CC47D4" w:rsidRPr="002436F8" w:rsidRDefault="002436F8">
            <w:pPr>
              <w:snapToGrid w:val="0"/>
              <w:spacing w:beforeLines="50" w:before="120"/>
              <w:jc w:val="center"/>
              <w:rPr>
                <w:szCs w:val="21"/>
              </w:rPr>
            </w:pPr>
            <w:r w:rsidRPr="002436F8">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F0640D7" w14:textId="77777777" w:rsidR="00CC47D4" w:rsidRPr="002436F8" w:rsidRDefault="002436F8">
            <w:pPr>
              <w:snapToGrid w:val="0"/>
              <w:spacing w:beforeLines="50" w:before="120"/>
              <w:jc w:val="center"/>
              <w:rPr>
                <w:szCs w:val="21"/>
              </w:rPr>
            </w:pPr>
            <w:r w:rsidRPr="002436F8">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DF266A1" w14:textId="77777777" w:rsidR="00CC47D4" w:rsidRPr="002436F8" w:rsidRDefault="002436F8">
            <w:pPr>
              <w:snapToGrid w:val="0"/>
              <w:spacing w:beforeLines="50" w:before="120"/>
              <w:jc w:val="center"/>
              <w:rPr>
                <w:szCs w:val="21"/>
              </w:rPr>
            </w:pPr>
            <w:r w:rsidRPr="002436F8">
              <w:rPr>
                <w:szCs w:val="21"/>
              </w:rPr>
              <w:t>响应文件响应内容（</w:t>
            </w:r>
            <w:r w:rsidRPr="002436F8">
              <w:rPr>
                <w:rFonts w:hint="eastAsia"/>
                <w:szCs w:val="21"/>
              </w:rPr>
              <w:t>可</w:t>
            </w:r>
            <w:r w:rsidRPr="002436F8">
              <w:rPr>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2757DEE5" w14:textId="77777777" w:rsidR="00CC47D4" w:rsidRPr="002436F8" w:rsidRDefault="002436F8">
            <w:pPr>
              <w:snapToGrid w:val="0"/>
              <w:spacing w:beforeLines="50" w:before="120"/>
              <w:jc w:val="center"/>
              <w:rPr>
                <w:szCs w:val="21"/>
              </w:rPr>
            </w:pPr>
            <w:r w:rsidRPr="002436F8">
              <w:t>偏离</w:t>
            </w:r>
            <w:r w:rsidRPr="002436F8">
              <w:rPr>
                <w:szCs w:val="21"/>
              </w:rPr>
              <w:t>说明</w:t>
            </w:r>
          </w:p>
        </w:tc>
      </w:tr>
      <w:tr w:rsidR="002436F8" w:rsidRPr="002436F8" w14:paraId="6E01031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CAA5D4A" w14:textId="77777777" w:rsidR="00CC47D4" w:rsidRPr="002436F8" w:rsidRDefault="00CC47D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EC9C51D" w14:textId="77777777" w:rsidR="00CC47D4" w:rsidRPr="002436F8" w:rsidRDefault="00CC47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D9BAC38" w14:textId="77777777" w:rsidR="00CC47D4" w:rsidRPr="002436F8" w:rsidRDefault="00CC47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82AD383" w14:textId="77777777" w:rsidR="00CC47D4" w:rsidRPr="002436F8" w:rsidRDefault="00CC47D4">
            <w:pPr>
              <w:snapToGrid w:val="0"/>
              <w:spacing w:beforeLines="50" w:before="120"/>
              <w:jc w:val="center"/>
              <w:rPr>
                <w:szCs w:val="21"/>
              </w:rPr>
            </w:pPr>
          </w:p>
        </w:tc>
      </w:tr>
      <w:tr w:rsidR="002436F8" w:rsidRPr="002436F8" w14:paraId="277C5DF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7E11DB1" w14:textId="77777777" w:rsidR="00CC47D4" w:rsidRPr="002436F8" w:rsidRDefault="002436F8">
            <w:pPr>
              <w:snapToGrid w:val="0"/>
              <w:spacing w:beforeLines="50" w:before="120"/>
              <w:jc w:val="center"/>
              <w:rPr>
                <w:szCs w:val="21"/>
              </w:rPr>
            </w:pPr>
            <w:r w:rsidRPr="002436F8">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23CE4F1" w14:textId="77777777" w:rsidR="00CC47D4" w:rsidRPr="002436F8" w:rsidRDefault="00CC47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527E2FF" w14:textId="77777777" w:rsidR="00CC47D4" w:rsidRPr="002436F8" w:rsidRDefault="00CC47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63C0443" w14:textId="77777777" w:rsidR="00CC47D4" w:rsidRPr="002436F8" w:rsidRDefault="00CC47D4">
            <w:pPr>
              <w:snapToGrid w:val="0"/>
              <w:spacing w:beforeLines="50" w:before="120"/>
              <w:jc w:val="center"/>
              <w:rPr>
                <w:szCs w:val="21"/>
              </w:rPr>
            </w:pPr>
          </w:p>
        </w:tc>
      </w:tr>
    </w:tbl>
    <w:p w14:paraId="692D046C" w14:textId="77777777" w:rsidR="00CC47D4" w:rsidRPr="002436F8" w:rsidRDefault="002436F8">
      <w:pPr>
        <w:pStyle w:val="ae"/>
        <w:tabs>
          <w:tab w:val="left" w:pos="2127"/>
        </w:tabs>
        <w:spacing w:line="340" w:lineRule="exact"/>
        <w:ind w:firstLineChars="200" w:firstLine="420"/>
        <w:jc w:val="left"/>
        <w:rPr>
          <w:rFonts w:ascii="Times New Roman" w:hAnsi="Times New Roman" w:cs="Times New Roman"/>
        </w:rPr>
      </w:pPr>
      <w:bookmarkStart w:id="103" w:name="_Hlk48144603"/>
      <w:r w:rsidRPr="002436F8">
        <w:rPr>
          <w:rFonts w:ascii="Times New Roman" w:hAnsi="Times New Roman" w:cs="Times New Roman"/>
        </w:rPr>
        <w:t>注：</w:t>
      </w:r>
      <w:bookmarkStart w:id="104" w:name="_Hlk19049081"/>
      <w:r w:rsidRPr="002436F8">
        <w:rPr>
          <w:rFonts w:ascii="Times New Roman" w:hAnsi="Times New Roman" w:cs="Times New Roman"/>
        </w:rPr>
        <w:t>（</w:t>
      </w:r>
      <w:r w:rsidRPr="002436F8">
        <w:rPr>
          <w:rFonts w:ascii="Times New Roman" w:hAnsi="Times New Roman" w:cs="Times New Roman"/>
        </w:rPr>
        <w:t>1</w:t>
      </w:r>
      <w:r w:rsidRPr="002436F8">
        <w:rPr>
          <w:rFonts w:ascii="Times New Roman" w:hAnsi="Times New Roman" w:cs="Times New Roman"/>
        </w:rPr>
        <w:t>）本表应对采购文件</w:t>
      </w:r>
      <w:r w:rsidRPr="002436F8">
        <w:t>第</w:t>
      </w:r>
      <w:r w:rsidRPr="002436F8">
        <w:rPr>
          <w:rFonts w:hint="eastAsia"/>
        </w:rPr>
        <w:t>二</w:t>
      </w:r>
      <w:r w:rsidRPr="002436F8">
        <w:t>章</w:t>
      </w:r>
      <w:r w:rsidRPr="002436F8">
        <w:rPr>
          <w:rFonts w:hint="eastAsia"/>
        </w:rPr>
        <w:t>《采购需求》</w:t>
      </w:r>
      <w:r w:rsidRPr="002436F8">
        <w:rPr>
          <w:rFonts w:ascii="Times New Roman" w:hAnsi="Times New Roman" w:cs="Times New Roman"/>
        </w:rPr>
        <w:t>中所列商务要求进行响应，并根据响应情况在</w:t>
      </w:r>
      <w:r w:rsidRPr="002436F8">
        <w:rPr>
          <w:rFonts w:ascii="Times New Roman" w:hAnsi="Times New Roman" w:cs="Times New Roman"/>
        </w:rPr>
        <w:t>“</w:t>
      </w:r>
      <w:r w:rsidRPr="002436F8">
        <w:rPr>
          <w:rFonts w:ascii="Times New Roman" w:hAnsi="Times New Roman" w:cs="Times New Roman"/>
        </w:rPr>
        <w:t>偏离说明</w:t>
      </w:r>
      <w:r w:rsidRPr="002436F8">
        <w:rPr>
          <w:rFonts w:ascii="Times New Roman" w:hAnsi="Times New Roman" w:cs="Times New Roman"/>
        </w:rPr>
        <w:t>”</w:t>
      </w:r>
      <w:r w:rsidRPr="002436F8">
        <w:rPr>
          <w:rFonts w:ascii="Times New Roman" w:hAnsi="Times New Roman" w:cs="Times New Roman"/>
        </w:rPr>
        <w:t>栏填写正偏离或负偏离及原因，完全符合的填写</w:t>
      </w:r>
      <w:r w:rsidRPr="002436F8">
        <w:rPr>
          <w:rFonts w:ascii="Times New Roman" w:hAnsi="Times New Roman" w:cs="Times New Roman" w:hint="eastAsia"/>
        </w:rPr>
        <w:t>“</w:t>
      </w:r>
      <w:r w:rsidRPr="002436F8">
        <w:rPr>
          <w:rFonts w:ascii="Times New Roman" w:hAnsi="Times New Roman" w:cs="Times New Roman"/>
        </w:rPr>
        <w:t>无偏离</w:t>
      </w:r>
      <w:r w:rsidRPr="002436F8">
        <w:rPr>
          <w:rFonts w:ascii="Times New Roman" w:hAnsi="Times New Roman" w:cs="Times New Roman" w:hint="eastAsia"/>
        </w:rPr>
        <w:t>”</w:t>
      </w:r>
      <w:r w:rsidRPr="002436F8">
        <w:rPr>
          <w:rFonts w:ascii="Times New Roman" w:hAnsi="Times New Roman" w:cs="Times New Roman"/>
        </w:rPr>
        <w:t>。</w:t>
      </w:r>
    </w:p>
    <w:p w14:paraId="7F0F9892" w14:textId="77777777" w:rsidR="00CC47D4" w:rsidRPr="002436F8" w:rsidRDefault="002436F8">
      <w:pPr>
        <w:pStyle w:val="ae"/>
        <w:tabs>
          <w:tab w:val="left" w:pos="2127"/>
        </w:tabs>
        <w:spacing w:line="340" w:lineRule="exact"/>
        <w:ind w:firstLineChars="200" w:firstLine="420"/>
        <w:jc w:val="left"/>
        <w:rPr>
          <w:rFonts w:ascii="Times New Roman" w:hAnsi="Times New Roman" w:cs="Times New Roman"/>
        </w:rPr>
      </w:pPr>
      <w:r w:rsidRPr="002436F8">
        <w:rPr>
          <w:rFonts w:ascii="Times New Roman" w:hAnsi="Times New Roman" w:cs="Times New Roman" w:hint="eastAsia"/>
        </w:rPr>
        <w:t>（</w:t>
      </w:r>
      <w:r w:rsidRPr="002436F8">
        <w:rPr>
          <w:rFonts w:ascii="Times New Roman" w:hAnsi="Times New Roman" w:cs="Times New Roman" w:hint="eastAsia"/>
        </w:rPr>
        <w:t>2</w:t>
      </w:r>
      <w:r w:rsidRPr="002436F8">
        <w:rPr>
          <w:rFonts w:ascii="Times New Roman" w:hAnsi="Times New Roman" w:cs="Times New Roman" w:hint="eastAsia"/>
        </w:rPr>
        <w:t>）</w:t>
      </w:r>
      <w:r w:rsidRPr="002436F8">
        <w:t>第</w:t>
      </w:r>
      <w:r w:rsidRPr="002436F8">
        <w:rPr>
          <w:rFonts w:hint="eastAsia"/>
        </w:rPr>
        <w:t>二</w:t>
      </w:r>
      <w:r w:rsidRPr="002436F8">
        <w:t>章</w:t>
      </w:r>
      <w:r w:rsidRPr="002436F8">
        <w:rPr>
          <w:rFonts w:hint="eastAsia"/>
        </w:rPr>
        <w:t>《采购需求》</w:t>
      </w:r>
      <w:r w:rsidRPr="002436F8">
        <w:rPr>
          <w:rFonts w:ascii="Times New Roman" w:hAnsi="Times New Roman" w:cs="Times New Roman" w:hint="eastAsia"/>
        </w:rPr>
        <w:t>中的总体要求无需响应。</w:t>
      </w:r>
    </w:p>
    <w:p w14:paraId="145D041D" w14:textId="77777777" w:rsidR="00CC47D4" w:rsidRPr="002436F8" w:rsidRDefault="002436F8">
      <w:pPr>
        <w:ind w:firstLineChars="200" w:firstLine="420"/>
      </w:pPr>
      <w:r w:rsidRPr="002436F8">
        <w:rPr>
          <w:rFonts w:hint="eastAsia"/>
        </w:rPr>
        <w:t>（</w:t>
      </w:r>
      <w:r w:rsidRPr="002436F8">
        <w:t>3</w:t>
      </w:r>
      <w:r w:rsidRPr="002436F8">
        <w:rPr>
          <w:rFonts w:hint="eastAsia"/>
        </w:rPr>
        <w:t>）偏离认定说明详见评审方法及标准。</w:t>
      </w:r>
    </w:p>
    <w:bookmarkEnd w:id="104"/>
    <w:p w14:paraId="4F7395BD" w14:textId="77777777" w:rsidR="00CC47D4" w:rsidRPr="002436F8" w:rsidRDefault="002436F8">
      <w:pPr>
        <w:pStyle w:val="ae"/>
        <w:tabs>
          <w:tab w:val="left" w:pos="2127"/>
        </w:tabs>
        <w:spacing w:line="340" w:lineRule="exact"/>
        <w:ind w:firstLineChars="200" w:firstLine="420"/>
        <w:jc w:val="left"/>
        <w:rPr>
          <w:rFonts w:ascii="Times New Roman" w:hAnsi="Times New Roman" w:cs="Times New Roman"/>
        </w:rPr>
      </w:pPr>
      <w:r w:rsidRPr="002436F8">
        <w:rPr>
          <w:rFonts w:ascii="Times New Roman" w:hAnsi="Times New Roman" w:cs="Times New Roman"/>
        </w:rPr>
        <w:t>（</w:t>
      </w:r>
      <w:r w:rsidRPr="002436F8">
        <w:rPr>
          <w:rFonts w:ascii="Times New Roman" w:hAnsi="Times New Roman" w:cs="Times New Roman"/>
        </w:rPr>
        <w:t>4</w:t>
      </w:r>
      <w:r w:rsidRPr="002436F8">
        <w:rPr>
          <w:rFonts w:ascii="Times New Roman" w:hAnsi="Times New Roman" w:cs="Times New Roman"/>
        </w:rPr>
        <w:t>）本表可扩展。</w:t>
      </w:r>
    </w:p>
    <w:bookmarkEnd w:id="103"/>
    <w:p w14:paraId="20445F42" w14:textId="77777777" w:rsidR="00CC47D4" w:rsidRPr="002436F8" w:rsidRDefault="002436F8">
      <w:pPr>
        <w:snapToGrid w:val="0"/>
        <w:spacing w:before="50" w:afterLines="50" w:after="120" w:line="440" w:lineRule="exact"/>
        <w:jc w:val="left"/>
        <w:rPr>
          <w:spacing w:val="20"/>
          <w:szCs w:val="21"/>
          <w:u w:val="single"/>
        </w:rPr>
      </w:pPr>
      <w:r w:rsidRPr="002436F8">
        <w:rPr>
          <w:szCs w:val="21"/>
        </w:rPr>
        <w:t>供应商</w:t>
      </w:r>
      <w:r w:rsidRPr="002436F8">
        <w:rPr>
          <w:rFonts w:hint="eastAsia"/>
          <w:szCs w:val="21"/>
        </w:rPr>
        <w:t>名称</w:t>
      </w:r>
      <w:r w:rsidRPr="002436F8">
        <w:rPr>
          <w:rFonts w:hint="eastAsia"/>
          <w:szCs w:val="21"/>
        </w:rPr>
        <w:t>(</w:t>
      </w:r>
      <w:r w:rsidRPr="002436F8">
        <w:rPr>
          <w:rFonts w:hint="eastAsia"/>
          <w:szCs w:val="21"/>
        </w:rPr>
        <w:t>电子签章</w:t>
      </w:r>
      <w:r w:rsidRPr="002436F8">
        <w:rPr>
          <w:szCs w:val="21"/>
        </w:rPr>
        <w:t>)</w:t>
      </w:r>
      <w:r w:rsidRPr="002436F8">
        <w:rPr>
          <w:spacing w:val="20"/>
          <w:szCs w:val="21"/>
        </w:rPr>
        <w:t>：日期：</w:t>
      </w:r>
    </w:p>
    <w:p w14:paraId="7A073A85" w14:textId="77777777" w:rsidR="00CC47D4" w:rsidRPr="002436F8" w:rsidRDefault="00CC47D4">
      <w:pPr>
        <w:snapToGrid w:val="0"/>
        <w:spacing w:before="50" w:afterLines="50" w:after="120" w:line="440" w:lineRule="exact"/>
        <w:jc w:val="left"/>
        <w:rPr>
          <w:spacing w:val="20"/>
          <w:szCs w:val="21"/>
          <w:u w:val="single"/>
        </w:rPr>
      </w:pPr>
    </w:p>
    <w:p w14:paraId="025CEE77" w14:textId="77777777" w:rsidR="00CC47D4" w:rsidRPr="002436F8" w:rsidRDefault="00CC47D4">
      <w:pPr>
        <w:pStyle w:val="ae"/>
        <w:tabs>
          <w:tab w:val="left" w:pos="2127"/>
        </w:tabs>
        <w:spacing w:line="340" w:lineRule="exact"/>
        <w:ind w:firstLineChars="200" w:firstLine="420"/>
        <w:jc w:val="left"/>
        <w:rPr>
          <w:rFonts w:ascii="Times New Roman" w:hAnsi="Times New Roman" w:cs="Times New Roman"/>
        </w:rPr>
      </w:pPr>
    </w:p>
    <w:p w14:paraId="4234FF4E" w14:textId="77777777" w:rsidR="00CC47D4" w:rsidRPr="002436F8" w:rsidRDefault="002436F8">
      <w:pPr>
        <w:snapToGrid w:val="0"/>
        <w:spacing w:before="50" w:afterLines="50" w:after="120" w:line="440" w:lineRule="exact"/>
        <w:jc w:val="left"/>
        <w:rPr>
          <w:szCs w:val="21"/>
        </w:rPr>
      </w:pPr>
      <w:r w:rsidRPr="002436F8">
        <w:rPr>
          <w:rFonts w:hint="eastAsia"/>
          <w:szCs w:val="21"/>
        </w:rPr>
        <w:t>8</w:t>
      </w:r>
      <w:r w:rsidRPr="002436F8">
        <w:rPr>
          <w:szCs w:val="21"/>
        </w:rPr>
        <w:t>．商务方案（供应商自行编写）</w:t>
      </w:r>
    </w:p>
    <w:p w14:paraId="06333666" w14:textId="77777777" w:rsidR="00CC47D4" w:rsidRPr="002436F8" w:rsidRDefault="00CC47D4">
      <w:pPr>
        <w:snapToGrid w:val="0"/>
        <w:spacing w:before="50" w:afterLines="50" w:after="120" w:line="440" w:lineRule="exact"/>
        <w:jc w:val="left"/>
        <w:rPr>
          <w:szCs w:val="21"/>
        </w:rPr>
      </w:pPr>
    </w:p>
    <w:p w14:paraId="75BA901D" w14:textId="77777777" w:rsidR="00CC47D4" w:rsidRPr="002436F8" w:rsidRDefault="002436F8">
      <w:pPr>
        <w:snapToGrid w:val="0"/>
        <w:spacing w:before="50" w:afterLines="50" w:after="120"/>
        <w:jc w:val="left"/>
        <w:rPr>
          <w:szCs w:val="21"/>
        </w:rPr>
      </w:pPr>
      <w:r w:rsidRPr="002436F8">
        <w:rPr>
          <w:rFonts w:hint="eastAsia"/>
          <w:szCs w:val="21"/>
        </w:rPr>
        <w:t>9</w:t>
      </w:r>
      <w:r w:rsidRPr="002436F8">
        <w:rPr>
          <w:szCs w:val="21"/>
        </w:rPr>
        <w:t>．供应商认为需提供的其他材料（根据采购文件编写）</w:t>
      </w:r>
    </w:p>
    <w:p w14:paraId="1137970F" w14:textId="77777777" w:rsidR="00CC47D4" w:rsidRPr="002436F8" w:rsidRDefault="00CC47D4"/>
    <w:p w14:paraId="1CAACAEE" w14:textId="77777777" w:rsidR="00CC47D4" w:rsidRPr="002436F8" w:rsidRDefault="002436F8">
      <w:pPr>
        <w:snapToGrid w:val="0"/>
        <w:spacing w:before="50" w:afterLines="50" w:after="120"/>
        <w:jc w:val="left"/>
        <w:rPr>
          <w:szCs w:val="21"/>
        </w:rPr>
      </w:pPr>
      <w:r w:rsidRPr="002436F8">
        <w:rPr>
          <w:rFonts w:hint="eastAsia"/>
          <w:szCs w:val="21"/>
        </w:rPr>
        <w:t>1</w:t>
      </w:r>
      <w:r w:rsidRPr="002436F8">
        <w:rPr>
          <w:szCs w:val="21"/>
        </w:rPr>
        <w:t>0.</w:t>
      </w:r>
      <w:r w:rsidRPr="002436F8">
        <w:rPr>
          <w:rFonts w:hint="eastAsia"/>
          <w:szCs w:val="21"/>
        </w:rPr>
        <w:t>参与演示确认函</w:t>
      </w:r>
    </w:p>
    <w:p w14:paraId="5F37D3F1" w14:textId="77777777" w:rsidR="00CC47D4" w:rsidRPr="002436F8" w:rsidRDefault="00CC47D4">
      <w:pPr>
        <w:spacing w:line="360" w:lineRule="auto"/>
        <w:rPr>
          <w:szCs w:val="21"/>
        </w:rPr>
      </w:pPr>
    </w:p>
    <w:p w14:paraId="7BCAA953" w14:textId="77777777" w:rsidR="00CC47D4" w:rsidRPr="002436F8" w:rsidRDefault="002436F8">
      <w:pPr>
        <w:spacing w:line="360" w:lineRule="auto"/>
        <w:jc w:val="center"/>
        <w:rPr>
          <w:b/>
          <w:bCs/>
          <w:sz w:val="30"/>
          <w:szCs w:val="30"/>
        </w:rPr>
      </w:pPr>
      <w:r w:rsidRPr="002436F8">
        <w:rPr>
          <w:rFonts w:hint="eastAsia"/>
          <w:b/>
          <w:bCs/>
          <w:sz w:val="30"/>
          <w:szCs w:val="30"/>
        </w:rPr>
        <w:t>参与演示确认函</w:t>
      </w:r>
    </w:p>
    <w:p w14:paraId="28CEE11F" w14:textId="77777777" w:rsidR="00CC47D4" w:rsidRPr="002436F8" w:rsidRDefault="002436F8">
      <w:pPr>
        <w:spacing w:line="360" w:lineRule="auto"/>
        <w:rPr>
          <w:szCs w:val="21"/>
        </w:rPr>
      </w:pPr>
      <w:r w:rsidRPr="002436F8">
        <w:rPr>
          <w:szCs w:val="21"/>
        </w:rPr>
        <w:t>致：</w:t>
      </w:r>
      <w:r w:rsidRPr="002436F8">
        <w:rPr>
          <w:szCs w:val="21"/>
        </w:rPr>
        <w:t>_</w:t>
      </w:r>
      <w:r w:rsidRPr="002436F8">
        <w:rPr>
          <w:rFonts w:hint="eastAsia"/>
          <w:szCs w:val="21"/>
          <w:u w:val="single"/>
        </w:rPr>
        <w:t>广西机电设备招标有限公司</w:t>
      </w:r>
      <w:r w:rsidRPr="002436F8">
        <w:rPr>
          <w:szCs w:val="21"/>
        </w:rPr>
        <w:t>_</w:t>
      </w:r>
      <w:r w:rsidRPr="002436F8">
        <w:rPr>
          <w:szCs w:val="21"/>
        </w:rPr>
        <w:t>：</w:t>
      </w:r>
    </w:p>
    <w:p w14:paraId="239F216E" w14:textId="77777777" w:rsidR="00CC47D4" w:rsidRPr="002436F8" w:rsidRDefault="002436F8">
      <w:pPr>
        <w:spacing w:line="360" w:lineRule="auto"/>
        <w:ind w:firstLineChars="200" w:firstLine="420"/>
        <w:rPr>
          <w:szCs w:val="21"/>
        </w:rPr>
      </w:pPr>
      <w:r w:rsidRPr="002436F8">
        <w:rPr>
          <w:szCs w:val="21"/>
        </w:rPr>
        <w:t>我方已仔细研究了</w:t>
      </w:r>
      <w:r w:rsidRPr="002436F8">
        <w:rPr>
          <w:rFonts w:hint="eastAsia"/>
          <w:szCs w:val="21"/>
        </w:rPr>
        <w:t>关于本项目系统演示及演示有关评审的</w:t>
      </w:r>
      <w:r w:rsidRPr="002436F8">
        <w:rPr>
          <w:szCs w:val="21"/>
        </w:rPr>
        <w:t>全部内容。</w:t>
      </w:r>
      <w:r w:rsidRPr="002436F8">
        <w:rPr>
          <w:rFonts w:hint="eastAsia"/>
          <w:szCs w:val="21"/>
        </w:rPr>
        <w:t>现我公司确认：</w:t>
      </w:r>
    </w:p>
    <w:p w14:paraId="2AD23129" w14:textId="77777777" w:rsidR="00CC47D4" w:rsidRPr="002436F8" w:rsidRDefault="002436F8">
      <w:pPr>
        <w:spacing w:line="360" w:lineRule="auto"/>
        <w:ind w:firstLineChars="200" w:firstLine="420"/>
        <w:rPr>
          <w:szCs w:val="21"/>
          <w:u w:val="single"/>
        </w:rPr>
      </w:pPr>
      <w:r w:rsidRPr="002436F8">
        <w:rPr>
          <w:rFonts w:hint="eastAsia"/>
          <w:szCs w:val="21"/>
        </w:rPr>
        <w:t>□参与本项目系统演示，并正式授权（授权代表姓名）代表</w:t>
      </w:r>
      <w:r w:rsidRPr="002436F8">
        <w:rPr>
          <w:szCs w:val="21"/>
        </w:rPr>
        <w:t>（供应商名称）</w:t>
      </w:r>
      <w:r w:rsidRPr="002436F8">
        <w:rPr>
          <w:rFonts w:hint="eastAsia"/>
          <w:szCs w:val="21"/>
        </w:rPr>
        <w:t>进行演示，</w:t>
      </w:r>
      <w:r w:rsidRPr="002436F8">
        <w:rPr>
          <w:szCs w:val="21"/>
        </w:rPr>
        <w:t>供应商代表职务：</w:t>
      </w:r>
      <w:r w:rsidRPr="002436F8">
        <w:rPr>
          <w:rFonts w:hint="eastAsia"/>
          <w:szCs w:val="21"/>
        </w:rPr>
        <w:t>联系方式：。如因我公司授权代表无法联系或无法在广西政</w:t>
      </w:r>
      <w:proofErr w:type="gramStart"/>
      <w:r w:rsidRPr="002436F8">
        <w:rPr>
          <w:rFonts w:hint="eastAsia"/>
          <w:szCs w:val="21"/>
        </w:rPr>
        <w:t>采云</w:t>
      </w:r>
      <w:proofErr w:type="gramEnd"/>
      <w:r w:rsidRPr="002436F8">
        <w:rPr>
          <w:rFonts w:hint="eastAsia"/>
          <w:szCs w:val="21"/>
        </w:rPr>
        <w:t>系统中进行演示的，后果由我公司自行承担。</w:t>
      </w:r>
    </w:p>
    <w:p w14:paraId="5CB4AE36" w14:textId="77777777" w:rsidR="00CC47D4" w:rsidRPr="002436F8" w:rsidRDefault="00CC47D4">
      <w:pPr>
        <w:spacing w:line="360" w:lineRule="auto"/>
        <w:ind w:firstLineChars="200" w:firstLine="420"/>
        <w:rPr>
          <w:szCs w:val="21"/>
          <w:u w:val="single"/>
        </w:rPr>
      </w:pPr>
    </w:p>
    <w:p w14:paraId="1A8C2FED" w14:textId="77777777" w:rsidR="00CC47D4" w:rsidRPr="002436F8" w:rsidRDefault="002436F8">
      <w:pPr>
        <w:spacing w:line="360" w:lineRule="auto"/>
        <w:ind w:firstLineChars="200" w:firstLine="420"/>
        <w:rPr>
          <w:szCs w:val="21"/>
        </w:rPr>
      </w:pPr>
      <w:r w:rsidRPr="002436F8">
        <w:rPr>
          <w:rFonts w:hint="eastAsia"/>
          <w:szCs w:val="21"/>
        </w:rPr>
        <w:t>□不参与本项目系统演示。因不参与演示可能导致的后果，我公司已完全知晓。</w:t>
      </w:r>
    </w:p>
    <w:p w14:paraId="0F175691" w14:textId="77777777" w:rsidR="00CC47D4" w:rsidRPr="002436F8" w:rsidRDefault="00CC47D4">
      <w:pPr>
        <w:spacing w:line="360" w:lineRule="auto"/>
        <w:rPr>
          <w:szCs w:val="21"/>
        </w:rPr>
      </w:pPr>
    </w:p>
    <w:p w14:paraId="0D60A663" w14:textId="77777777" w:rsidR="00CC47D4" w:rsidRPr="002436F8" w:rsidRDefault="00CC47D4">
      <w:pPr>
        <w:spacing w:line="360" w:lineRule="auto"/>
        <w:rPr>
          <w:szCs w:val="21"/>
        </w:rPr>
      </w:pPr>
    </w:p>
    <w:p w14:paraId="4FDBCFCC" w14:textId="77777777" w:rsidR="00CC47D4" w:rsidRPr="002436F8" w:rsidRDefault="00CC47D4">
      <w:pPr>
        <w:spacing w:line="360" w:lineRule="auto"/>
        <w:rPr>
          <w:szCs w:val="21"/>
        </w:rPr>
      </w:pPr>
    </w:p>
    <w:p w14:paraId="3EBFA8EA" w14:textId="77777777" w:rsidR="00CC47D4" w:rsidRPr="002436F8" w:rsidRDefault="002436F8">
      <w:pPr>
        <w:spacing w:line="360" w:lineRule="auto"/>
        <w:rPr>
          <w:szCs w:val="21"/>
        </w:rPr>
      </w:pPr>
      <w:r w:rsidRPr="002436F8">
        <w:rPr>
          <w:rFonts w:hint="eastAsia"/>
          <w:szCs w:val="21"/>
        </w:rPr>
        <w:t>供应商名称</w:t>
      </w:r>
      <w:r w:rsidRPr="002436F8">
        <w:rPr>
          <w:rFonts w:hint="eastAsia"/>
          <w:szCs w:val="21"/>
        </w:rPr>
        <w:t>(</w:t>
      </w:r>
      <w:r w:rsidRPr="002436F8">
        <w:rPr>
          <w:rFonts w:hint="eastAsia"/>
          <w:szCs w:val="21"/>
        </w:rPr>
        <w:t>电子签章</w:t>
      </w:r>
      <w:r w:rsidRPr="002436F8">
        <w:rPr>
          <w:rFonts w:hint="eastAsia"/>
          <w:szCs w:val="21"/>
        </w:rPr>
        <w:t>)</w:t>
      </w:r>
      <w:r w:rsidRPr="002436F8">
        <w:rPr>
          <w:rFonts w:hint="eastAsia"/>
          <w:szCs w:val="21"/>
        </w:rPr>
        <w:t>：</w:t>
      </w:r>
    </w:p>
    <w:p w14:paraId="59BFF0BF" w14:textId="77777777" w:rsidR="00CC47D4" w:rsidRPr="002436F8" w:rsidRDefault="002436F8">
      <w:pPr>
        <w:spacing w:line="360" w:lineRule="auto"/>
        <w:rPr>
          <w:szCs w:val="21"/>
        </w:rPr>
      </w:pPr>
      <w:r w:rsidRPr="002436F8">
        <w:rPr>
          <w:szCs w:val="21"/>
        </w:rPr>
        <w:t>日期：年月日</w:t>
      </w:r>
    </w:p>
    <w:p w14:paraId="3383C420" w14:textId="77777777" w:rsidR="00CC47D4" w:rsidRPr="002436F8" w:rsidRDefault="00CC47D4">
      <w:pPr>
        <w:pStyle w:val="17"/>
      </w:pPr>
    </w:p>
    <w:p w14:paraId="6107D950" w14:textId="77777777" w:rsidR="00CC47D4" w:rsidRPr="002436F8" w:rsidRDefault="00CC47D4"/>
    <w:p w14:paraId="0528BC2A" w14:textId="77777777" w:rsidR="00CC47D4" w:rsidRPr="002436F8" w:rsidRDefault="00CC47D4">
      <w:pPr>
        <w:snapToGrid w:val="0"/>
        <w:spacing w:before="50"/>
        <w:jc w:val="left"/>
        <w:rPr>
          <w:szCs w:val="21"/>
        </w:rPr>
        <w:sectPr w:rsidR="00CC47D4" w:rsidRPr="002436F8">
          <w:pgSz w:w="11906" w:h="16838"/>
          <w:pgMar w:top="1304" w:right="1418" w:bottom="1304" w:left="1418" w:header="851" w:footer="992" w:gutter="0"/>
          <w:cols w:space="720"/>
          <w:docGrid w:linePitch="312"/>
        </w:sectPr>
      </w:pPr>
      <w:bookmarkStart w:id="105" w:name="_Hlk33625589"/>
    </w:p>
    <w:bookmarkEnd w:id="105"/>
    <w:p w14:paraId="06C75288" w14:textId="77777777" w:rsidR="00CC47D4" w:rsidRPr="002436F8" w:rsidRDefault="002436F8">
      <w:pPr>
        <w:snapToGrid w:val="0"/>
        <w:spacing w:before="50" w:afterLines="50" w:after="120"/>
        <w:jc w:val="left"/>
        <w:rPr>
          <w:b/>
          <w:szCs w:val="21"/>
        </w:rPr>
      </w:pPr>
      <w:r w:rsidRPr="002436F8">
        <w:rPr>
          <w:rFonts w:hint="eastAsia"/>
          <w:szCs w:val="21"/>
        </w:rPr>
        <w:lastRenderedPageBreak/>
        <w:t>1</w:t>
      </w:r>
      <w:r w:rsidRPr="002436F8">
        <w:rPr>
          <w:szCs w:val="21"/>
        </w:rPr>
        <w:t>1</w:t>
      </w:r>
      <w:r w:rsidRPr="002436F8">
        <w:rPr>
          <w:szCs w:val="21"/>
        </w:rPr>
        <w:t>．近年供应</w:t>
      </w:r>
      <w:proofErr w:type="gramStart"/>
      <w:r w:rsidRPr="002436F8">
        <w:rPr>
          <w:szCs w:val="21"/>
        </w:rPr>
        <w:t>商类似</w:t>
      </w:r>
      <w:proofErr w:type="gramEnd"/>
      <w:r w:rsidRPr="002436F8">
        <w:rPr>
          <w:szCs w:val="21"/>
        </w:rPr>
        <w:t>成功案例的业绩证明</w:t>
      </w:r>
    </w:p>
    <w:p w14:paraId="27B5D285" w14:textId="77777777" w:rsidR="00CC47D4" w:rsidRPr="002436F8" w:rsidRDefault="002436F8">
      <w:pPr>
        <w:snapToGrid w:val="0"/>
        <w:spacing w:before="50" w:afterLines="50" w:after="120"/>
        <w:jc w:val="center"/>
        <w:rPr>
          <w:szCs w:val="21"/>
        </w:rPr>
      </w:pPr>
      <w:r w:rsidRPr="002436F8">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2436F8" w:rsidRPr="002436F8" w14:paraId="36D209B5" w14:textId="77777777">
        <w:trPr>
          <w:cantSplit/>
          <w:trHeight w:val="1441"/>
        </w:trPr>
        <w:tc>
          <w:tcPr>
            <w:tcW w:w="1161" w:type="dxa"/>
            <w:tcBorders>
              <w:top w:val="single" w:sz="4" w:space="0" w:color="auto"/>
              <w:left w:val="single" w:sz="4" w:space="0" w:color="auto"/>
              <w:right w:val="single" w:sz="4" w:space="0" w:color="auto"/>
            </w:tcBorders>
          </w:tcPr>
          <w:p w14:paraId="055A0B1E" w14:textId="77777777" w:rsidR="00CC47D4" w:rsidRPr="002436F8" w:rsidRDefault="00CC47D4">
            <w:pPr>
              <w:snapToGrid w:val="0"/>
              <w:spacing w:line="240" w:lineRule="exact"/>
              <w:jc w:val="center"/>
              <w:rPr>
                <w:szCs w:val="21"/>
              </w:rPr>
            </w:pPr>
          </w:p>
          <w:p w14:paraId="6A69265C" w14:textId="77777777" w:rsidR="00CC47D4" w:rsidRPr="002436F8" w:rsidRDefault="00CC47D4">
            <w:pPr>
              <w:snapToGrid w:val="0"/>
              <w:spacing w:line="240" w:lineRule="exact"/>
              <w:jc w:val="center"/>
              <w:rPr>
                <w:szCs w:val="21"/>
              </w:rPr>
            </w:pPr>
          </w:p>
          <w:p w14:paraId="5EF1748E" w14:textId="77777777" w:rsidR="00CC47D4" w:rsidRPr="002436F8" w:rsidRDefault="002436F8">
            <w:pPr>
              <w:snapToGrid w:val="0"/>
              <w:spacing w:line="240" w:lineRule="exact"/>
              <w:jc w:val="center"/>
              <w:rPr>
                <w:szCs w:val="21"/>
              </w:rPr>
            </w:pPr>
            <w:r w:rsidRPr="002436F8">
              <w:rPr>
                <w:rFonts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70116352" w14:textId="77777777" w:rsidR="00CC47D4" w:rsidRPr="002436F8" w:rsidRDefault="002436F8">
            <w:pPr>
              <w:snapToGrid w:val="0"/>
              <w:spacing w:line="240" w:lineRule="exact"/>
              <w:jc w:val="center"/>
              <w:rPr>
                <w:szCs w:val="21"/>
              </w:rPr>
            </w:pPr>
            <w:r w:rsidRPr="002436F8">
              <w:rPr>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661C24AB" w14:textId="77777777" w:rsidR="00CC47D4" w:rsidRPr="002436F8" w:rsidRDefault="002436F8">
            <w:pPr>
              <w:snapToGrid w:val="0"/>
              <w:spacing w:line="240" w:lineRule="exact"/>
              <w:jc w:val="center"/>
              <w:rPr>
                <w:szCs w:val="21"/>
              </w:rPr>
            </w:pPr>
            <w:r w:rsidRPr="002436F8">
              <w:rPr>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60B792E7" w14:textId="77777777" w:rsidR="00CC47D4" w:rsidRPr="002436F8" w:rsidRDefault="002436F8">
            <w:pPr>
              <w:snapToGrid w:val="0"/>
              <w:spacing w:line="240" w:lineRule="exact"/>
              <w:jc w:val="center"/>
              <w:rPr>
                <w:szCs w:val="21"/>
              </w:rPr>
            </w:pPr>
            <w:r w:rsidRPr="002436F8">
              <w:rPr>
                <w:szCs w:val="21"/>
              </w:rPr>
              <w:t>服务</w:t>
            </w:r>
          </w:p>
          <w:p w14:paraId="7D8B9F80" w14:textId="77777777" w:rsidR="00CC47D4" w:rsidRPr="002436F8" w:rsidRDefault="002436F8">
            <w:pPr>
              <w:snapToGrid w:val="0"/>
              <w:spacing w:line="240" w:lineRule="exact"/>
              <w:jc w:val="center"/>
              <w:rPr>
                <w:szCs w:val="21"/>
              </w:rPr>
            </w:pPr>
            <w:r w:rsidRPr="002436F8">
              <w:rPr>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7072EDCE" w14:textId="77777777" w:rsidR="00CC47D4" w:rsidRPr="002436F8" w:rsidRDefault="002436F8">
            <w:pPr>
              <w:snapToGrid w:val="0"/>
              <w:spacing w:line="240" w:lineRule="exact"/>
              <w:jc w:val="center"/>
              <w:rPr>
                <w:szCs w:val="21"/>
              </w:rPr>
            </w:pPr>
            <w:r w:rsidRPr="002436F8">
              <w:rPr>
                <w:szCs w:val="21"/>
              </w:rPr>
              <w:t>单价</w:t>
            </w:r>
            <w:r w:rsidRPr="002436F8">
              <w:rPr>
                <w:rFonts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0419DEDE" w14:textId="77777777" w:rsidR="00CC47D4" w:rsidRPr="002436F8" w:rsidRDefault="002436F8">
            <w:pPr>
              <w:snapToGrid w:val="0"/>
              <w:spacing w:line="240" w:lineRule="exact"/>
              <w:jc w:val="center"/>
              <w:rPr>
                <w:szCs w:val="21"/>
              </w:rPr>
            </w:pPr>
            <w:r w:rsidRPr="002436F8">
              <w:rPr>
                <w:szCs w:val="21"/>
              </w:rPr>
              <w:t>合同</w:t>
            </w:r>
            <w:r w:rsidRPr="002436F8">
              <w:rPr>
                <w:rFonts w:hint="eastAsia"/>
                <w:szCs w:val="21"/>
              </w:rPr>
              <w:t>总价</w:t>
            </w:r>
          </w:p>
          <w:p w14:paraId="6F8794D5" w14:textId="77777777" w:rsidR="00CC47D4" w:rsidRPr="002436F8" w:rsidRDefault="002436F8">
            <w:pPr>
              <w:snapToGrid w:val="0"/>
              <w:spacing w:line="240" w:lineRule="exact"/>
              <w:jc w:val="center"/>
              <w:rPr>
                <w:szCs w:val="21"/>
              </w:rPr>
            </w:pPr>
            <w:r w:rsidRPr="002436F8">
              <w:rPr>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3F659355" w14:textId="77777777" w:rsidR="00CC47D4" w:rsidRPr="002436F8" w:rsidRDefault="002436F8">
            <w:pPr>
              <w:jc w:val="center"/>
              <w:rPr>
                <w:szCs w:val="21"/>
              </w:rPr>
            </w:pPr>
            <w:r w:rsidRPr="002436F8">
              <w:rPr>
                <w:szCs w:val="21"/>
              </w:rPr>
              <w:t>采购单位联系人及联系电话</w:t>
            </w:r>
          </w:p>
        </w:tc>
      </w:tr>
      <w:tr w:rsidR="002436F8" w:rsidRPr="002436F8" w14:paraId="4D3634CC"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32CB38D3" w14:textId="77777777" w:rsidR="00CC47D4" w:rsidRPr="002436F8" w:rsidRDefault="00CC47D4">
            <w:pPr>
              <w:snapToGrid w:val="0"/>
              <w:spacing w:line="24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94FC8D9" w14:textId="77777777" w:rsidR="00CC47D4" w:rsidRPr="002436F8" w:rsidRDefault="00CC47D4">
            <w:pPr>
              <w:snapToGrid w:val="0"/>
              <w:spacing w:line="24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44D910A3" w14:textId="77777777" w:rsidR="00CC47D4" w:rsidRPr="002436F8" w:rsidRDefault="00CC47D4">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66014F4" w14:textId="77777777" w:rsidR="00CC47D4" w:rsidRPr="002436F8" w:rsidRDefault="00CC47D4">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F10C961" w14:textId="77777777" w:rsidR="00CC47D4" w:rsidRPr="002436F8" w:rsidRDefault="00CC47D4">
            <w:pPr>
              <w:snapToGrid w:val="0"/>
              <w:spacing w:line="24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020A67EE" w14:textId="77777777" w:rsidR="00CC47D4" w:rsidRPr="002436F8" w:rsidRDefault="00CC47D4">
            <w:pPr>
              <w:snapToGrid w:val="0"/>
              <w:spacing w:line="24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6441D932" w14:textId="77777777" w:rsidR="00CC47D4" w:rsidRPr="002436F8" w:rsidRDefault="00CC47D4">
            <w:pPr>
              <w:snapToGrid w:val="0"/>
              <w:spacing w:line="240" w:lineRule="exact"/>
              <w:jc w:val="left"/>
              <w:rPr>
                <w:szCs w:val="21"/>
              </w:rPr>
            </w:pPr>
          </w:p>
        </w:tc>
      </w:tr>
      <w:tr w:rsidR="002436F8" w:rsidRPr="002436F8" w14:paraId="60F8A46B"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33945A97" w14:textId="77777777" w:rsidR="00CC47D4" w:rsidRPr="002436F8" w:rsidRDefault="00CC47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5D641C95" w14:textId="77777777" w:rsidR="00CC47D4" w:rsidRPr="002436F8" w:rsidRDefault="00CC47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64A97624" w14:textId="77777777" w:rsidR="00CC47D4" w:rsidRPr="002436F8" w:rsidRDefault="00CC47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4262023" w14:textId="77777777" w:rsidR="00CC47D4" w:rsidRPr="002436F8" w:rsidRDefault="00CC47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5ABCF7B" w14:textId="77777777" w:rsidR="00CC47D4" w:rsidRPr="002436F8" w:rsidRDefault="00CC47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3B4389AF" w14:textId="77777777" w:rsidR="00CC47D4" w:rsidRPr="002436F8" w:rsidRDefault="00CC47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2905DCE9" w14:textId="77777777" w:rsidR="00CC47D4" w:rsidRPr="002436F8" w:rsidRDefault="00CC47D4">
            <w:pPr>
              <w:snapToGrid w:val="0"/>
              <w:spacing w:before="50" w:afterLines="50" w:after="120" w:line="400" w:lineRule="exact"/>
              <w:jc w:val="left"/>
              <w:rPr>
                <w:szCs w:val="21"/>
              </w:rPr>
            </w:pPr>
          </w:p>
        </w:tc>
      </w:tr>
      <w:tr w:rsidR="002436F8" w:rsidRPr="002436F8" w14:paraId="4C09DCF5"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3DC88B8A" w14:textId="77777777" w:rsidR="00CC47D4" w:rsidRPr="002436F8" w:rsidRDefault="00CC47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519E11D6" w14:textId="77777777" w:rsidR="00CC47D4" w:rsidRPr="002436F8" w:rsidRDefault="00CC47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381F1D61" w14:textId="77777777" w:rsidR="00CC47D4" w:rsidRPr="002436F8" w:rsidRDefault="00CC47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CB6D587" w14:textId="77777777" w:rsidR="00CC47D4" w:rsidRPr="002436F8" w:rsidRDefault="00CC47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D2A53DE" w14:textId="77777777" w:rsidR="00CC47D4" w:rsidRPr="002436F8" w:rsidRDefault="00CC47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4BE02B7D" w14:textId="77777777" w:rsidR="00CC47D4" w:rsidRPr="002436F8" w:rsidRDefault="00CC47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71F12AF5" w14:textId="77777777" w:rsidR="00CC47D4" w:rsidRPr="002436F8" w:rsidRDefault="00CC47D4">
            <w:pPr>
              <w:snapToGrid w:val="0"/>
              <w:spacing w:before="50" w:afterLines="50" w:after="120" w:line="400" w:lineRule="exact"/>
              <w:jc w:val="left"/>
              <w:rPr>
                <w:szCs w:val="21"/>
              </w:rPr>
            </w:pPr>
          </w:p>
        </w:tc>
      </w:tr>
      <w:tr w:rsidR="002436F8" w:rsidRPr="002436F8" w14:paraId="142DEC58"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316E88D5" w14:textId="77777777" w:rsidR="00CC47D4" w:rsidRPr="002436F8" w:rsidRDefault="00CC47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78842772" w14:textId="77777777" w:rsidR="00CC47D4" w:rsidRPr="002436F8" w:rsidRDefault="00CC47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00EA38FA" w14:textId="77777777" w:rsidR="00CC47D4" w:rsidRPr="002436F8" w:rsidRDefault="00CC47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4988C56" w14:textId="77777777" w:rsidR="00CC47D4" w:rsidRPr="002436F8" w:rsidRDefault="00CC47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B4C9DF4" w14:textId="77777777" w:rsidR="00CC47D4" w:rsidRPr="002436F8" w:rsidRDefault="00CC47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25546F66" w14:textId="77777777" w:rsidR="00CC47D4" w:rsidRPr="002436F8" w:rsidRDefault="00CC47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33425E71" w14:textId="77777777" w:rsidR="00CC47D4" w:rsidRPr="002436F8" w:rsidRDefault="00CC47D4">
            <w:pPr>
              <w:snapToGrid w:val="0"/>
              <w:spacing w:before="50" w:afterLines="50" w:after="120" w:line="400" w:lineRule="exact"/>
              <w:jc w:val="left"/>
              <w:rPr>
                <w:szCs w:val="21"/>
              </w:rPr>
            </w:pPr>
          </w:p>
        </w:tc>
      </w:tr>
      <w:tr w:rsidR="002436F8" w:rsidRPr="002436F8" w14:paraId="4D6EBC8F"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40D0B6E6" w14:textId="77777777" w:rsidR="00CC47D4" w:rsidRPr="002436F8" w:rsidRDefault="00CC47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2205619C" w14:textId="77777777" w:rsidR="00CC47D4" w:rsidRPr="002436F8" w:rsidRDefault="00CC47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437E5F29" w14:textId="77777777" w:rsidR="00CC47D4" w:rsidRPr="002436F8" w:rsidRDefault="00CC47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215784A" w14:textId="77777777" w:rsidR="00CC47D4" w:rsidRPr="002436F8" w:rsidRDefault="00CC47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CB4AB43" w14:textId="77777777" w:rsidR="00CC47D4" w:rsidRPr="002436F8" w:rsidRDefault="00CC47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6A1B1742" w14:textId="77777777" w:rsidR="00CC47D4" w:rsidRPr="002436F8" w:rsidRDefault="00CC47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2C582ACD" w14:textId="77777777" w:rsidR="00CC47D4" w:rsidRPr="002436F8" w:rsidRDefault="00CC47D4">
            <w:pPr>
              <w:snapToGrid w:val="0"/>
              <w:spacing w:before="50" w:afterLines="50" w:after="120" w:line="400" w:lineRule="exact"/>
              <w:jc w:val="left"/>
              <w:rPr>
                <w:szCs w:val="21"/>
              </w:rPr>
            </w:pPr>
          </w:p>
        </w:tc>
      </w:tr>
    </w:tbl>
    <w:p w14:paraId="2C449BBB" w14:textId="77777777" w:rsidR="00CC47D4" w:rsidRPr="002436F8" w:rsidRDefault="002436F8">
      <w:pPr>
        <w:pStyle w:val="a5"/>
        <w:snapToGrid w:val="0"/>
        <w:rPr>
          <w:rFonts w:ascii="Times New Roman" w:eastAsia="宋体" w:hAnsi="Times New Roman" w:cs="Times New Roman"/>
          <w:sz w:val="21"/>
          <w:szCs w:val="21"/>
        </w:rPr>
      </w:pPr>
      <w:r w:rsidRPr="002436F8">
        <w:rPr>
          <w:rFonts w:ascii="Times New Roman" w:eastAsia="宋体" w:hAnsi="Times New Roman" w:cs="Times New Roman"/>
          <w:sz w:val="21"/>
          <w:szCs w:val="21"/>
        </w:rPr>
        <w:t>注：</w:t>
      </w:r>
    </w:p>
    <w:p w14:paraId="5F173058" w14:textId="77777777" w:rsidR="00CC47D4" w:rsidRPr="002436F8" w:rsidRDefault="002436F8">
      <w:pPr>
        <w:pStyle w:val="a5"/>
        <w:snapToGrid w:val="0"/>
        <w:rPr>
          <w:rFonts w:ascii="Times New Roman" w:eastAsia="宋体" w:hAnsi="Times New Roman" w:cs="Times New Roman"/>
          <w:sz w:val="21"/>
          <w:szCs w:val="21"/>
        </w:rPr>
      </w:pPr>
      <w:r w:rsidRPr="002436F8">
        <w:rPr>
          <w:rFonts w:ascii="Times New Roman" w:eastAsia="宋体" w:hAnsi="Times New Roman" w:cs="Times New Roman"/>
          <w:szCs w:val="21"/>
        </w:rPr>
        <w:t>（</w:t>
      </w:r>
      <w:r w:rsidRPr="002436F8">
        <w:rPr>
          <w:rFonts w:ascii="Times New Roman" w:eastAsia="宋体" w:hAnsi="Times New Roman" w:cs="Times New Roman"/>
          <w:szCs w:val="21"/>
        </w:rPr>
        <w:t>1</w:t>
      </w:r>
      <w:r w:rsidRPr="002436F8">
        <w:rPr>
          <w:rFonts w:ascii="Times New Roman" w:eastAsia="宋体" w:hAnsi="Times New Roman" w:cs="Times New Roman"/>
          <w:szCs w:val="21"/>
        </w:rPr>
        <w:t>）</w:t>
      </w:r>
      <w:r w:rsidRPr="002436F8">
        <w:rPr>
          <w:rFonts w:ascii="Times New Roman" w:eastAsia="宋体" w:hAnsi="Times New Roman" w:cs="Times New Roman"/>
          <w:sz w:val="21"/>
          <w:szCs w:val="21"/>
        </w:rPr>
        <w:t>未附</w:t>
      </w:r>
      <w:r w:rsidRPr="002436F8">
        <w:rPr>
          <w:rFonts w:ascii="Times New Roman" w:eastAsia="宋体" w:hAnsi="Times New Roman" w:cs="Times New Roman" w:hint="eastAsia"/>
          <w:sz w:val="21"/>
          <w:szCs w:val="21"/>
        </w:rPr>
        <w:t>证明材料</w:t>
      </w:r>
      <w:r w:rsidRPr="002436F8">
        <w:rPr>
          <w:rFonts w:ascii="Times New Roman" w:eastAsia="宋体" w:hAnsi="Times New Roman" w:cs="Times New Roman"/>
          <w:sz w:val="21"/>
          <w:szCs w:val="21"/>
        </w:rPr>
        <w:t>的业绩无效</w:t>
      </w:r>
      <w:r w:rsidRPr="002436F8">
        <w:rPr>
          <w:rFonts w:ascii="Times New Roman" w:eastAsia="宋体" w:hAnsi="Times New Roman" w:cs="Times New Roman" w:hint="eastAsia"/>
          <w:sz w:val="21"/>
          <w:szCs w:val="21"/>
        </w:rPr>
        <w:t>，证明材料</w:t>
      </w:r>
      <w:r w:rsidRPr="002436F8">
        <w:rPr>
          <w:rFonts w:ascii="Times New Roman" w:eastAsia="宋体" w:hAnsi="Times New Roman" w:cs="Times New Roman"/>
          <w:sz w:val="21"/>
          <w:szCs w:val="21"/>
        </w:rPr>
        <w:t>见第四章《评审方法及标准》规定</w:t>
      </w:r>
      <w:r w:rsidRPr="002436F8">
        <w:rPr>
          <w:rFonts w:ascii="Times New Roman" w:eastAsia="宋体" w:hAnsi="Times New Roman" w:cs="Times New Roman" w:hint="eastAsia"/>
          <w:sz w:val="21"/>
          <w:szCs w:val="21"/>
        </w:rPr>
        <w:t>。</w:t>
      </w:r>
    </w:p>
    <w:p w14:paraId="17A690E3" w14:textId="77777777" w:rsidR="00CC47D4" w:rsidRPr="002436F8" w:rsidRDefault="002436F8">
      <w:pPr>
        <w:pStyle w:val="a5"/>
        <w:snapToGrid w:val="0"/>
        <w:rPr>
          <w:rFonts w:ascii="Times New Roman" w:eastAsia="宋体" w:hAnsi="Times New Roman" w:cs="Times New Roman"/>
          <w:sz w:val="21"/>
          <w:szCs w:val="21"/>
        </w:rPr>
      </w:pPr>
      <w:r w:rsidRPr="002436F8">
        <w:rPr>
          <w:rFonts w:ascii="Times New Roman" w:eastAsia="宋体" w:hAnsi="Times New Roman" w:cs="Times New Roman"/>
          <w:szCs w:val="21"/>
        </w:rPr>
        <w:t>（</w:t>
      </w:r>
      <w:r w:rsidRPr="002436F8">
        <w:rPr>
          <w:rFonts w:ascii="Times New Roman" w:eastAsia="宋体" w:hAnsi="Times New Roman" w:cs="Times New Roman"/>
          <w:szCs w:val="21"/>
        </w:rPr>
        <w:t>2</w:t>
      </w:r>
      <w:r w:rsidRPr="002436F8">
        <w:rPr>
          <w:rFonts w:ascii="Times New Roman" w:eastAsia="宋体" w:hAnsi="Times New Roman" w:cs="Times New Roman"/>
          <w:szCs w:val="21"/>
        </w:rPr>
        <w:t>）</w:t>
      </w:r>
      <w:r w:rsidRPr="002436F8">
        <w:rPr>
          <w:rFonts w:ascii="Times New Roman" w:eastAsia="宋体" w:hAnsi="Times New Roman" w:cs="Times New Roman"/>
          <w:sz w:val="21"/>
          <w:szCs w:val="21"/>
        </w:rPr>
        <w:t>类似项目的定义见第四章《评审方法及标准》规定。</w:t>
      </w:r>
    </w:p>
    <w:p w14:paraId="6C112409" w14:textId="77777777" w:rsidR="00CC47D4" w:rsidRPr="002436F8" w:rsidRDefault="002436F8">
      <w:r w:rsidRPr="002436F8">
        <w:rPr>
          <w:szCs w:val="21"/>
        </w:rPr>
        <w:t>（</w:t>
      </w:r>
      <w:r w:rsidRPr="002436F8">
        <w:rPr>
          <w:szCs w:val="21"/>
        </w:rPr>
        <w:t>3</w:t>
      </w:r>
      <w:r w:rsidRPr="002436F8">
        <w:rPr>
          <w:szCs w:val="21"/>
        </w:rPr>
        <w:t>）</w:t>
      </w:r>
      <w:r w:rsidRPr="002436F8">
        <w:t>本表可拓展</w:t>
      </w:r>
    </w:p>
    <w:p w14:paraId="68A069B9" w14:textId="77777777" w:rsidR="00CC47D4" w:rsidRPr="002436F8" w:rsidRDefault="00CC47D4">
      <w:pPr>
        <w:snapToGrid w:val="0"/>
        <w:spacing w:before="50"/>
        <w:jc w:val="left"/>
        <w:rPr>
          <w:szCs w:val="21"/>
        </w:rPr>
      </w:pPr>
    </w:p>
    <w:p w14:paraId="6D04D32B" w14:textId="77777777" w:rsidR="00CC47D4" w:rsidRPr="002436F8" w:rsidRDefault="002436F8">
      <w:pPr>
        <w:snapToGrid w:val="0"/>
        <w:spacing w:before="50"/>
        <w:jc w:val="left"/>
        <w:rPr>
          <w:szCs w:val="21"/>
        </w:rPr>
        <w:sectPr w:rsidR="00CC47D4" w:rsidRPr="002436F8">
          <w:headerReference w:type="default" r:id="rId28"/>
          <w:footerReference w:type="default" r:id="rId29"/>
          <w:pgSz w:w="16838" w:h="11906" w:orient="landscape"/>
          <w:pgMar w:top="1274" w:right="1418" w:bottom="1418" w:left="1418" w:header="851" w:footer="992" w:gutter="0"/>
          <w:cols w:space="720"/>
          <w:docGrid w:linePitch="312"/>
        </w:sectPr>
      </w:pPr>
      <w:r w:rsidRPr="002436F8">
        <w:rPr>
          <w:szCs w:val="21"/>
        </w:rPr>
        <w:t>供应商</w:t>
      </w:r>
      <w:r w:rsidRPr="002436F8">
        <w:rPr>
          <w:rFonts w:hint="eastAsia"/>
          <w:szCs w:val="21"/>
        </w:rPr>
        <w:t>名称</w:t>
      </w:r>
      <w:r w:rsidRPr="002436F8">
        <w:rPr>
          <w:rFonts w:hint="eastAsia"/>
          <w:szCs w:val="21"/>
        </w:rPr>
        <w:t>(</w:t>
      </w:r>
      <w:r w:rsidRPr="002436F8">
        <w:rPr>
          <w:rFonts w:hint="eastAsia"/>
          <w:szCs w:val="21"/>
        </w:rPr>
        <w:t>电子签章</w:t>
      </w:r>
      <w:r w:rsidRPr="002436F8">
        <w:rPr>
          <w:szCs w:val="21"/>
        </w:rPr>
        <w:t>)</w:t>
      </w:r>
      <w:r w:rsidRPr="002436F8">
        <w:rPr>
          <w:szCs w:val="21"/>
        </w:rPr>
        <w:t>：年月</w:t>
      </w:r>
    </w:p>
    <w:p w14:paraId="6D260736" w14:textId="77777777" w:rsidR="00CC47D4" w:rsidRPr="002436F8" w:rsidRDefault="002436F8">
      <w:pPr>
        <w:snapToGrid w:val="0"/>
        <w:spacing w:before="50" w:afterLines="50" w:after="120"/>
        <w:jc w:val="left"/>
        <w:rPr>
          <w:szCs w:val="21"/>
        </w:rPr>
      </w:pPr>
      <w:bookmarkStart w:id="106" w:name="_Hlk93046716"/>
      <w:bookmarkStart w:id="107" w:name="_Hlk19110561"/>
      <w:r w:rsidRPr="002436F8">
        <w:rPr>
          <w:szCs w:val="21"/>
        </w:rPr>
        <w:lastRenderedPageBreak/>
        <w:t>12.</w:t>
      </w:r>
      <w:r w:rsidRPr="002436F8">
        <w:rPr>
          <w:rFonts w:hint="eastAsia"/>
          <w:szCs w:val="21"/>
        </w:rPr>
        <w:t>无串</w:t>
      </w:r>
      <w:proofErr w:type="gramStart"/>
      <w:r w:rsidRPr="002436F8">
        <w:rPr>
          <w:rFonts w:hint="eastAsia"/>
          <w:szCs w:val="21"/>
        </w:rPr>
        <w:t>标行为</w:t>
      </w:r>
      <w:proofErr w:type="gramEnd"/>
      <w:r w:rsidRPr="002436F8">
        <w:rPr>
          <w:rFonts w:hint="eastAsia"/>
          <w:szCs w:val="21"/>
        </w:rPr>
        <w:t>承诺函</w:t>
      </w:r>
    </w:p>
    <w:p w14:paraId="66EFA6B7" w14:textId="77777777" w:rsidR="00CC47D4" w:rsidRPr="002436F8" w:rsidRDefault="00CC47D4">
      <w:pPr>
        <w:snapToGrid w:val="0"/>
        <w:spacing w:before="50" w:afterLines="50" w:after="120"/>
        <w:jc w:val="center"/>
        <w:rPr>
          <w:szCs w:val="21"/>
        </w:rPr>
      </w:pPr>
    </w:p>
    <w:p w14:paraId="12DB9D50" w14:textId="77777777" w:rsidR="00CC47D4" w:rsidRPr="002436F8" w:rsidRDefault="002436F8">
      <w:pPr>
        <w:snapToGrid w:val="0"/>
        <w:spacing w:before="50" w:afterLines="50" w:after="120"/>
        <w:jc w:val="center"/>
        <w:rPr>
          <w:szCs w:val="21"/>
        </w:rPr>
      </w:pPr>
      <w:r w:rsidRPr="002436F8">
        <w:rPr>
          <w:rFonts w:hint="eastAsia"/>
          <w:szCs w:val="21"/>
        </w:rPr>
        <w:t>供应商参加本项目无围</w:t>
      </w:r>
      <w:proofErr w:type="gramStart"/>
      <w:r w:rsidRPr="002436F8">
        <w:rPr>
          <w:rFonts w:hint="eastAsia"/>
          <w:szCs w:val="21"/>
        </w:rPr>
        <w:t>标串标行为</w:t>
      </w:r>
      <w:proofErr w:type="gramEnd"/>
      <w:r w:rsidRPr="002436F8">
        <w:rPr>
          <w:rFonts w:hint="eastAsia"/>
          <w:szCs w:val="21"/>
        </w:rPr>
        <w:t>的承诺函</w:t>
      </w:r>
    </w:p>
    <w:p w14:paraId="0E2ECFF2" w14:textId="77777777" w:rsidR="00CC47D4" w:rsidRPr="002436F8" w:rsidRDefault="00CC47D4">
      <w:pPr>
        <w:snapToGrid w:val="0"/>
        <w:spacing w:before="50" w:afterLines="50" w:after="120"/>
        <w:jc w:val="left"/>
        <w:rPr>
          <w:szCs w:val="21"/>
        </w:rPr>
      </w:pPr>
    </w:p>
    <w:p w14:paraId="34EC2E23" w14:textId="77777777" w:rsidR="00CC47D4" w:rsidRPr="002436F8" w:rsidRDefault="002436F8">
      <w:pPr>
        <w:snapToGrid w:val="0"/>
        <w:spacing w:before="50" w:afterLines="50" w:after="120"/>
        <w:jc w:val="left"/>
        <w:rPr>
          <w:szCs w:val="21"/>
        </w:rPr>
      </w:pPr>
      <w:r w:rsidRPr="002436F8">
        <w:rPr>
          <w:rFonts w:hint="eastAsia"/>
          <w:szCs w:val="21"/>
        </w:rPr>
        <w:t>一、我方承诺</w:t>
      </w:r>
      <w:proofErr w:type="gramStart"/>
      <w:r w:rsidRPr="002436F8">
        <w:rPr>
          <w:rFonts w:hint="eastAsia"/>
          <w:szCs w:val="21"/>
        </w:rPr>
        <w:t>无下列</w:t>
      </w:r>
      <w:proofErr w:type="gramEnd"/>
      <w:r w:rsidRPr="002436F8">
        <w:rPr>
          <w:rFonts w:hint="eastAsia"/>
          <w:szCs w:val="21"/>
        </w:rPr>
        <w:t>相互串通投标的情形：</w:t>
      </w:r>
    </w:p>
    <w:p w14:paraId="63B2C988" w14:textId="77777777" w:rsidR="00CC47D4" w:rsidRPr="002436F8" w:rsidRDefault="002436F8">
      <w:pPr>
        <w:snapToGrid w:val="0"/>
        <w:spacing w:before="50" w:afterLines="50" w:after="120"/>
        <w:jc w:val="left"/>
        <w:rPr>
          <w:szCs w:val="21"/>
        </w:rPr>
      </w:pPr>
      <w:r w:rsidRPr="002436F8">
        <w:rPr>
          <w:rFonts w:hint="eastAsia"/>
          <w:szCs w:val="21"/>
        </w:rPr>
        <w:t>1.</w:t>
      </w:r>
      <w:r w:rsidRPr="002436F8">
        <w:rPr>
          <w:rFonts w:hint="eastAsia"/>
          <w:szCs w:val="21"/>
        </w:rPr>
        <w:t>不同供应商的响应文件由同一单位或者个人编制；或者不同供应商报名的</w:t>
      </w:r>
      <w:r w:rsidRPr="002436F8">
        <w:rPr>
          <w:rFonts w:hint="eastAsia"/>
          <w:szCs w:val="21"/>
        </w:rPr>
        <w:t>IP</w:t>
      </w:r>
      <w:r w:rsidRPr="002436F8">
        <w:rPr>
          <w:rFonts w:hint="eastAsia"/>
          <w:szCs w:val="21"/>
        </w:rPr>
        <w:t>地址一致的；</w:t>
      </w:r>
    </w:p>
    <w:p w14:paraId="5CEA57EC" w14:textId="77777777" w:rsidR="00CC47D4" w:rsidRPr="002436F8" w:rsidRDefault="002436F8">
      <w:pPr>
        <w:snapToGrid w:val="0"/>
        <w:spacing w:before="50" w:afterLines="50" w:after="120"/>
        <w:jc w:val="left"/>
        <w:rPr>
          <w:szCs w:val="21"/>
        </w:rPr>
      </w:pPr>
      <w:r w:rsidRPr="002436F8">
        <w:rPr>
          <w:rFonts w:hint="eastAsia"/>
          <w:szCs w:val="21"/>
        </w:rPr>
        <w:t>2.</w:t>
      </w:r>
      <w:r w:rsidRPr="002436F8">
        <w:rPr>
          <w:rFonts w:hint="eastAsia"/>
          <w:szCs w:val="21"/>
        </w:rPr>
        <w:t>不同供应商委托同一单位或者个人办理投标事宜；</w:t>
      </w:r>
    </w:p>
    <w:p w14:paraId="253BD9B2" w14:textId="77777777" w:rsidR="00CC47D4" w:rsidRPr="002436F8" w:rsidRDefault="002436F8">
      <w:pPr>
        <w:snapToGrid w:val="0"/>
        <w:spacing w:before="50" w:afterLines="50" w:after="120"/>
        <w:jc w:val="left"/>
        <w:rPr>
          <w:szCs w:val="21"/>
        </w:rPr>
      </w:pPr>
      <w:r w:rsidRPr="002436F8">
        <w:rPr>
          <w:rFonts w:hint="eastAsia"/>
          <w:szCs w:val="21"/>
        </w:rPr>
        <w:t>3.</w:t>
      </w:r>
      <w:r w:rsidRPr="002436F8">
        <w:rPr>
          <w:rFonts w:hint="eastAsia"/>
          <w:szCs w:val="21"/>
        </w:rPr>
        <w:t>不同的供应商的响应文件载明的项目管理员为同一个人；</w:t>
      </w:r>
    </w:p>
    <w:p w14:paraId="041B36CB" w14:textId="77777777" w:rsidR="00CC47D4" w:rsidRPr="002436F8" w:rsidRDefault="002436F8">
      <w:pPr>
        <w:snapToGrid w:val="0"/>
        <w:spacing w:before="50" w:afterLines="50" w:after="120"/>
        <w:jc w:val="left"/>
        <w:rPr>
          <w:szCs w:val="21"/>
        </w:rPr>
      </w:pPr>
      <w:r w:rsidRPr="002436F8">
        <w:rPr>
          <w:rFonts w:hint="eastAsia"/>
          <w:szCs w:val="21"/>
        </w:rPr>
        <w:t>4.</w:t>
      </w:r>
      <w:r w:rsidRPr="002436F8">
        <w:rPr>
          <w:rFonts w:hint="eastAsia"/>
          <w:szCs w:val="21"/>
        </w:rPr>
        <w:t>不同供应商的响应文件异常一致或者投标报价呈规律性差异；</w:t>
      </w:r>
    </w:p>
    <w:p w14:paraId="2311B4E8" w14:textId="77777777" w:rsidR="00CC47D4" w:rsidRPr="002436F8" w:rsidRDefault="002436F8">
      <w:pPr>
        <w:snapToGrid w:val="0"/>
        <w:spacing w:before="50" w:afterLines="50" w:after="120"/>
        <w:jc w:val="left"/>
        <w:rPr>
          <w:szCs w:val="21"/>
        </w:rPr>
      </w:pPr>
      <w:r w:rsidRPr="002436F8">
        <w:rPr>
          <w:rFonts w:hint="eastAsia"/>
          <w:szCs w:val="21"/>
        </w:rPr>
        <w:t>5.</w:t>
      </w:r>
      <w:r w:rsidRPr="002436F8">
        <w:rPr>
          <w:rFonts w:hint="eastAsia"/>
          <w:szCs w:val="21"/>
        </w:rPr>
        <w:t>不同供应商的响应文件相互混装；</w:t>
      </w:r>
    </w:p>
    <w:p w14:paraId="7955F3BB" w14:textId="77777777" w:rsidR="00CC47D4" w:rsidRPr="002436F8" w:rsidRDefault="002436F8">
      <w:pPr>
        <w:snapToGrid w:val="0"/>
        <w:spacing w:before="50" w:afterLines="50" w:after="120"/>
        <w:jc w:val="left"/>
        <w:rPr>
          <w:szCs w:val="21"/>
        </w:rPr>
      </w:pPr>
      <w:r w:rsidRPr="002436F8">
        <w:rPr>
          <w:rFonts w:hint="eastAsia"/>
          <w:szCs w:val="21"/>
        </w:rPr>
        <w:t>6.</w:t>
      </w:r>
      <w:r w:rsidRPr="002436F8">
        <w:rPr>
          <w:rFonts w:hint="eastAsia"/>
          <w:szCs w:val="21"/>
        </w:rPr>
        <w:t>不同供应商的磋商保证金从同一单位或者个人账户转出。</w:t>
      </w:r>
    </w:p>
    <w:p w14:paraId="717449C3" w14:textId="77777777" w:rsidR="00CC47D4" w:rsidRPr="002436F8" w:rsidRDefault="002436F8">
      <w:pPr>
        <w:snapToGrid w:val="0"/>
        <w:spacing w:before="50" w:afterLines="50" w:after="120"/>
        <w:jc w:val="left"/>
        <w:rPr>
          <w:szCs w:val="21"/>
        </w:rPr>
      </w:pPr>
      <w:r w:rsidRPr="002436F8">
        <w:rPr>
          <w:rFonts w:hint="eastAsia"/>
          <w:szCs w:val="21"/>
        </w:rPr>
        <w:t>二、我方承诺</w:t>
      </w:r>
      <w:proofErr w:type="gramStart"/>
      <w:r w:rsidRPr="002436F8">
        <w:rPr>
          <w:rFonts w:hint="eastAsia"/>
          <w:szCs w:val="21"/>
        </w:rPr>
        <w:t>无下列</w:t>
      </w:r>
      <w:proofErr w:type="gramEnd"/>
      <w:r w:rsidRPr="002436F8">
        <w:rPr>
          <w:rFonts w:hint="eastAsia"/>
          <w:szCs w:val="21"/>
        </w:rPr>
        <w:t>恶意串通的情形：</w:t>
      </w:r>
    </w:p>
    <w:p w14:paraId="153EAF5C" w14:textId="77777777" w:rsidR="00CC47D4" w:rsidRPr="002436F8" w:rsidRDefault="002436F8">
      <w:pPr>
        <w:snapToGrid w:val="0"/>
        <w:spacing w:before="50" w:afterLines="50" w:after="120"/>
        <w:jc w:val="left"/>
        <w:rPr>
          <w:szCs w:val="21"/>
        </w:rPr>
      </w:pPr>
      <w:r w:rsidRPr="002436F8">
        <w:rPr>
          <w:rFonts w:hint="eastAsia"/>
          <w:szCs w:val="21"/>
        </w:rPr>
        <w:t>1.</w:t>
      </w:r>
      <w:r w:rsidRPr="002436F8">
        <w:rPr>
          <w:rFonts w:hint="eastAsia"/>
          <w:szCs w:val="21"/>
        </w:rPr>
        <w:t>供应商直接或者间接从采购人或者采购代理机构处获得其他供应商的相关信息并修改其响应文件或者响应文件；</w:t>
      </w:r>
    </w:p>
    <w:p w14:paraId="20DA1718" w14:textId="77777777" w:rsidR="00CC47D4" w:rsidRPr="002436F8" w:rsidRDefault="002436F8">
      <w:pPr>
        <w:snapToGrid w:val="0"/>
        <w:spacing w:before="50" w:afterLines="50" w:after="120"/>
        <w:jc w:val="left"/>
        <w:rPr>
          <w:szCs w:val="21"/>
        </w:rPr>
      </w:pPr>
      <w:r w:rsidRPr="002436F8">
        <w:rPr>
          <w:rFonts w:hint="eastAsia"/>
          <w:szCs w:val="21"/>
        </w:rPr>
        <w:t>2.</w:t>
      </w:r>
      <w:r w:rsidRPr="002436F8">
        <w:rPr>
          <w:rFonts w:hint="eastAsia"/>
          <w:szCs w:val="21"/>
        </w:rPr>
        <w:t>供应</w:t>
      </w:r>
      <w:proofErr w:type="gramStart"/>
      <w:r w:rsidRPr="002436F8">
        <w:rPr>
          <w:rFonts w:hint="eastAsia"/>
          <w:szCs w:val="21"/>
        </w:rPr>
        <w:t>商按照</w:t>
      </w:r>
      <w:proofErr w:type="gramEnd"/>
      <w:r w:rsidRPr="002436F8">
        <w:rPr>
          <w:rFonts w:hint="eastAsia"/>
          <w:szCs w:val="21"/>
        </w:rPr>
        <w:t>采购人或者采购代理机构的授意撤换、修改响应文件或者响应文件；</w:t>
      </w:r>
    </w:p>
    <w:p w14:paraId="69B4AFCF" w14:textId="77777777" w:rsidR="00CC47D4" w:rsidRPr="002436F8" w:rsidRDefault="002436F8">
      <w:pPr>
        <w:snapToGrid w:val="0"/>
        <w:spacing w:before="50" w:afterLines="50" w:after="120"/>
        <w:jc w:val="left"/>
        <w:rPr>
          <w:szCs w:val="21"/>
        </w:rPr>
      </w:pPr>
      <w:r w:rsidRPr="002436F8">
        <w:rPr>
          <w:rFonts w:hint="eastAsia"/>
          <w:szCs w:val="21"/>
        </w:rPr>
        <w:t>3.</w:t>
      </w:r>
      <w:r w:rsidRPr="002436F8">
        <w:rPr>
          <w:rFonts w:hint="eastAsia"/>
          <w:szCs w:val="21"/>
        </w:rPr>
        <w:t>供应商之间协商报价、技术方案等响应文件或者响应文件的实质性内容；</w:t>
      </w:r>
    </w:p>
    <w:p w14:paraId="53C98BF6" w14:textId="77777777" w:rsidR="00CC47D4" w:rsidRPr="002436F8" w:rsidRDefault="002436F8">
      <w:pPr>
        <w:snapToGrid w:val="0"/>
        <w:spacing w:before="50" w:afterLines="50" w:after="120"/>
        <w:jc w:val="left"/>
        <w:rPr>
          <w:szCs w:val="21"/>
        </w:rPr>
      </w:pPr>
      <w:r w:rsidRPr="002436F8">
        <w:rPr>
          <w:rFonts w:hint="eastAsia"/>
          <w:szCs w:val="21"/>
        </w:rPr>
        <w:t>4.</w:t>
      </w:r>
      <w:r w:rsidRPr="002436F8">
        <w:rPr>
          <w:rFonts w:hint="eastAsia"/>
          <w:szCs w:val="21"/>
        </w:rPr>
        <w:t>属于同一集团、协会、商会等组织成员的供应</w:t>
      </w:r>
      <w:proofErr w:type="gramStart"/>
      <w:r w:rsidRPr="002436F8">
        <w:rPr>
          <w:rFonts w:hint="eastAsia"/>
          <w:szCs w:val="21"/>
        </w:rPr>
        <w:t>商按照</w:t>
      </w:r>
      <w:proofErr w:type="gramEnd"/>
      <w:r w:rsidRPr="002436F8">
        <w:rPr>
          <w:rFonts w:hint="eastAsia"/>
          <w:szCs w:val="21"/>
        </w:rPr>
        <w:t>该组织要求协同参加政府采购活动；</w:t>
      </w:r>
    </w:p>
    <w:p w14:paraId="760B4E8E" w14:textId="77777777" w:rsidR="00CC47D4" w:rsidRPr="002436F8" w:rsidRDefault="002436F8">
      <w:pPr>
        <w:snapToGrid w:val="0"/>
        <w:spacing w:before="50" w:afterLines="50" w:after="120"/>
        <w:jc w:val="left"/>
        <w:rPr>
          <w:szCs w:val="21"/>
        </w:rPr>
      </w:pPr>
      <w:r w:rsidRPr="002436F8">
        <w:rPr>
          <w:rFonts w:hint="eastAsia"/>
          <w:szCs w:val="21"/>
        </w:rPr>
        <w:t>5.</w:t>
      </w:r>
      <w:r w:rsidRPr="002436F8">
        <w:rPr>
          <w:rFonts w:hint="eastAsia"/>
          <w:szCs w:val="21"/>
        </w:rPr>
        <w:t>供应商之间事先约定一致抬高或者压低投标报价，或者在招标项目中事先约定轮流以高价位或者低价位中标，或者事先约定由某一特定供应商中标，然后再参加投标；</w:t>
      </w:r>
    </w:p>
    <w:p w14:paraId="2AD196E5" w14:textId="77777777" w:rsidR="00CC47D4" w:rsidRPr="002436F8" w:rsidRDefault="002436F8">
      <w:pPr>
        <w:snapToGrid w:val="0"/>
        <w:spacing w:before="50" w:afterLines="50" w:after="120"/>
        <w:jc w:val="left"/>
        <w:rPr>
          <w:szCs w:val="21"/>
        </w:rPr>
      </w:pPr>
      <w:r w:rsidRPr="002436F8">
        <w:rPr>
          <w:rFonts w:hint="eastAsia"/>
          <w:szCs w:val="21"/>
        </w:rPr>
        <w:t>6.</w:t>
      </w:r>
      <w:r w:rsidRPr="002436F8">
        <w:rPr>
          <w:rFonts w:hint="eastAsia"/>
          <w:szCs w:val="21"/>
        </w:rPr>
        <w:t>供应商之间商定部分供应商放弃参加政府采购活动或者放弃中标；</w:t>
      </w:r>
    </w:p>
    <w:p w14:paraId="4596AC07" w14:textId="77777777" w:rsidR="00CC47D4" w:rsidRPr="002436F8" w:rsidRDefault="002436F8">
      <w:pPr>
        <w:snapToGrid w:val="0"/>
        <w:spacing w:before="50" w:afterLines="50" w:after="120"/>
        <w:jc w:val="left"/>
        <w:rPr>
          <w:szCs w:val="21"/>
        </w:rPr>
      </w:pPr>
      <w:r w:rsidRPr="002436F8">
        <w:rPr>
          <w:rFonts w:hint="eastAsia"/>
          <w:szCs w:val="21"/>
        </w:rPr>
        <w:t>7.</w:t>
      </w:r>
      <w:r w:rsidRPr="002436F8">
        <w:rPr>
          <w:rFonts w:hint="eastAsia"/>
          <w:szCs w:val="21"/>
        </w:rPr>
        <w:t>供应商与采购人或者采购代理机构之间、供应商相互之间，为谋求特定供应商中标或者排斥其他供应商的其他串通行为。</w:t>
      </w:r>
    </w:p>
    <w:p w14:paraId="40526468" w14:textId="77777777" w:rsidR="00CC47D4" w:rsidRPr="002436F8" w:rsidRDefault="002436F8">
      <w:pPr>
        <w:snapToGrid w:val="0"/>
        <w:spacing w:before="50" w:afterLines="50" w:after="120"/>
        <w:jc w:val="left"/>
        <w:rPr>
          <w:szCs w:val="21"/>
        </w:rPr>
      </w:pPr>
      <w:r w:rsidRPr="002436F8">
        <w:rPr>
          <w:rFonts w:hint="eastAsia"/>
          <w:szCs w:val="21"/>
        </w:rPr>
        <w:t>以上情形一经核查属实，我方愿意承担一切后果，并不再寻求任何旨在减轻或者免除法律责任的辩解。</w:t>
      </w:r>
    </w:p>
    <w:p w14:paraId="33E2B7C8" w14:textId="77777777" w:rsidR="00CC47D4" w:rsidRPr="002436F8" w:rsidRDefault="00CC47D4">
      <w:pPr>
        <w:snapToGrid w:val="0"/>
        <w:spacing w:before="50" w:afterLines="50" w:after="120"/>
        <w:jc w:val="center"/>
        <w:rPr>
          <w:szCs w:val="21"/>
        </w:rPr>
      </w:pPr>
    </w:p>
    <w:p w14:paraId="1BB150DF" w14:textId="77777777" w:rsidR="00CC47D4" w:rsidRPr="002436F8" w:rsidRDefault="00CC47D4">
      <w:pPr>
        <w:snapToGrid w:val="0"/>
        <w:spacing w:before="50" w:afterLines="50" w:after="120"/>
        <w:jc w:val="center"/>
        <w:rPr>
          <w:szCs w:val="21"/>
        </w:rPr>
      </w:pPr>
    </w:p>
    <w:p w14:paraId="7C782CFC" w14:textId="77777777" w:rsidR="00CC47D4" w:rsidRPr="002436F8" w:rsidRDefault="00CC47D4">
      <w:pPr>
        <w:snapToGrid w:val="0"/>
        <w:spacing w:before="50" w:afterLines="50" w:after="120"/>
        <w:jc w:val="center"/>
        <w:rPr>
          <w:szCs w:val="21"/>
        </w:rPr>
      </w:pPr>
    </w:p>
    <w:p w14:paraId="2962C5AC" w14:textId="77777777" w:rsidR="00CC47D4" w:rsidRPr="002436F8" w:rsidRDefault="002436F8">
      <w:pPr>
        <w:snapToGrid w:val="0"/>
        <w:spacing w:before="50" w:afterLines="50" w:after="120"/>
        <w:jc w:val="center"/>
        <w:rPr>
          <w:szCs w:val="21"/>
        </w:rPr>
      </w:pPr>
      <w:r w:rsidRPr="002436F8">
        <w:rPr>
          <w:szCs w:val="21"/>
        </w:rPr>
        <w:t>供应商</w:t>
      </w:r>
      <w:r w:rsidRPr="002436F8">
        <w:rPr>
          <w:rFonts w:hint="eastAsia"/>
          <w:szCs w:val="21"/>
        </w:rPr>
        <w:t>名称</w:t>
      </w:r>
      <w:r w:rsidRPr="002436F8">
        <w:rPr>
          <w:rFonts w:hint="eastAsia"/>
          <w:szCs w:val="21"/>
        </w:rPr>
        <w:t>(</w:t>
      </w:r>
      <w:r w:rsidRPr="002436F8">
        <w:rPr>
          <w:rFonts w:hint="eastAsia"/>
          <w:szCs w:val="21"/>
        </w:rPr>
        <w:t>电子签章</w:t>
      </w:r>
      <w:r w:rsidRPr="002436F8">
        <w:rPr>
          <w:szCs w:val="21"/>
        </w:rPr>
        <w:t>)</w:t>
      </w:r>
      <w:r w:rsidRPr="002436F8">
        <w:rPr>
          <w:rFonts w:hint="eastAsia"/>
          <w:szCs w:val="21"/>
        </w:rPr>
        <w:t>：</w:t>
      </w:r>
    </w:p>
    <w:p w14:paraId="4D46105B" w14:textId="77777777" w:rsidR="00CC47D4" w:rsidRPr="002436F8" w:rsidRDefault="002436F8">
      <w:pPr>
        <w:snapToGrid w:val="0"/>
        <w:spacing w:before="50" w:afterLines="50" w:after="120"/>
        <w:jc w:val="center"/>
        <w:rPr>
          <w:szCs w:val="21"/>
        </w:rPr>
      </w:pPr>
      <w:r w:rsidRPr="002436F8">
        <w:rPr>
          <w:rFonts w:hint="eastAsia"/>
          <w:szCs w:val="21"/>
        </w:rPr>
        <w:t>日期：年月日</w:t>
      </w:r>
    </w:p>
    <w:p w14:paraId="13EE47BB" w14:textId="77777777" w:rsidR="00CC47D4" w:rsidRPr="002436F8" w:rsidRDefault="002436F8">
      <w:pPr>
        <w:snapToGrid w:val="0"/>
        <w:spacing w:before="50" w:afterLines="50" w:after="120"/>
        <w:jc w:val="left"/>
        <w:rPr>
          <w:szCs w:val="21"/>
        </w:rPr>
      </w:pPr>
      <w:r w:rsidRPr="002436F8">
        <w:rPr>
          <w:szCs w:val="21"/>
        </w:rPr>
        <w:br w:type="page"/>
      </w:r>
      <w:bookmarkEnd w:id="106"/>
      <w:r w:rsidRPr="002436F8">
        <w:rPr>
          <w:szCs w:val="21"/>
        </w:rPr>
        <w:lastRenderedPageBreak/>
        <w:t>13</w:t>
      </w:r>
      <w:r w:rsidRPr="002436F8">
        <w:rPr>
          <w:szCs w:val="21"/>
        </w:rPr>
        <w:t>．代理服务费承诺书</w:t>
      </w:r>
      <w:bookmarkEnd w:id="107"/>
    </w:p>
    <w:p w14:paraId="37428E27" w14:textId="77777777" w:rsidR="00CC47D4" w:rsidRPr="002436F8" w:rsidRDefault="002436F8">
      <w:pPr>
        <w:spacing w:line="360" w:lineRule="exact"/>
        <w:rPr>
          <w:szCs w:val="21"/>
        </w:rPr>
      </w:pPr>
      <w:bookmarkStart w:id="108" w:name="_Hlk19110490"/>
      <w:r w:rsidRPr="002436F8">
        <w:rPr>
          <w:szCs w:val="21"/>
        </w:rPr>
        <w:t>致：广西机电设备招标有限公司</w:t>
      </w:r>
    </w:p>
    <w:p w14:paraId="0F543102" w14:textId="77777777" w:rsidR="00CC47D4" w:rsidRPr="002436F8" w:rsidRDefault="002436F8">
      <w:pPr>
        <w:spacing w:line="360" w:lineRule="exact"/>
        <w:ind w:firstLineChars="200" w:firstLine="420"/>
        <w:rPr>
          <w:szCs w:val="21"/>
        </w:rPr>
      </w:pPr>
      <w:r w:rsidRPr="002436F8">
        <w:rPr>
          <w:szCs w:val="21"/>
        </w:rPr>
        <w:t>我单位参加了贵方组织的磋商项目编号为</w:t>
      </w:r>
      <w:r w:rsidRPr="002436F8">
        <w:rPr>
          <w:b/>
          <w:szCs w:val="21"/>
        </w:rPr>
        <w:t>（</w:t>
      </w:r>
      <w:r w:rsidRPr="002436F8">
        <w:rPr>
          <w:szCs w:val="21"/>
          <w:u w:val="single"/>
        </w:rPr>
        <w:t xml:space="preserve">                    )</w:t>
      </w:r>
      <w:r w:rsidRPr="002436F8">
        <w:rPr>
          <w:szCs w:val="21"/>
        </w:rPr>
        <w:t>的响应，并递交了磋商保证金（</w:t>
      </w:r>
      <w:r w:rsidRPr="002436F8">
        <w:rPr>
          <w:kern w:val="0"/>
          <w:szCs w:val="21"/>
        </w:rPr>
        <w:t>¥</w:t>
      </w:r>
      <w:r w:rsidRPr="002436F8">
        <w:rPr>
          <w:szCs w:val="21"/>
        </w:rPr>
        <w:t>），在此我方说明如下：</w:t>
      </w:r>
    </w:p>
    <w:p w14:paraId="2BE8CE1A" w14:textId="77777777" w:rsidR="00CC47D4" w:rsidRPr="002436F8" w:rsidRDefault="002436F8">
      <w:pPr>
        <w:spacing w:line="360" w:lineRule="exact"/>
        <w:ind w:firstLineChars="200" w:firstLine="420"/>
        <w:rPr>
          <w:szCs w:val="21"/>
        </w:rPr>
      </w:pPr>
      <w:r w:rsidRPr="002436F8">
        <w:rPr>
          <w:szCs w:val="21"/>
        </w:rPr>
        <w:t>1</w:t>
      </w:r>
      <w:r w:rsidRPr="002436F8">
        <w:rPr>
          <w:szCs w:val="21"/>
        </w:rPr>
        <w:t>．我方承诺，若我单位</w:t>
      </w:r>
      <w:r w:rsidRPr="002436F8">
        <w:rPr>
          <w:rFonts w:hint="eastAsia"/>
          <w:szCs w:val="21"/>
        </w:rPr>
        <w:t>成交</w:t>
      </w:r>
      <w:r w:rsidRPr="002436F8">
        <w:rPr>
          <w:szCs w:val="21"/>
        </w:rPr>
        <w:t>，保证在领取</w:t>
      </w:r>
      <w:r w:rsidRPr="002436F8">
        <w:rPr>
          <w:rFonts w:hint="eastAsia"/>
          <w:szCs w:val="21"/>
        </w:rPr>
        <w:t>成交</w:t>
      </w:r>
      <w:r w:rsidRPr="002436F8">
        <w:rPr>
          <w:szCs w:val="21"/>
        </w:rPr>
        <w:t>通知书之前，按本项目</w:t>
      </w:r>
      <w:r w:rsidRPr="002436F8">
        <w:rPr>
          <w:rFonts w:hint="eastAsia"/>
          <w:szCs w:val="21"/>
        </w:rPr>
        <w:t>采购文件</w:t>
      </w:r>
      <w:r w:rsidRPr="002436F8">
        <w:rPr>
          <w:szCs w:val="21"/>
        </w:rPr>
        <w:t>的规定标准向贵单位支付代理服务费。如我单位未按规定缴纳代理服务费，贵方可</w:t>
      </w:r>
      <w:r w:rsidRPr="002436F8">
        <w:rPr>
          <w:rFonts w:hint="eastAsia"/>
          <w:szCs w:val="21"/>
        </w:rPr>
        <w:t>不退还</w:t>
      </w:r>
      <w:r w:rsidRPr="002436F8">
        <w:rPr>
          <w:szCs w:val="21"/>
        </w:rPr>
        <w:t>我单位提交的</w:t>
      </w:r>
      <w:r w:rsidRPr="002436F8">
        <w:rPr>
          <w:rFonts w:hint="eastAsia"/>
          <w:szCs w:val="21"/>
        </w:rPr>
        <w:t>磋商</w:t>
      </w:r>
      <w:r w:rsidRPr="002436F8">
        <w:rPr>
          <w:szCs w:val="21"/>
        </w:rPr>
        <w:t>保证金</w:t>
      </w:r>
      <w:r w:rsidRPr="002436F8">
        <w:rPr>
          <w:rFonts w:hint="eastAsia"/>
          <w:szCs w:val="21"/>
        </w:rPr>
        <w:t>，并从中</w:t>
      </w:r>
      <w:r w:rsidRPr="002436F8">
        <w:rPr>
          <w:szCs w:val="21"/>
        </w:rPr>
        <w:t>扣除</w:t>
      </w:r>
      <w:r w:rsidRPr="002436F8">
        <w:rPr>
          <w:rFonts w:hint="eastAsia"/>
          <w:szCs w:val="21"/>
        </w:rPr>
        <w:t>代理服务费</w:t>
      </w:r>
      <w:r w:rsidRPr="002436F8">
        <w:rPr>
          <w:szCs w:val="21"/>
        </w:rPr>
        <w:t>，余款按下列账户退回。</w:t>
      </w:r>
    </w:p>
    <w:bookmarkEnd w:id="108"/>
    <w:p w14:paraId="1D379403" w14:textId="77777777" w:rsidR="00CC47D4" w:rsidRPr="002436F8" w:rsidRDefault="002436F8">
      <w:pPr>
        <w:spacing w:line="360" w:lineRule="exact"/>
        <w:ind w:firstLineChars="200" w:firstLine="420"/>
        <w:rPr>
          <w:szCs w:val="21"/>
        </w:rPr>
      </w:pPr>
      <w:r w:rsidRPr="002436F8">
        <w:rPr>
          <w:szCs w:val="21"/>
        </w:rPr>
        <w:t>我公司选择第种方式缴纳代理服务费。</w:t>
      </w:r>
    </w:p>
    <w:p w14:paraId="78360563" w14:textId="77777777" w:rsidR="00CC47D4" w:rsidRPr="002436F8" w:rsidRDefault="002436F8">
      <w:pPr>
        <w:spacing w:line="360" w:lineRule="exact"/>
        <w:ind w:firstLineChars="200" w:firstLine="420"/>
        <w:rPr>
          <w:szCs w:val="21"/>
        </w:rPr>
      </w:pPr>
      <w:r w:rsidRPr="002436F8">
        <w:rPr>
          <w:szCs w:val="21"/>
        </w:rPr>
        <w:t>第一种方式：一次性足额缴纳代理服务费。</w:t>
      </w:r>
    </w:p>
    <w:p w14:paraId="4B79A00C" w14:textId="77777777" w:rsidR="00CC47D4" w:rsidRPr="002436F8" w:rsidRDefault="002436F8">
      <w:pPr>
        <w:spacing w:line="360" w:lineRule="exact"/>
        <w:ind w:firstLineChars="200" w:firstLine="420"/>
        <w:rPr>
          <w:szCs w:val="21"/>
        </w:rPr>
      </w:pPr>
      <w:r w:rsidRPr="002436F8">
        <w:rPr>
          <w:szCs w:val="21"/>
        </w:rPr>
        <w:t>第二种方式：从</w:t>
      </w:r>
      <w:r w:rsidRPr="002436F8">
        <w:rPr>
          <w:rFonts w:hint="eastAsia"/>
          <w:szCs w:val="21"/>
        </w:rPr>
        <w:t>磋商</w:t>
      </w:r>
      <w:r w:rsidRPr="002436F8">
        <w:rPr>
          <w:szCs w:val="21"/>
        </w:rPr>
        <w:t>保证金中抵扣代理服务费，不足部分补交。</w:t>
      </w:r>
    </w:p>
    <w:p w14:paraId="13FDDA95" w14:textId="77777777" w:rsidR="00CC47D4" w:rsidRPr="002436F8" w:rsidRDefault="002436F8">
      <w:pPr>
        <w:spacing w:line="360" w:lineRule="exact"/>
        <w:ind w:firstLineChars="200" w:firstLine="420"/>
        <w:rPr>
          <w:szCs w:val="21"/>
        </w:rPr>
      </w:pPr>
      <w:r w:rsidRPr="002436F8">
        <w:rPr>
          <w:szCs w:val="21"/>
        </w:rPr>
        <w:t>2</w:t>
      </w:r>
      <w:r w:rsidRPr="002436F8">
        <w:rPr>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2436F8" w:rsidRPr="002436F8" w14:paraId="3E1829C0" w14:textId="77777777">
        <w:trPr>
          <w:cantSplit/>
          <w:trHeight w:val="372"/>
          <w:jc w:val="center"/>
        </w:trPr>
        <w:tc>
          <w:tcPr>
            <w:tcW w:w="3533" w:type="dxa"/>
            <w:vAlign w:val="center"/>
          </w:tcPr>
          <w:p w14:paraId="0CB74107" w14:textId="77777777" w:rsidR="00CC47D4" w:rsidRPr="002436F8" w:rsidRDefault="002436F8">
            <w:pPr>
              <w:spacing w:line="360" w:lineRule="exact"/>
              <w:jc w:val="center"/>
              <w:rPr>
                <w:szCs w:val="21"/>
              </w:rPr>
            </w:pPr>
            <w:r w:rsidRPr="002436F8">
              <w:rPr>
                <w:szCs w:val="21"/>
              </w:rPr>
              <w:t>收款户名</w:t>
            </w:r>
          </w:p>
        </w:tc>
        <w:tc>
          <w:tcPr>
            <w:tcW w:w="5431" w:type="dxa"/>
            <w:vAlign w:val="center"/>
          </w:tcPr>
          <w:p w14:paraId="6D46542D" w14:textId="77777777" w:rsidR="00CC47D4" w:rsidRPr="002436F8" w:rsidRDefault="00CC47D4">
            <w:pPr>
              <w:spacing w:line="360" w:lineRule="exact"/>
              <w:jc w:val="center"/>
              <w:rPr>
                <w:szCs w:val="21"/>
              </w:rPr>
            </w:pPr>
          </w:p>
        </w:tc>
      </w:tr>
      <w:tr w:rsidR="002436F8" w:rsidRPr="002436F8" w14:paraId="332FFD3D" w14:textId="77777777">
        <w:trPr>
          <w:cantSplit/>
          <w:trHeight w:val="372"/>
          <w:jc w:val="center"/>
        </w:trPr>
        <w:tc>
          <w:tcPr>
            <w:tcW w:w="3533" w:type="dxa"/>
            <w:vAlign w:val="center"/>
          </w:tcPr>
          <w:p w14:paraId="400677B4" w14:textId="77777777" w:rsidR="00CC47D4" w:rsidRPr="002436F8" w:rsidRDefault="002436F8">
            <w:pPr>
              <w:spacing w:line="360" w:lineRule="exact"/>
              <w:jc w:val="center"/>
              <w:rPr>
                <w:szCs w:val="21"/>
              </w:rPr>
            </w:pPr>
            <w:r w:rsidRPr="002436F8">
              <w:rPr>
                <w:szCs w:val="21"/>
              </w:rPr>
              <w:t>账号</w:t>
            </w:r>
          </w:p>
        </w:tc>
        <w:tc>
          <w:tcPr>
            <w:tcW w:w="5431" w:type="dxa"/>
            <w:vAlign w:val="center"/>
          </w:tcPr>
          <w:p w14:paraId="532AFCC5" w14:textId="77777777" w:rsidR="00CC47D4" w:rsidRPr="002436F8" w:rsidRDefault="00CC47D4">
            <w:pPr>
              <w:spacing w:line="360" w:lineRule="exact"/>
              <w:jc w:val="center"/>
              <w:rPr>
                <w:szCs w:val="21"/>
              </w:rPr>
            </w:pPr>
          </w:p>
        </w:tc>
      </w:tr>
      <w:tr w:rsidR="002436F8" w:rsidRPr="002436F8" w14:paraId="3DB0A4E4" w14:textId="77777777">
        <w:trPr>
          <w:cantSplit/>
          <w:trHeight w:val="372"/>
          <w:jc w:val="center"/>
        </w:trPr>
        <w:tc>
          <w:tcPr>
            <w:tcW w:w="3533" w:type="dxa"/>
            <w:vAlign w:val="center"/>
          </w:tcPr>
          <w:p w14:paraId="5312E7AC" w14:textId="77777777" w:rsidR="00CC47D4" w:rsidRPr="002436F8" w:rsidRDefault="002436F8">
            <w:pPr>
              <w:spacing w:line="360" w:lineRule="exact"/>
              <w:jc w:val="center"/>
              <w:rPr>
                <w:szCs w:val="21"/>
              </w:rPr>
            </w:pPr>
            <w:r w:rsidRPr="002436F8">
              <w:rPr>
                <w:szCs w:val="21"/>
              </w:rPr>
              <w:t>开户银行</w:t>
            </w:r>
          </w:p>
        </w:tc>
        <w:tc>
          <w:tcPr>
            <w:tcW w:w="5431" w:type="dxa"/>
            <w:vAlign w:val="center"/>
          </w:tcPr>
          <w:p w14:paraId="174E9B83" w14:textId="77777777" w:rsidR="00CC47D4" w:rsidRPr="002436F8" w:rsidRDefault="00CC47D4">
            <w:pPr>
              <w:spacing w:line="360" w:lineRule="exact"/>
              <w:jc w:val="center"/>
              <w:rPr>
                <w:szCs w:val="21"/>
              </w:rPr>
            </w:pPr>
          </w:p>
        </w:tc>
      </w:tr>
      <w:tr w:rsidR="002436F8" w:rsidRPr="002436F8" w14:paraId="35182A2A" w14:textId="77777777">
        <w:trPr>
          <w:cantSplit/>
          <w:trHeight w:val="372"/>
          <w:jc w:val="center"/>
        </w:trPr>
        <w:tc>
          <w:tcPr>
            <w:tcW w:w="3533" w:type="dxa"/>
            <w:vAlign w:val="center"/>
          </w:tcPr>
          <w:p w14:paraId="3CB2906D" w14:textId="77777777" w:rsidR="00CC47D4" w:rsidRPr="002436F8" w:rsidRDefault="002436F8">
            <w:pPr>
              <w:spacing w:line="360" w:lineRule="exact"/>
              <w:jc w:val="center"/>
              <w:rPr>
                <w:szCs w:val="21"/>
              </w:rPr>
            </w:pPr>
            <w:r w:rsidRPr="002436F8">
              <w:rPr>
                <w:szCs w:val="21"/>
              </w:rPr>
              <w:t>银行行号</w:t>
            </w:r>
          </w:p>
        </w:tc>
        <w:tc>
          <w:tcPr>
            <w:tcW w:w="5431" w:type="dxa"/>
            <w:vAlign w:val="center"/>
          </w:tcPr>
          <w:p w14:paraId="295B7805" w14:textId="77777777" w:rsidR="00CC47D4" w:rsidRPr="002436F8" w:rsidRDefault="00CC47D4">
            <w:pPr>
              <w:spacing w:line="360" w:lineRule="exact"/>
              <w:jc w:val="center"/>
              <w:rPr>
                <w:szCs w:val="21"/>
              </w:rPr>
            </w:pPr>
          </w:p>
        </w:tc>
      </w:tr>
    </w:tbl>
    <w:p w14:paraId="7B1658A2" w14:textId="77777777" w:rsidR="00CC47D4" w:rsidRPr="002436F8" w:rsidRDefault="002436F8">
      <w:pPr>
        <w:spacing w:line="360" w:lineRule="exact"/>
        <w:ind w:firstLineChars="200" w:firstLine="420"/>
        <w:rPr>
          <w:szCs w:val="21"/>
        </w:rPr>
      </w:pPr>
      <w:r w:rsidRPr="002436F8">
        <w:rPr>
          <w:szCs w:val="21"/>
        </w:rPr>
        <w:t>3</w:t>
      </w:r>
      <w:r w:rsidRPr="002436F8">
        <w:rPr>
          <w:szCs w:val="21"/>
        </w:rPr>
        <w:t>．如果我单位未遵守有关采购文件关于磋商保证金的规定，贵方可以没收我单位磋商保证金。</w:t>
      </w:r>
    </w:p>
    <w:p w14:paraId="235334B7" w14:textId="77777777" w:rsidR="00CC47D4" w:rsidRPr="002436F8" w:rsidRDefault="002436F8">
      <w:pPr>
        <w:spacing w:line="360" w:lineRule="exact"/>
        <w:ind w:firstLineChars="200" w:firstLine="420"/>
        <w:rPr>
          <w:szCs w:val="21"/>
        </w:rPr>
      </w:pPr>
      <w:r w:rsidRPr="002436F8">
        <w:rPr>
          <w:szCs w:val="21"/>
        </w:rPr>
        <w:t xml:space="preserve">4. </w:t>
      </w:r>
      <w:r w:rsidRPr="002436F8">
        <w:rPr>
          <w:szCs w:val="21"/>
        </w:rPr>
        <w:t>我单位选择第种方式作为代理服务费开票类型：</w:t>
      </w:r>
    </w:p>
    <w:p w14:paraId="4A1A1FAE" w14:textId="77777777" w:rsidR="00CC47D4" w:rsidRPr="002436F8" w:rsidRDefault="002436F8">
      <w:pPr>
        <w:spacing w:line="360" w:lineRule="exact"/>
        <w:ind w:firstLineChars="200" w:firstLine="420"/>
        <w:rPr>
          <w:szCs w:val="21"/>
        </w:rPr>
      </w:pPr>
      <w:r w:rsidRPr="002436F8">
        <w:rPr>
          <w:szCs w:val="21"/>
        </w:rPr>
        <w:t>第一种方式：开具收据。</w:t>
      </w:r>
    </w:p>
    <w:p w14:paraId="673E2FD3" w14:textId="77777777" w:rsidR="00CC47D4" w:rsidRPr="002436F8" w:rsidRDefault="002436F8">
      <w:pPr>
        <w:spacing w:line="360" w:lineRule="exact"/>
        <w:ind w:firstLineChars="200" w:firstLine="420"/>
        <w:rPr>
          <w:szCs w:val="21"/>
        </w:rPr>
      </w:pPr>
      <w:r w:rsidRPr="002436F8">
        <w:rPr>
          <w:szCs w:val="21"/>
        </w:rPr>
        <w:t>第二种方式：开具增值税普通发票。</w:t>
      </w:r>
      <w:r w:rsidRPr="002436F8">
        <w:rPr>
          <w:szCs w:val="21"/>
        </w:rPr>
        <w:t xml:space="preserve"> 1.</w:t>
      </w:r>
      <w:r w:rsidRPr="002436F8">
        <w:rPr>
          <w:szCs w:val="21"/>
        </w:rPr>
        <w:t>公司名称；</w:t>
      </w:r>
      <w:r w:rsidRPr="002436F8">
        <w:rPr>
          <w:szCs w:val="21"/>
        </w:rPr>
        <w:t>2.</w:t>
      </w:r>
      <w:r w:rsidRPr="002436F8">
        <w:rPr>
          <w:szCs w:val="21"/>
        </w:rPr>
        <w:t>纳税人识别号；</w:t>
      </w:r>
    </w:p>
    <w:p w14:paraId="57BD94C8" w14:textId="77777777" w:rsidR="00CC47D4" w:rsidRPr="002436F8" w:rsidRDefault="002436F8">
      <w:pPr>
        <w:spacing w:line="360" w:lineRule="exact"/>
        <w:ind w:firstLineChars="200" w:firstLine="420"/>
        <w:rPr>
          <w:szCs w:val="21"/>
        </w:rPr>
      </w:pPr>
      <w:r w:rsidRPr="002436F8">
        <w:rPr>
          <w:szCs w:val="21"/>
        </w:rPr>
        <w:t>第三种方式：开具增值税专用发票，开票信息如下：</w:t>
      </w:r>
      <w:r w:rsidRPr="002436F8">
        <w:rPr>
          <w:szCs w:val="21"/>
        </w:rPr>
        <w:t>1.</w:t>
      </w:r>
      <w:r w:rsidRPr="002436F8">
        <w:rPr>
          <w:szCs w:val="21"/>
        </w:rPr>
        <w:t>公司名称；</w:t>
      </w:r>
      <w:r w:rsidRPr="002436F8">
        <w:rPr>
          <w:szCs w:val="21"/>
        </w:rPr>
        <w:t>2.</w:t>
      </w:r>
      <w:r w:rsidRPr="002436F8">
        <w:rPr>
          <w:szCs w:val="21"/>
        </w:rPr>
        <w:t>纳税人识别号；</w:t>
      </w:r>
      <w:r w:rsidRPr="002436F8">
        <w:rPr>
          <w:szCs w:val="21"/>
        </w:rPr>
        <w:t>3.</w:t>
      </w:r>
      <w:r w:rsidRPr="002436F8">
        <w:rPr>
          <w:szCs w:val="21"/>
        </w:rPr>
        <w:t>税局登记地址；</w:t>
      </w:r>
      <w:r w:rsidRPr="002436F8">
        <w:rPr>
          <w:szCs w:val="21"/>
        </w:rPr>
        <w:t>4.</w:t>
      </w:r>
      <w:r w:rsidRPr="002436F8">
        <w:rPr>
          <w:szCs w:val="21"/>
        </w:rPr>
        <w:t>税局登记电话；</w:t>
      </w:r>
      <w:r w:rsidRPr="002436F8">
        <w:rPr>
          <w:szCs w:val="21"/>
        </w:rPr>
        <w:t>5.</w:t>
      </w:r>
      <w:r w:rsidRPr="002436F8">
        <w:rPr>
          <w:szCs w:val="21"/>
        </w:rPr>
        <w:t>开户银行；</w:t>
      </w:r>
      <w:r w:rsidRPr="002436F8">
        <w:rPr>
          <w:szCs w:val="21"/>
        </w:rPr>
        <w:t>6.</w:t>
      </w:r>
      <w:r w:rsidRPr="002436F8">
        <w:rPr>
          <w:szCs w:val="21"/>
        </w:rPr>
        <w:t>银行账户。</w:t>
      </w:r>
    </w:p>
    <w:p w14:paraId="1F01A269" w14:textId="77777777" w:rsidR="00CC47D4" w:rsidRPr="002436F8" w:rsidRDefault="00CC47D4">
      <w:pPr>
        <w:spacing w:beforeLines="50" w:before="120" w:line="360" w:lineRule="auto"/>
        <w:jc w:val="left"/>
        <w:rPr>
          <w:szCs w:val="21"/>
        </w:rPr>
      </w:pPr>
    </w:p>
    <w:p w14:paraId="1CC06340" w14:textId="77777777" w:rsidR="00CC47D4" w:rsidRPr="002436F8" w:rsidRDefault="002436F8">
      <w:pPr>
        <w:spacing w:beforeLines="50" w:before="120" w:line="360" w:lineRule="auto"/>
        <w:jc w:val="left"/>
        <w:rPr>
          <w:szCs w:val="21"/>
          <w:u w:val="single"/>
        </w:rPr>
      </w:pPr>
      <w:r w:rsidRPr="002436F8">
        <w:rPr>
          <w:szCs w:val="21"/>
        </w:rPr>
        <w:t>供应商</w:t>
      </w:r>
      <w:r w:rsidRPr="002436F8">
        <w:rPr>
          <w:rFonts w:hint="eastAsia"/>
          <w:szCs w:val="21"/>
        </w:rPr>
        <w:t>名称</w:t>
      </w:r>
      <w:r w:rsidRPr="002436F8">
        <w:rPr>
          <w:rFonts w:hint="eastAsia"/>
          <w:szCs w:val="21"/>
        </w:rPr>
        <w:t>(</w:t>
      </w:r>
      <w:r w:rsidRPr="002436F8">
        <w:rPr>
          <w:rFonts w:hint="eastAsia"/>
          <w:szCs w:val="21"/>
        </w:rPr>
        <w:t>电子签章</w:t>
      </w:r>
      <w:r w:rsidRPr="002436F8">
        <w:rPr>
          <w:szCs w:val="21"/>
        </w:rPr>
        <w:t>)</w:t>
      </w:r>
      <w:r w:rsidRPr="002436F8">
        <w:rPr>
          <w:szCs w:val="21"/>
        </w:rPr>
        <w:t>：</w:t>
      </w:r>
    </w:p>
    <w:p w14:paraId="1BAC3E35" w14:textId="77777777" w:rsidR="00CC47D4" w:rsidRPr="002436F8" w:rsidRDefault="002436F8">
      <w:pPr>
        <w:spacing w:beforeLines="50" w:before="120" w:line="360" w:lineRule="auto"/>
        <w:jc w:val="left"/>
        <w:rPr>
          <w:szCs w:val="21"/>
        </w:rPr>
      </w:pPr>
      <w:r w:rsidRPr="002436F8">
        <w:rPr>
          <w:szCs w:val="21"/>
        </w:rPr>
        <w:t>供应商地址：</w:t>
      </w:r>
    </w:p>
    <w:p w14:paraId="39DB3452" w14:textId="77777777" w:rsidR="00CC47D4" w:rsidRPr="002436F8" w:rsidRDefault="00CC47D4">
      <w:pPr>
        <w:spacing w:beforeLines="50" w:before="120" w:line="360" w:lineRule="auto"/>
        <w:jc w:val="left"/>
        <w:rPr>
          <w:szCs w:val="21"/>
          <w:u w:val="single"/>
        </w:rPr>
      </w:pPr>
    </w:p>
    <w:p w14:paraId="2973090E" w14:textId="77777777" w:rsidR="00CC47D4" w:rsidRPr="002436F8" w:rsidRDefault="002436F8">
      <w:pPr>
        <w:wordWrap w:val="0"/>
        <w:spacing w:beforeLines="50" w:before="120" w:line="360" w:lineRule="auto"/>
        <w:jc w:val="right"/>
        <w:rPr>
          <w:szCs w:val="21"/>
        </w:rPr>
      </w:pPr>
      <w:r w:rsidRPr="002436F8">
        <w:rPr>
          <w:szCs w:val="21"/>
        </w:rPr>
        <w:t>日期：年月日</w:t>
      </w:r>
    </w:p>
    <w:p w14:paraId="3D2F1AB4" w14:textId="77777777" w:rsidR="00CC47D4" w:rsidRPr="002436F8" w:rsidRDefault="002436F8">
      <w:pPr>
        <w:spacing w:beforeLines="50" w:before="120"/>
        <w:rPr>
          <w:szCs w:val="21"/>
        </w:rPr>
      </w:pPr>
      <w:r w:rsidRPr="002436F8">
        <w:rPr>
          <w:szCs w:val="21"/>
        </w:rPr>
        <w:t>说明：</w:t>
      </w:r>
    </w:p>
    <w:p w14:paraId="53204335" w14:textId="77777777" w:rsidR="00CC47D4" w:rsidRPr="002436F8" w:rsidRDefault="002436F8">
      <w:pPr>
        <w:spacing w:line="340" w:lineRule="exact"/>
        <w:ind w:firstLineChars="200" w:firstLine="420"/>
        <w:rPr>
          <w:szCs w:val="21"/>
        </w:rPr>
      </w:pPr>
      <w:r w:rsidRPr="002436F8">
        <w:rPr>
          <w:szCs w:val="21"/>
        </w:rPr>
        <w:t>（</w:t>
      </w:r>
      <w:r w:rsidRPr="002436F8">
        <w:rPr>
          <w:szCs w:val="21"/>
        </w:rPr>
        <w:t>1</w:t>
      </w:r>
      <w:r w:rsidRPr="002436F8">
        <w:rPr>
          <w:szCs w:val="21"/>
        </w:rPr>
        <w:t>）为保障资金安全，上述账户不能为私人账户。</w:t>
      </w:r>
    </w:p>
    <w:p w14:paraId="17BF1D9A" w14:textId="77777777" w:rsidR="00CC47D4" w:rsidRPr="002436F8" w:rsidRDefault="002436F8">
      <w:pPr>
        <w:spacing w:line="340" w:lineRule="exact"/>
        <w:ind w:firstLineChars="200" w:firstLine="420"/>
        <w:rPr>
          <w:szCs w:val="21"/>
        </w:rPr>
      </w:pPr>
      <w:r w:rsidRPr="002436F8">
        <w:rPr>
          <w:szCs w:val="21"/>
        </w:rPr>
        <w:t>（</w:t>
      </w:r>
      <w:r w:rsidRPr="002436F8">
        <w:rPr>
          <w:szCs w:val="21"/>
        </w:rPr>
        <w:t>2</w:t>
      </w:r>
      <w:r w:rsidRPr="002436F8">
        <w:rPr>
          <w:szCs w:val="21"/>
        </w:rPr>
        <w:t>）如因未按要求缴纳磋商保证金，</w:t>
      </w:r>
      <w:proofErr w:type="gramStart"/>
      <w:r w:rsidRPr="002436F8">
        <w:rPr>
          <w:szCs w:val="21"/>
        </w:rPr>
        <w:t>导致磋商</w:t>
      </w:r>
      <w:proofErr w:type="gramEnd"/>
      <w:r w:rsidRPr="002436F8">
        <w:rPr>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9DF4C27" w14:textId="77777777" w:rsidR="00CC47D4" w:rsidRPr="002436F8" w:rsidRDefault="002436F8">
      <w:pPr>
        <w:spacing w:line="340" w:lineRule="exact"/>
        <w:ind w:firstLineChars="200" w:firstLine="420"/>
        <w:rPr>
          <w:szCs w:val="21"/>
        </w:rPr>
      </w:pPr>
      <w:r w:rsidRPr="002436F8">
        <w:rPr>
          <w:szCs w:val="21"/>
        </w:rPr>
        <w:t>（</w:t>
      </w:r>
      <w:r w:rsidRPr="002436F8">
        <w:rPr>
          <w:szCs w:val="21"/>
        </w:rPr>
        <w:t>3</w:t>
      </w:r>
      <w:r w:rsidRPr="002436F8">
        <w:rPr>
          <w:szCs w:val="21"/>
        </w:rPr>
        <w:t>）如供应商未及时收到退回款项，请与广西机电设备招标有限公司财务部联系。广西机电设备招标有限公司财务部联系方式：联系人：吴茜；电话：</w:t>
      </w:r>
      <w:r w:rsidRPr="002436F8">
        <w:rPr>
          <w:szCs w:val="21"/>
        </w:rPr>
        <w:t>0771-2821398</w:t>
      </w:r>
      <w:r w:rsidRPr="002436F8">
        <w:rPr>
          <w:szCs w:val="21"/>
        </w:rPr>
        <w:t>；传真：</w:t>
      </w:r>
      <w:r w:rsidRPr="002436F8">
        <w:rPr>
          <w:szCs w:val="21"/>
        </w:rPr>
        <w:t>0771-2843545</w:t>
      </w:r>
      <w:r w:rsidRPr="002436F8">
        <w:rPr>
          <w:szCs w:val="21"/>
        </w:rPr>
        <w:t>。</w:t>
      </w:r>
    </w:p>
    <w:p w14:paraId="26793848" w14:textId="77777777" w:rsidR="00CC47D4" w:rsidRPr="002436F8" w:rsidRDefault="002436F8">
      <w:pPr>
        <w:snapToGrid w:val="0"/>
        <w:spacing w:before="50" w:afterLines="50" w:after="120"/>
        <w:jc w:val="left"/>
        <w:rPr>
          <w:sz w:val="24"/>
        </w:rPr>
      </w:pPr>
      <w:r w:rsidRPr="002436F8">
        <w:rPr>
          <w:szCs w:val="21"/>
        </w:rPr>
        <w:br w:type="page"/>
      </w:r>
    </w:p>
    <w:p w14:paraId="1370D9E8" w14:textId="77777777" w:rsidR="00CC47D4" w:rsidRPr="002436F8" w:rsidRDefault="002436F8">
      <w:pPr>
        <w:snapToGrid w:val="0"/>
        <w:spacing w:beforeLines="50" w:before="120" w:after="50" w:line="440" w:lineRule="exact"/>
        <w:jc w:val="left"/>
        <w:outlineLvl w:val="1"/>
        <w:rPr>
          <w:sz w:val="24"/>
        </w:rPr>
      </w:pPr>
      <w:r w:rsidRPr="002436F8">
        <w:rPr>
          <w:sz w:val="24"/>
        </w:rPr>
        <w:lastRenderedPageBreak/>
        <w:t>3</w:t>
      </w:r>
      <w:r w:rsidRPr="002436F8">
        <w:rPr>
          <w:rFonts w:hint="eastAsia"/>
          <w:sz w:val="24"/>
        </w:rPr>
        <w:t>.</w:t>
      </w:r>
      <w:r w:rsidRPr="002436F8">
        <w:rPr>
          <w:rFonts w:hint="eastAsia"/>
          <w:sz w:val="24"/>
        </w:rPr>
        <w:t>响应文件封面参考格式（报价文件）：</w:t>
      </w:r>
    </w:p>
    <w:p w14:paraId="6B645226" w14:textId="77777777" w:rsidR="00CC47D4" w:rsidRPr="002436F8" w:rsidRDefault="00CC47D4">
      <w:pPr>
        <w:snapToGrid w:val="0"/>
        <w:spacing w:before="50" w:afterLines="50" w:after="120" w:line="400" w:lineRule="exact"/>
        <w:jc w:val="left"/>
        <w:rPr>
          <w:sz w:val="24"/>
        </w:rPr>
      </w:pPr>
    </w:p>
    <w:p w14:paraId="02B076D7" w14:textId="77777777" w:rsidR="00CC47D4" w:rsidRPr="002436F8" w:rsidRDefault="00CC47D4">
      <w:pPr>
        <w:snapToGrid w:val="0"/>
        <w:spacing w:beforeLines="50" w:before="120" w:after="50" w:line="360" w:lineRule="exact"/>
        <w:rPr>
          <w:sz w:val="24"/>
        </w:rPr>
      </w:pPr>
    </w:p>
    <w:p w14:paraId="46CBD379" w14:textId="77777777" w:rsidR="00CC47D4" w:rsidRPr="002436F8" w:rsidRDefault="00CC47D4">
      <w:pPr>
        <w:snapToGrid w:val="0"/>
        <w:spacing w:beforeLines="50" w:before="120" w:after="50" w:line="360" w:lineRule="exact"/>
        <w:jc w:val="center"/>
        <w:rPr>
          <w:sz w:val="24"/>
        </w:rPr>
      </w:pPr>
    </w:p>
    <w:p w14:paraId="147C99BC" w14:textId="77777777" w:rsidR="00CC47D4" w:rsidRPr="002436F8" w:rsidRDefault="002436F8">
      <w:pPr>
        <w:snapToGrid w:val="0"/>
        <w:spacing w:beforeLines="50" w:before="120" w:after="50" w:line="360" w:lineRule="exact"/>
        <w:jc w:val="center"/>
        <w:rPr>
          <w:b/>
          <w:sz w:val="44"/>
          <w:szCs w:val="44"/>
        </w:rPr>
      </w:pPr>
      <w:r w:rsidRPr="002436F8">
        <w:rPr>
          <w:rFonts w:hint="eastAsia"/>
          <w:b/>
          <w:sz w:val="44"/>
          <w:szCs w:val="44"/>
        </w:rPr>
        <w:t>电子响应文件</w:t>
      </w:r>
    </w:p>
    <w:p w14:paraId="0B228470" w14:textId="77777777" w:rsidR="00CC47D4" w:rsidRPr="002436F8" w:rsidRDefault="00CC47D4">
      <w:pPr>
        <w:snapToGrid w:val="0"/>
        <w:spacing w:beforeLines="50" w:before="120" w:after="50" w:line="360" w:lineRule="exact"/>
        <w:jc w:val="center"/>
        <w:rPr>
          <w:b/>
          <w:sz w:val="44"/>
          <w:szCs w:val="44"/>
        </w:rPr>
      </w:pPr>
    </w:p>
    <w:p w14:paraId="463F6693" w14:textId="77777777" w:rsidR="00CC47D4" w:rsidRPr="002436F8" w:rsidRDefault="00CC47D4">
      <w:pPr>
        <w:snapToGrid w:val="0"/>
        <w:spacing w:beforeLines="50" w:before="120" w:after="50" w:line="360" w:lineRule="exact"/>
        <w:jc w:val="center"/>
        <w:rPr>
          <w:b/>
          <w:sz w:val="44"/>
          <w:szCs w:val="44"/>
        </w:rPr>
      </w:pPr>
    </w:p>
    <w:p w14:paraId="094EDD7D" w14:textId="77777777" w:rsidR="00CC47D4" w:rsidRPr="002436F8" w:rsidRDefault="002436F8">
      <w:pPr>
        <w:snapToGrid w:val="0"/>
        <w:spacing w:beforeLines="50" w:before="120" w:after="50" w:line="360" w:lineRule="exact"/>
        <w:jc w:val="center"/>
        <w:rPr>
          <w:b/>
          <w:sz w:val="44"/>
          <w:szCs w:val="44"/>
        </w:rPr>
      </w:pPr>
      <w:r w:rsidRPr="002436F8">
        <w:rPr>
          <w:rFonts w:hint="eastAsia"/>
          <w:b/>
          <w:sz w:val="44"/>
          <w:szCs w:val="44"/>
        </w:rPr>
        <w:t>报价文件</w:t>
      </w:r>
    </w:p>
    <w:p w14:paraId="3193ADD9" w14:textId="77777777" w:rsidR="00CC47D4" w:rsidRPr="002436F8" w:rsidRDefault="00CC47D4">
      <w:pPr>
        <w:snapToGrid w:val="0"/>
        <w:spacing w:beforeLines="50" w:before="120" w:after="50" w:line="360" w:lineRule="exact"/>
        <w:rPr>
          <w:sz w:val="24"/>
        </w:rPr>
      </w:pPr>
    </w:p>
    <w:p w14:paraId="09812278" w14:textId="77777777" w:rsidR="00CC47D4" w:rsidRPr="002436F8" w:rsidRDefault="00CC47D4">
      <w:pPr>
        <w:snapToGrid w:val="0"/>
        <w:spacing w:beforeLines="50" w:before="120" w:after="50" w:line="360" w:lineRule="exact"/>
        <w:rPr>
          <w:sz w:val="24"/>
        </w:rPr>
      </w:pPr>
    </w:p>
    <w:p w14:paraId="3A1417C2" w14:textId="77777777" w:rsidR="00CC47D4" w:rsidRPr="002436F8" w:rsidRDefault="00CC47D4">
      <w:pPr>
        <w:snapToGrid w:val="0"/>
        <w:spacing w:beforeLines="50" w:before="120" w:after="50" w:line="360" w:lineRule="exact"/>
        <w:rPr>
          <w:sz w:val="24"/>
        </w:rPr>
      </w:pPr>
    </w:p>
    <w:p w14:paraId="2FE02FDD" w14:textId="77777777" w:rsidR="00CC47D4" w:rsidRPr="002436F8" w:rsidRDefault="002436F8">
      <w:pPr>
        <w:snapToGrid w:val="0"/>
        <w:spacing w:beforeLines="50" w:before="120" w:after="50" w:line="360" w:lineRule="exact"/>
        <w:ind w:firstLineChars="300" w:firstLine="720"/>
        <w:rPr>
          <w:sz w:val="24"/>
        </w:rPr>
      </w:pPr>
      <w:r w:rsidRPr="002436F8">
        <w:rPr>
          <w:rFonts w:hint="eastAsia"/>
          <w:sz w:val="24"/>
        </w:rPr>
        <w:t>项目名称：</w:t>
      </w:r>
    </w:p>
    <w:p w14:paraId="46990894" w14:textId="77777777" w:rsidR="00CC47D4" w:rsidRPr="002436F8" w:rsidRDefault="002436F8">
      <w:pPr>
        <w:snapToGrid w:val="0"/>
        <w:spacing w:beforeLines="50" w:before="120" w:after="50" w:line="360" w:lineRule="exact"/>
        <w:ind w:firstLineChars="300" w:firstLine="720"/>
        <w:rPr>
          <w:sz w:val="24"/>
        </w:rPr>
      </w:pPr>
      <w:r w:rsidRPr="002436F8">
        <w:rPr>
          <w:rFonts w:hint="eastAsia"/>
          <w:sz w:val="24"/>
        </w:rPr>
        <w:t>项目编号：</w:t>
      </w:r>
    </w:p>
    <w:p w14:paraId="77EAE0B1" w14:textId="77777777" w:rsidR="00CC47D4" w:rsidRPr="002436F8" w:rsidRDefault="002436F8">
      <w:pPr>
        <w:snapToGrid w:val="0"/>
        <w:spacing w:beforeLines="50" w:before="120" w:after="50" w:line="360" w:lineRule="exact"/>
        <w:ind w:firstLineChars="300" w:firstLine="720"/>
        <w:rPr>
          <w:sz w:val="24"/>
        </w:rPr>
      </w:pPr>
      <w:r w:rsidRPr="002436F8">
        <w:rPr>
          <w:rFonts w:hint="eastAsia"/>
          <w:sz w:val="24"/>
        </w:rPr>
        <w:t>分标号：（若无留空或写</w:t>
      </w:r>
      <w:r w:rsidRPr="002436F8">
        <w:rPr>
          <w:sz w:val="24"/>
        </w:rPr>
        <w:t>“/”</w:t>
      </w:r>
      <w:r w:rsidRPr="002436F8">
        <w:rPr>
          <w:rFonts w:hint="eastAsia"/>
          <w:sz w:val="24"/>
        </w:rPr>
        <w:t>）</w:t>
      </w:r>
    </w:p>
    <w:p w14:paraId="08BAD8B8" w14:textId="77777777" w:rsidR="00CC47D4" w:rsidRPr="002436F8" w:rsidRDefault="002436F8">
      <w:pPr>
        <w:snapToGrid w:val="0"/>
        <w:spacing w:beforeLines="50" w:before="120" w:after="50" w:line="360" w:lineRule="exact"/>
        <w:ind w:firstLineChars="300" w:firstLine="720"/>
        <w:rPr>
          <w:sz w:val="24"/>
        </w:rPr>
      </w:pPr>
      <w:r w:rsidRPr="002436F8">
        <w:rPr>
          <w:rFonts w:hint="eastAsia"/>
          <w:sz w:val="24"/>
        </w:rPr>
        <w:t>供应商名称：</w:t>
      </w:r>
    </w:p>
    <w:p w14:paraId="0318CC69" w14:textId="77777777" w:rsidR="00CC47D4" w:rsidRPr="002436F8" w:rsidRDefault="002436F8">
      <w:pPr>
        <w:snapToGrid w:val="0"/>
        <w:spacing w:beforeLines="50" w:before="120" w:after="50" w:line="360" w:lineRule="exact"/>
        <w:ind w:firstLineChars="300" w:firstLine="720"/>
        <w:rPr>
          <w:sz w:val="24"/>
        </w:rPr>
      </w:pPr>
      <w:r w:rsidRPr="002436F8">
        <w:rPr>
          <w:rFonts w:hint="eastAsia"/>
          <w:sz w:val="24"/>
        </w:rPr>
        <w:t>供应商地址：</w:t>
      </w:r>
    </w:p>
    <w:p w14:paraId="69668925" w14:textId="77777777" w:rsidR="00CC47D4" w:rsidRPr="002436F8" w:rsidRDefault="00CC47D4">
      <w:pPr>
        <w:snapToGrid w:val="0"/>
        <w:spacing w:beforeLines="50" w:before="120" w:after="50" w:line="360" w:lineRule="exact"/>
        <w:ind w:firstLineChars="300" w:firstLine="720"/>
        <w:rPr>
          <w:sz w:val="24"/>
        </w:rPr>
      </w:pPr>
    </w:p>
    <w:p w14:paraId="1DA848B5" w14:textId="77777777" w:rsidR="00CC47D4" w:rsidRPr="002436F8" w:rsidRDefault="002436F8">
      <w:pPr>
        <w:snapToGrid w:val="0"/>
        <w:spacing w:beforeLines="50" w:before="120" w:after="50" w:line="360" w:lineRule="exact"/>
        <w:ind w:firstLineChars="1500" w:firstLine="3600"/>
        <w:rPr>
          <w:sz w:val="24"/>
        </w:rPr>
      </w:pPr>
      <w:r w:rsidRPr="002436F8">
        <w:rPr>
          <w:rFonts w:hint="eastAsia"/>
          <w:sz w:val="24"/>
        </w:rPr>
        <w:t>年月日</w:t>
      </w:r>
    </w:p>
    <w:p w14:paraId="5BFA0053" w14:textId="77777777" w:rsidR="00CC47D4" w:rsidRPr="002436F8" w:rsidRDefault="00CC47D4">
      <w:pPr>
        <w:snapToGrid w:val="0"/>
        <w:spacing w:beforeLines="50" w:before="120" w:after="50" w:line="360" w:lineRule="exact"/>
        <w:ind w:firstLineChars="300" w:firstLine="720"/>
        <w:rPr>
          <w:sz w:val="24"/>
        </w:rPr>
        <w:sectPr w:rsidR="00CC47D4" w:rsidRPr="002436F8">
          <w:headerReference w:type="default" r:id="rId30"/>
          <w:pgSz w:w="11906" w:h="16838"/>
          <w:pgMar w:top="1418" w:right="1274" w:bottom="1418" w:left="1418" w:header="851" w:footer="992" w:gutter="0"/>
          <w:cols w:space="720"/>
          <w:docGrid w:linePitch="312"/>
        </w:sectPr>
      </w:pPr>
    </w:p>
    <w:p w14:paraId="20EB4F50" w14:textId="77777777" w:rsidR="00CC47D4" w:rsidRPr="002436F8" w:rsidRDefault="002436F8">
      <w:pPr>
        <w:snapToGrid w:val="0"/>
        <w:spacing w:beforeLines="50" w:before="120" w:after="50" w:line="440" w:lineRule="exact"/>
        <w:jc w:val="center"/>
        <w:rPr>
          <w:bCs/>
          <w:sz w:val="24"/>
        </w:rPr>
      </w:pPr>
      <w:r w:rsidRPr="002436F8">
        <w:rPr>
          <w:bCs/>
          <w:sz w:val="24"/>
        </w:rPr>
        <w:lastRenderedPageBreak/>
        <w:t>第</w:t>
      </w:r>
      <w:r w:rsidRPr="002436F8">
        <w:rPr>
          <w:rFonts w:hint="eastAsia"/>
          <w:bCs/>
          <w:sz w:val="24"/>
        </w:rPr>
        <w:t>三</w:t>
      </w:r>
      <w:r w:rsidRPr="002436F8">
        <w:rPr>
          <w:bCs/>
          <w:sz w:val="24"/>
        </w:rPr>
        <w:t>部分报价文件</w:t>
      </w:r>
    </w:p>
    <w:p w14:paraId="7E4E7DC2" w14:textId="77777777" w:rsidR="00CC47D4" w:rsidRPr="002436F8" w:rsidRDefault="00CC47D4">
      <w:pPr>
        <w:jc w:val="center"/>
        <w:rPr>
          <w:b/>
          <w:bCs/>
          <w:szCs w:val="21"/>
        </w:rPr>
      </w:pPr>
    </w:p>
    <w:p w14:paraId="243B898B" w14:textId="77777777" w:rsidR="00CC47D4" w:rsidRPr="002436F8" w:rsidRDefault="002436F8">
      <w:pPr>
        <w:rPr>
          <w:b/>
          <w:szCs w:val="21"/>
        </w:rPr>
      </w:pPr>
      <w:r w:rsidRPr="002436F8">
        <w:rPr>
          <w:b/>
          <w:szCs w:val="21"/>
        </w:rPr>
        <w:t>1</w:t>
      </w:r>
      <w:r w:rsidRPr="002436F8">
        <w:rPr>
          <w:b/>
          <w:szCs w:val="21"/>
        </w:rPr>
        <w:t>．响应函格式：</w:t>
      </w:r>
    </w:p>
    <w:p w14:paraId="1B185BF6" w14:textId="77777777" w:rsidR="00CC47D4" w:rsidRPr="002436F8" w:rsidRDefault="00CC47D4">
      <w:pPr>
        <w:rPr>
          <w:b/>
          <w:szCs w:val="21"/>
        </w:rPr>
      </w:pPr>
    </w:p>
    <w:p w14:paraId="108CA444" w14:textId="77777777" w:rsidR="00CC47D4" w:rsidRPr="002436F8" w:rsidRDefault="002436F8">
      <w:pPr>
        <w:jc w:val="center"/>
        <w:rPr>
          <w:b/>
          <w:szCs w:val="21"/>
        </w:rPr>
      </w:pPr>
      <w:r w:rsidRPr="002436F8">
        <w:rPr>
          <w:b/>
          <w:szCs w:val="21"/>
        </w:rPr>
        <w:t>响应函</w:t>
      </w:r>
    </w:p>
    <w:p w14:paraId="7E868B82" w14:textId="77777777" w:rsidR="00CC47D4" w:rsidRPr="002436F8" w:rsidRDefault="00CC47D4">
      <w:pPr>
        <w:rPr>
          <w:b/>
          <w:szCs w:val="21"/>
        </w:rPr>
      </w:pPr>
    </w:p>
    <w:p w14:paraId="0AA2ED05" w14:textId="77777777" w:rsidR="00CC47D4" w:rsidRPr="002436F8" w:rsidRDefault="002436F8">
      <w:pPr>
        <w:spacing w:line="360" w:lineRule="auto"/>
        <w:rPr>
          <w:szCs w:val="21"/>
        </w:rPr>
      </w:pPr>
      <w:bookmarkStart w:id="109" w:name="_Hlk19110643"/>
      <w:r w:rsidRPr="002436F8">
        <w:rPr>
          <w:szCs w:val="21"/>
        </w:rPr>
        <w:t>致：</w:t>
      </w:r>
      <w:r w:rsidRPr="002436F8">
        <w:rPr>
          <w:szCs w:val="21"/>
        </w:rPr>
        <w:t>_</w:t>
      </w:r>
      <w:r w:rsidRPr="002436F8">
        <w:rPr>
          <w:i/>
          <w:iCs/>
          <w:szCs w:val="21"/>
          <w:u w:val="single"/>
        </w:rPr>
        <w:t>（采购</w:t>
      </w:r>
      <w:r w:rsidRPr="002436F8">
        <w:rPr>
          <w:rFonts w:hint="eastAsia"/>
          <w:i/>
          <w:iCs/>
          <w:szCs w:val="21"/>
          <w:u w:val="single"/>
        </w:rPr>
        <w:t>人</w:t>
      </w:r>
      <w:r w:rsidRPr="002436F8">
        <w:rPr>
          <w:i/>
          <w:iCs/>
          <w:szCs w:val="21"/>
          <w:u w:val="single"/>
        </w:rPr>
        <w:t>名称）</w:t>
      </w:r>
      <w:r w:rsidRPr="002436F8">
        <w:rPr>
          <w:i/>
          <w:iCs/>
          <w:szCs w:val="21"/>
        </w:rPr>
        <w:t>_</w:t>
      </w:r>
    </w:p>
    <w:p w14:paraId="276B96C9" w14:textId="77777777" w:rsidR="00CC47D4" w:rsidRPr="002436F8" w:rsidRDefault="002436F8">
      <w:pPr>
        <w:spacing w:line="360" w:lineRule="auto"/>
        <w:ind w:firstLineChars="200" w:firstLine="420"/>
        <w:rPr>
          <w:szCs w:val="21"/>
        </w:rPr>
      </w:pPr>
      <w:r w:rsidRPr="002436F8">
        <w:rPr>
          <w:szCs w:val="21"/>
        </w:rPr>
        <w:t>我方已仔细研究了</w:t>
      </w:r>
      <w:r w:rsidRPr="002436F8">
        <w:rPr>
          <w:rFonts w:hint="eastAsia"/>
          <w:i/>
          <w:iCs/>
          <w:szCs w:val="21"/>
          <w:u w:val="single"/>
        </w:rPr>
        <w:t>（项目名称）</w:t>
      </w:r>
      <w:r w:rsidRPr="002436F8">
        <w:rPr>
          <w:szCs w:val="21"/>
        </w:rPr>
        <w:t>的</w:t>
      </w:r>
      <w:r w:rsidRPr="002436F8">
        <w:rPr>
          <w:rFonts w:hint="eastAsia"/>
          <w:szCs w:val="21"/>
        </w:rPr>
        <w:t>采购文件</w:t>
      </w:r>
      <w:r w:rsidRPr="002436F8">
        <w:rPr>
          <w:szCs w:val="21"/>
        </w:rPr>
        <w:t>的全部内容</w:t>
      </w:r>
      <w:r w:rsidRPr="002436F8">
        <w:rPr>
          <w:rFonts w:hint="eastAsia"/>
          <w:szCs w:val="21"/>
        </w:rPr>
        <w:t>，</w:t>
      </w:r>
      <w:r w:rsidRPr="002436F8">
        <w:rPr>
          <w:szCs w:val="21"/>
        </w:rPr>
        <w:t>签字代表</w:t>
      </w:r>
      <w:r w:rsidRPr="002436F8">
        <w:rPr>
          <w:rFonts w:hint="eastAsia"/>
          <w:i/>
          <w:iCs/>
          <w:szCs w:val="21"/>
          <w:u w:val="single"/>
        </w:rPr>
        <w:t>（授权代表姓名）</w:t>
      </w:r>
      <w:r w:rsidRPr="002436F8">
        <w:rPr>
          <w:szCs w:val="21"/>
        </w:rPr>
        <w:t>经正式授权并代表供应商</w:t>
      </w:r>
      <w:r w:rsidRPr="002436F8">
        <w:rPr>
          <w:i/>
          <w:iCs/>
          <w:szCs w:val="21"/>
          <w:u w:val="single"/>
        </w:rPr>
        <w:t>（供应商名称）</w:t>
      </w:r>
      <w:r w:rsidRPr="002436F8">
        <w:rPr>
          <w:szCs w:val="21"/>
        </w:rPr>
        <w:t>提交响应文件。</w:t>
      </w:r>
    </w:p>
    <w:bookmarkEnd w:id="109"/>
    <w:p w14:paraId="658458CF" w14:textId="77777777" w:rsidR="00CC47D4" w:rsidRPr="002436F8" w:rsidRDefault="002436F8">
      <w:pPr>
        <w:spacing w:line="360" w:lineRule="auto"/>
        <w:ind w:firstLineChars="200" w:firstLine="420"/>
        <w:rPr>
          <w:szCs w:val="21"/>
        </w:rPr>
      </w:pPr>
      <w:r w:rsidRPr="002436F8">
        <w:rPr>
          <w:szCs w:val="21"/>
        </w:rPr>
        <w:t>据此函，签字代表宣布同意如下：</w:t>
      </w:r>
    </w:p>
    <w:p w14:paraId="214FFB75" w14:textId="77777777" w:rsidR="00CC47D4" w:rsidRPr="002436F8" w:rsidRDefault="002436F8">
      <w:pPr>
        <w:spacing w:line="360" w:lineRule="auto"/>
        <w:rPr>
          <w:szCs w:val="21"/>
        </w:rPr>
      </w:pPr>
      <w:r w:rsidRPr="002436F8">
        <w:rPr>
          <w:szCs w:val="21"/>
        </w:rPr>
        <w:t>（</w:t>
      </w:r>
      <w:r w:rsidRPr="002436F8">
        <w:rPr>
          <w:szCs w:val="21"/>
        </w:rPr>
        <w:t>1</w:t>
      </w:r>
      <w:r w:rsidRPr="002436F8">
        <w:rPr>
          <w:szCs w:val="21"/>
        </w:rPr>
        <w:t>）供应商已详细审查全部</w:t>
      </w:r>
      <w:r w:rsidRPr="002436F8">
        <w:rPr>
          <w:szCs w:val="21"/>
        </w:rPr>
        <w:t>“</w:t>
      </w:r>
      <w:r w:rsidRPr="002436F8">
        <w:rPr>
          <w:szCs w:val="21"/>
        </w:rPr>
        <w:t>采购文件</w:t>
      </w:r>
      <w:r w:rsidRPr="002436F8">
        <w:rPr>
          <w:szCs w:val="21"/>
        </w:rPr>
        <w:t>”</w:t>
      </w:r>
      <w:r w:rsidRPr="002436F8">
        <w:rPr>
          <w:szCs w:val="21"/>
        </w:rPr>
        <w:t>，包括修改文件（如有的话）以及全部参考资料和有关附件，已经了解我方对于采购文件、采购过程、采购结果有依法进行询问、质疑、投诉的权利及相关渠道和要求。</w:t>
      </w:r>
    </w:p>
    <w:p w14:paraId="146E6D75" w14:textId="77777777" w:rsidR="00CC47D4" w:rsidRPr="002436F8" w:rsidRDefault="002436F8">
      <w:pPr>
        <w:spacing w:line="360" w:lineRule="auto"/>
        <w:rPr>
          <w:szCs w:val="21"/>
        </w:rPr>
      </w:pPr>
      <w:r w:rsidRPr="002436F8">
        <w:rPr>
          <w:szCs w:val="21"/>
        </w:rPr>
        <w:t>（</w:t>
      </w:r>
      <w:r w:rsidRPr="002436F8">
        <w:rPr>
          <w:szCs w:val="21"/>
        </w:rPr>
        <w:t>2</w:t>
      </w:r>
      <w:r w:rsidRPr="002436F8">
        <w:rPr>
          <w:szCs w:val="21"/>
        </w:rPr>
        <w:t>）供应商在响应之前已经与贵方进行了充分的沟通，完全理解并接受采购文件的各项规定和要求，对采购文件的合理性、合法性不再有异议。</w:t>
      </w:r>
    </w:p>
    <w:p w14:paraId="6B69CC96" w14:textId="77777777" w:rsidR="00CC47D4" w:rsidRPr="002436F8" w:rsidRDefault="002436F8">
      <w:pPr>
        <w:spacing w:line="360" w:lineRule="auto"/>
        <w:rPr>
          <w:szCs w:val="21"/>
        </w:rPr>
      </w:pPr>
      <w:r w:rsidRPr="002436F8">
        <w:rPr>
          <w:rFonts w:hint="eastAsia"/>
          <w:szCs w:val="21"/>
        </w:rPr>
        <w:t>（</w:t>
      </w:r>
      <w:r w:rsidRPr="002436F8">
        <w:rPr>
          <w:rFonts w:hint="eastAsia"/>
          <w:szCs w:val="21"/>
        </w:rPr>
        <w:t>3</w:t>
      </w:r>
      <w:r w:rsidRPr="002436F8">
        <w:rPr>
          <w:rFonts w:hint="eastAsia"/>
          <w:szCs w:val="21"/>
        </w:rPr>
        <w:t>）我方承诺本响应有效期为第三</w:t>
      </w:r>
      <w:proofErr w:type="gramStart"/>
      <w:r w:rsidRPr="002436F8">
        <w:rPr>
          <w:rFonts w:hint="eastAsia"/>
          <w:szCs w:val="21"/>
        </w:rPr>
        <w:t>章供应</w:t>
      </w:r>
      <w:proofErr w:type="gramEnd"/>
      <w:r w:rsidRPr="002436F8">
        <w:rPr>
          <w:rFonts w:hint="eastAsia"/>
          <w:szCs w:val="21"/>
        </w:rPr>
        <w:t>商须知规定的期限。</w:t>
      </w:r>
    </w:p>
    <w:p w14:paraId="54DA8157" w14:textId="77777777" w:rsidR="00CC47D4" w:rsidRPr="002436F8" w:rsidRDefault="002436F8">
      <w:pPr>
        <w:spacing w:line="360" w:lineRule="auto"/>
        <w:rPr>
          <w:szCs w:val="21"/>
        </w:rPr>
      </w:pPr>
      <w:r w:rsidRPr="002436F8">
        <w:rPr>
          <w:szCs w:val="21"/>
        </w:rPr>
        <w:t>（</w:t>
      </w:r>
      <w:r w:rsidRPr="002436F8">
        <w:rPr>
          <w:szCs w:val="21"/>
        </w:rPr>
        <w:t>4</w:t>
      </w:r>
      <w:r w:rsidRPr="002436F8">
        <w:rPr>
          <w:szCs w:val="21"/>
        </w:rPr>
        <w:t>）如成交，本响应文件至本项目合同履行</w:t>
      </w:r>
      <w:proofErr w:type="gramStart"/>
      <w:r w:rsidRPr="002436F8">
        <w:rPr>
          <w:szCs w:val="21"/>
        </w:rPr>
        <w:t>完毕止均保持</w:t>
      </w:r>
      <w:proofErr w:type="gramEnd"/>
      <w:r w:rsidRPr="002436F8">
        <w:rPr>
          <w:szCs w:val="21"/>
        </w:rPr>
        <w:t>有效，本供应商将按</w:t>
      </w:r>
      <w:r w:rsidRPr="002436F8">
        <w:rPr>
          <w:szCs w:val="21"/>
        </w:rPr>
        <w:t>“</w:t>
      </w:r>
      <w:r w:rsidRPr="002436F8">
        <w:rPr>
          <w:szCs w:val="21"/>
        </w:rPr>
        <w:t>采购文件</w:t>
      </w:r>
      <w:r w:rsidRPr="002436F8">
        <w:rPr>
          <w:szCs w:val="21"/>
        </w:rPr>
        <w:t>”</w:t>
      </w:r>
      <w:r w:rsidRPr="002436F8">
        <w:rPr>
          <w:szCs w:val="21"/>
        </w:rPr>
        <w:t>及政府采购法律、法规的规定履行合同责任和义务</w:t>
      </w:r>
      <w:r w:rsidRPr="002436F8">
        <w:rPr>
          <w:rFonts w:hint="eastAsia"/>
          <w:szCs w:val="21"/>
        </w:rPr>
        <w:t>，并承诺</w:t>
      </w:r>
      <w:proofErr w:type="gramStart"/>
      <w:r w:rsidRPr="002436F8">
        <w:rPr>
          <w:szCs w:val="21"/>
        </w:rPr>
        <w:t>不</w:t>
      </w:r>
      <w:proofErr w:type="gramEnd"/>
      <w:r w:rsidRPr="002436F8">
        <w:rPr>
          <w:szCs w:val="21"/>
        </w:rPr>
        <w:t>分包及转包他人。</w:t>
      </w:r>
    </w:p>
    <w:p w14:paraId="5DA0C158" w14:textId="77777777" w:rsidR="00CC47D4" w:rsidRPr="002436F8" w:rsidRDefault="002436F8">
      <w:pPr>
        <w:spacing w:line="360" w:lineRule="auto"/>
        <w:rPr>
          <w:szCs w:val="21"/>
        </w:rPr>
      </w:pPr>
      <w:r w:rsidRPr="002436F8">
        <w:rPr>
          <w:szCs w:val="21"/>
        </w:rPr>
        <w:t>（</w:t>
      </w:r>
      <w:r w:rsidRPr="002436F8">
        <w:rPr>
          <w:szCs w:val="21"/>
        </w:rPr>
        <w:t>5</w:t>
      </w:r>
      <w:r w:rsidRPr="002436F8">
        <w:rPr>
          <w:szCs w:val="21"/>
        </w:rPr>
        <w:t>）供应商同意按照贵方要求提供与响应有关的一切数据或资料。</w:t>
      </w:r>
    </w:p>
    <w:p w14:paraId="7B262588" w14:textId="77777777" w:rsidR="00CC47D4" w:rsidRPr="002436F8" w:rsidRDefault="002436F8">
      <w:pPr>
        <w:spacing w:line="360" w:lineRule="auto"/>
        <w:rPr>
          <w:szCs w:val="21"/>
        </w:rPr>
      </w:pPr>
      <w:r w:rsidRPr="002436F8">
        <w:rPr>
          <w:szCs w:val="21"/>
        </w:rPr>
        <w:t>（</w:t>
      </w:r>
      <w:r w:rsidRPr="002436F8">
        <w:rPr>
          <w:rFonts w:hint="eastAsia"/>
          <w:szCs w:val="21"/>
        </w:rPr>
        <w:t>6</w:t>
      </w:r>
      <w:r w:rsidRPr="002436F8">
        <w:rPr>
          <w:szCs w:val="21"/>
        </w:rPr>
        <w:t>）与本项目有关的一切正式往来信函请寄：</w:t>
      </w:r>
    </w:p>
    <w:p w14:paraId="017AC713" w14:textId="77777777" w:rsidR="00CC47D4" w:rsidRPr="002436F8" w:rsidRDefault="002436F8">
      <w:pPr>
        <w:spacing w:line="360" w:lineRule="auto"/>
        <w:rPr>
          <w:szCs w:val="21"/>
        </w:rPr>
      </w:pPr>
      <w:r w:rsidRPr="002436F8">
        <w:rPr>
          <w:szCs w:val="21"/>
        </w:rPr>
        <w:t>地址：邮编：电话：</w:t>
      </w:r>
    </w:p>
    <w:p w14:paraId="5E33D055" w14:textId="77777777" w:rsidR="00CC47D4" w:rsidRPr="002436F8" w:rsidRDefault="002436F8">
      <w:pPr>
        <w:spacing w:line="360" w:lineRule="auto"/>
        <w:rPr>
          <w:szCs w:val="21"/>
        </w:rPr>
      </w:pPr>
      <w:r w:rsidRPr="002436F8">
        <w:rPr>
          <w:szCs w:val="21"/>
        </w:rPr>
        <w:t>传真：</w:t>
      </w:r>
    </w:p>
    <w:p w14:paraId="04CC4212" w14:textId="77777777" w:rsidR="00CC47D4" w:rsidRPr="002436F8" w:rsidRDefault="002436F8">
      <w:pPr>
        <w:spacing w:line="360" w:lineRule="auto"/>
        <w:rPr>
          <w:szCs w:val="21"/>
        </w:rPr>
      </w:pPr>
      <w:r w:rsidRPr="002436F8">
        <w:rPr>
          <w:szCs w:val="21"/>
        </w:rPr>
        <w:t>供应商代表姓名职务：</w:t>
      </w:r>
      <w:r w:rsidRPr="002436F8">
        <w:rPr>
          <w:rFonts w:hint="eastAsia"/>
          <w:szCs w:val="21"/>
        </w:rPr>
        <w:t>邮箱：</w:t>
      </w:r>
    </w:p>
    <w:p w14:paraId="2B0F6EC7" w14:textId="77777777" w:rsidR="00CC47D4" w:rsidRPr="002436F8" w:rsidRDefault="00CC47D4">
      <w:pPr>
        <w:spacing w:line="360" w:lineRule="auto"/>
        <w:rPr>
          <w:szCs w:val="21"/>
        </w:rPr>
      </w:pPr>
    </w:p>
    <w:p w14:paraId="0A1991A7" w14:textId="77777777" w:rsidR="00CC47D4" w:rsidRPr="002436F8" w:rsidRDefault="00CC47D4">
      <w:pPr>
        <w:spacing w:line="360" w:lineRule="auto"/>
        <w:rPr>
          <w:szCs w:val="21"/>
        </w:rPr>
      </w:pPr>
    </w:p>
    <w:p w14:paraId="11F5607A" w14:textId="77777777" w:rsidR="00CC47D4" w:rsidRPr="002436F8" w:rsidRDefault="002436F8">
      <w:pPr>
        <w:spacing w:line="360" w:lineRule="auto"/>
        <w:rPr>
          <w:szCs w:val="21"/>
          <w:u w:val="single"/>
        </w:rPr>
      </w:pPr>
      <w:r w:rsidRPr="002436F8">
        <w:rPr>
          <w:szCs w:val="21"/>
        </w:rPr>
        <w:t>供应商</w:t>
      </w:r>
      <w:r w:rsidRPr="002436F8">
        <w:rPr>
          <w:rFonts w:hint="eastAsia"/>
          <w:szCs w:val="21"/>
        </w:rPr>
        <w:t>名称</w:t>
      </w:r>
      <w:r w:rsidRPr="002436F8">
        <w:rPr>
          <w:rFonts w:hint="eastAsia"/>
          <w:szCs w:val="21"/>
        </w:rPr>
        <w:t>(</w:t>
      </w:r>
      <w:r w:rsidRPr="002436F8">
        <w:rPr>
          <w:rFonts w:hint="eastAsia"/>
          <w:szCs w:val="21"/>
        </w:rPr>
        <w:t>电子签章</w:t>
      </w:r>
      <w:r w:rsidRPr="002436F8">
        <w:rPr>
          <w:szCs w:val="21"/>
        </w:rPr>
        <w:t>)</w:t>
      </w:r>
      <w:r w:rsidRPr="002436F8">
        <w:rPr>
          <w:rFonts w:hint="eastAsia"/>
          <w:szCs w:val="21"/>
        </w:rPr>
        <w:t>：</w:t>
      </w:r>
    </w:p>
    <w:p w14:paraId="0D82F3A0" w14:textId="77777777" w:rsidR="00CC47D4" w:rsidRPr="002436F8" w:rsidRDefault="00CC47D4">
      <w:pPr>
        <w:spacing w:line="360" w:lineRule="auto"/>
        <w:rPr>
          <w:szCs w:val="21"/>
        </w:rPr>
      </w:pPr>
    </w:p>
    <w:p w14:paraId="73C909A7" w14:textId="77777777" w:rsidR="00CC47D4" w:rsidRPr="002436F8" w:rsidRDefault="00CC47D4">
      <w:pPr>
        <w:spacing w:line="360" w:lineRule="auto"/>
        <w:rPr>
          <w:szCs w:val="21"/>
        </w:rPr>
      </w:pPr>
    </w:p>
    <w:p w14:paraId="02844548" w14:textId="77777777" w:rsidR="00CC47D4" w:rsidRPr="002436F8" w:rsidRDefault="002436F8">
      <w:pPr>
        <w:spacing w:line="360" w:lineRule="auto"/>
        <w:rPr>
          <w:szCs w:val="21"/>
        </w:rPr>
      </w:pPr>
      <w:r w:rsidRPr="002436F8">
        <w:rPr>
          <w:szCs w:val="21"/>
        </w:rPr>
        <w:t>日期：年月日</w:t>
      </w:r>
    </w:p>
    <w:p w14:paraId="27628724" w14:textId="77777777" w:rsidR="00CC47D4" w:rsidRPr="002436F8" w:rsidRDefault="002436F8">
      <w:pPr>
        <w:rPr>
          <w:b/>
          <w:szCs w:val="21"/>
        </w:rPr>
      </w:pPr>
      <w:r w:rsidRPr="002436F8">
        <w:rPr>
          <w:b/>
          <w:szCs w:val="21"/>
        </w:rPr>
        <w:br w:type="page"/>
      </w:r>
      <w:r w:rsidRPr="002436F8">
        <w:rPr>
          <w:b/>
          <w:szCs w:val="21"/>
        </w:rPr>
        <w:lastRenderedPageBreak/>
        <w:t>2</w:t>
      </w:r>
      <w:r w:rsidRPr="002436F8">
        <w:rPr>
          <w:b/>
          <w:szCs w:val="21"/>
        </w:rPr>
        <w:t>．响应报价明细表格式：</w:t>
      </w:r>
    </w:p>
    <w:p w14:paraId="09E73B76" w14:textId="77777777" w:rsidR="00CC47D4" w:rsidRPr="002436F8" w:rsidRDefault="002436F8">
      <w:pPr>
        <w:jc w:val="center"/>
        <w:rPr>
          <w:b/>
          <w:szCs w:val="21"/>
        </w:rPr>
      </w:pPr>
      <w:r w:rsidRPr="002436F8">
        <w:rPr>
          <w:b/>
          <w:szCs w:val="21"/>
        </w:rPr>
        <w:t>响应报价明细表</w:t>
      </w:r>
    </w:p>
    <w:p w14:paraId="06E0DE02" w14:textId="77777777" w:rsidR="00CC47D4" w:rsidRPr="002436F8" w:rsidRDefault="002436F8">
      <w:pPr>
        <w:ind w:firstLineChars="1150" w:firstLine="2415"/>
        <w:rPr>
          <w:szCs w:val="21"/>
        </w:rPr>
      </w:pPr>
      <w:r w:rsidRPr="002436F8">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2436F8" w:rsidRPr="002436F8" w14:paraId="1B291277"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7BB1B8C8" w14:textId="77777777" w:rsidR="00CC47D4" w:rsidRPr="002436F8" w:rsidRDefault="002436F8">
            <w:pPr>
              <w:jc w:val="center"/>
              <w:rPr>
                <w:spacing w:val="20"/>
                <w:szCs w:val="21"/>
              </w:rPr>
            </w:pPr>
            <w:r w:rsidRPr="002436F8">
              <w:rPr>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6C0ACA7D" w14:textId="77777777" w:rsidR="00CC47D4" w:rsidRPr="002436F8" w:rsidRDefault="002436F8">
            <w:pPr>
              <w:jc w:val="center"/>
              <w:rPr>
                <w:szCs w:val="21"/>
              </w:rPr>
            </w:pPr>
            <w:r w:rsidRPr="002436F8">
              <w:rPr>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750704BC" w14:textId="77777777" w:rsidR="00CC47D4" w:rsidRPr="002436F8" w:rsidRDefault="002436F8">
            <w:pPr>
              <w:jc w:val="center"/>
              <w:rPr>
                <w:szCs w:val="21"/>
              </w:rPr>
            </w:pPr>
            <w:r w:rsidRPr="002436F8">
              <w:rPr>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294D8CB8" w14:textId="77777777" w:rsidR="00CC47D4" w:rsidRPr="002436F8" w:rsidRDefault="002436F8">
            <w:pPr>
              <w:jc w:val="center"/>
              <w:rPr>
                <w:szCs w:val="21"/>
              </w:rPr>
            </w:pPr>
            <w:r w:rsidRPr="002436F8">
              <w:rPr>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1F1C4264" w14:textId="77777777" w:rsidR="00CC47D4" w:rsidRPr="002436F8" w:rsidRDefault="002436F8">
            <w:pPr>
              <w:jc w:val="center"/>
              <w:rPr>
                <w:szCs w:val="21"/>
              </w:rPr>
            </w:pPr>
            <w:r w:rsidRPr="002436F8">
              <w:rPr>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1A2BBE1D" w14:textId="77777777" w:rsidR="00CC47D4" w:rsidRPr="002436F8" w:rsidRDefault="002436F8">
            <w:pPr>
              <w:jc w:val="center"/>
              <w:rPr>
                <w:szCs w:val="21"/>
              </w:rPr>
            </w:pPr>
            <w:r w:rsidRPr="002436F8">
              <w:rPr>
                <w:rFonts w:hint="eastAsia"/>
                <w:szCs w:val="21"/>
              </w:rPr>
              <w:t>合计</w:t>
            </w:r>
          </w:p>
        </w:tc>
      </w:tr>
      <w:tr w:rsidR="002436F8" w:rsidRPr="002436F8" w14:paraId="7FBBA230"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11B60DFD" w14:textId="77777777" w:rsidR="00CC47D4" w:rsidRPr="002436F8" w:rsidRDefault="00CC47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0436394" w14:textId="77777777" w:rsidR="00CC47D4" w:rsidRPr="002436F8" w:rsidRDefault="00CC47D4">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044FCEE1" w14:textId="77777777" w:rsidR="00CC47D4" w:rsidRPr="002436F8" w:rsidRDefault="00CC47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4C0445D" w14:textId="77777777" w:rsidR="00CC47D4" w:rsidRPr="002436F8" w:rsidRDefault="00CC47D4">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5F0B6738" w14:textId="77777777" w:rsidR="00CC47D4" w:rsidRPr="002436F8" w:rsidRDefault="00CC47D4">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5383BB77" w14:textId="77777777" w:rsidR="00CC47D4" w:rsidRPr="002436F8" w:rsidRDefault="00CC47D4">
            <w:pPr>
              <w:jc w:val="center"/>
              <w:rPr>
                <w:spacing w:val="20"/>
                <w:szCs w:val="21"/>
              </w:rPr>
            </w:pPr>
          </w:p>
        </w:tc>
      </w:tr>
      <w:tr w:rsidR="002436F8" w:rsidRPr="002436F8" w14:paraId="0DE01CA3"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5C4A0319" w14:textId="77777777" w:rsidR="00CC47D4" w:rsidRPr="002436F8" w:rsidRDefault="00CC47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E65B312" w14:textId="77777777" w:rsidR="00CC47D4" w:rsidRPr="002436F8" w:rsidRDefault="00CC47D4">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3E937CFA" w14:textId="77777777" w:rsidR="00CC47D4" w:rsidRPr="002436F8" w:rsidRDefault="00CC47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B2E4894" w14:textId="77777777" w:rsidR="00CC47D4" w:rsidRPr="002436F8" w:rsidRDefault="00CC47D4">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79A333B9" w14:textId="77777777" w:rsidR="00CC47D4" w:rsidRPr="002436F8" w:rsidRDefault="00CC47D4">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050437DF" w14:textId="77777777" w:rsidR="00CC47D4" w:rsidRPr="002436F8" w:rsidRDefault="00CC47D4">
            <w:pPr>
              <w:jc w:val="center"/>
              <w:rPr>
                <w:spacing w:val="20"/>
                <w:szCs w:val="21"/>
              </w:rPr>
            </w:pPr>
          </w:p>
        </w:tc>
      </w:tr>
      <w:tr w:rsidR="00CC47D4" w:rsidRPr="002436F8" w14:paraId="3942366E"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69B75CA6" w14:textId="77777777" w:rsidR="00CC47D4" w:rsidRPr="002436F8" w:rsidRDefault="00CC47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A6A386D" w14:textId="77777777" w:rsidR="00CC47D4" w:rsidRPr="002436F8" w:rsidRDefault="002436F8">
            <w:pPr>
              <w:jc w:val="center"/>
              <w:rPr>
                <w:spacing w:val="20"/>
                <w:szCs w:val="21"/>
              </w:rPr>
            </w:pPr>
            <w:r w:rsidRPr="002436F8">
              <w:rPr>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18038B8F" w14:textId="77777777" w:rsidR="00CC47D4" w:rsidRPr="002436F8" w:rsidRDefault="00CC47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B0DBE3F" w14:textId="77777777" w:rsidR="00CC47D4" w:rsidRPr="002436F8" w:rsidRDefault="00CC47D4">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394853CC" w14:textId="77777777" w:rsidR="00CC47D4" w:rsidRPr="002436F8" w:rsidRDefault="00CC47D4">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26C39BF1" w14:textId="77777777" w:rsidR="00CC47D4" w:rsidRPr="002436F8" w:rsidRDefault="00CC47D4">
            <w:pPr>
              <w:jc w:val="center"/>
              <w:rPr>
                <w:spacing w:val="20"/>
                <w:szCs w:val="21"/>
              </w:rPr>
            </w:pPr>
          </w:p>
        </w:tc>
      </w:tr>
    </w:tbl>
    <w:p w14:paraId="3C2EF78C" w14:textId="77777777" w:rsidR="00CC47D4" w:rsidRPr="002436F8" w:rsidRDefault="00CC47D4">
      <w:pPr>
        <w:rPr>
          <w:spacing w:val="20"/>
          <w:szCs w:val="21"/>
          <w:u w:val="single"/>
        </w:rPr>
      </w:pPr>
    </w:p>
    <w:p w14:paraId="70DB8AAD" w14:textId="77777777" w:rsidR="00CC47D4" w:rsidRPr="002436F8" w:rsidRDefault="00CC47D4">
      <w:pPr>
        <w:spacing w:line="360" w:lineRule="auto"/>
        <w:rPr>
          <w:spacing w:val="20"/>
          <w:szCs w:val="21"/>
        </w:rPr>
      </w:pPr>
    </w:p>
    <w:p w14:paraId="3164005E" w14:textId="77777777" w:rsidR="00CC47D4" w:rsidRPr="002436F8" w:rsidRDefault="002436F8">
      <w:pPr>
        <w:pStyle w:val="a8"/>
      </w:pPr>
      <w:r w:rsidRPr="002436F8">
        <w:rPr>
          <w:szCs w:val="21"/>
        </w:rPr>
        <w:t>注：</w:t>
      </w:r>
      <w:r w:rsidRPr="002436F8">
        <w:rPr>
          <w:rFonts w:hint="eastAsia"/>
          <w:szCs w:val="21"/>
        </w:rPr>
        <w:t>本表如</w:t>
      </w:r>
      <w:r w:rsidRPr="002436F8">
        <w:rPr>
          <w:rFonts w:hint="eastAsia"/>
        </w:rPr>
        <w:t>与广西政府采购云平台不一致的，以广西政府采购云平台为准。</w:t>
      </w:r>
    </w:p>
    <w:p w14:paraId="646ED0D1" w14:textId="77777777" w:rsidR="00CC47D4" w:rsidRPr="002436F8" w:rsidRDefault="00CC47D4">
      <w:pPr>
        <w:jc w:val="left"/>
        <w:rPr>
          <w:szCs w:val="21"/>
        </w:rPr>
      </w:pPr>
    </w:p>
    <w:p w14:paraId="0A4DC463" w14:textId="77777777" w:rsidR="00CC47D4" w:rsidRPr="002436F8" w:rsidRDefault="00CC47D4">
      <w:pPr>
        <w:spacing w:line="360" w:lineRule="auto"/>
        <w:rPr>
          <w:spacing w:val="20"/>
          <w:szCs w:val="21"/>
        </w:rPr>
      </w:pPr>
    </w:p>
    <w:p w14:paraId="6473B100" w14:textId="77777777" w:rsidR="00CC47D4" w:rsidRPr="002436F8" w:rsidRDefault="002436F8">
      <w:pPr>
        <w:spacing w:line="360" w:lineRule="auto"/>
        <w:rPr>
          <w:szCs w:val="21"/>
        </w:rPr>
      </w:pPr>
      <w:r w:rsidRPr="002436F8">
        <w:rPr>
          <w:szCs w:val="21"/>
        </w:rPr>
        <w:t>供应商名称（</w:t>
      </w:r>
      <w:r w:rsidRPr="002436F8">
        <w:rPr>
          <w:rFonts w:hint="eastAsia"/>
          <w:szCs w:val="21"/>
        </w:rPr>
        <w:t>电子签章</w:t>
      </w:r>
      <w:r w:rsidRPr="002436F8">
        <w:rPr>
          <w:szCs w:val="21"/>
        </w:rPr>
        <w:t>）：</w:t>
      </w:r>
    </w:p>
    <w:p w14:paraId="455A3F31" w14:textId="77777777" w:rsidR="00CC47D4" w:rsidRPr="002436F8" w:rsidRDefault="002436F8">
      <w:pPr>
        <w:spacing w:line="360" w:lineRule="auto"/>
        <w:rPr>
          <w:spacing w:val="20"/>
          <w:szCs w:val="21"/>
          <w:u w:val="single"/>
        </w:rPr>
      </w:pPr>
      <w:r w:rsidRPr="002436F8">
        <w:rPr>
          <w:szCs w:val="21"/>
        </w:rPr>
        <w:t>日期</w:t>
      </w:r>
      <w:r w:rsidRPr="002436F8">
        <w:rPr>
          <w:rFonts w:hint="eastAsia"/>
          <w:szCs w:val="21"/>
        </w:rPr>
        <w:t>：</w:t>
      </w:r>
      <w:r w:rsidRPr="002436F8">
        <w:rPr>
          <w:szCs w:val="21"/>
        </w:rPr>
        <w:t>年月日</w:t>
      </w:r>
    </w:p>
    <w:p w14:paraId="32370DBF" w14:textId="77777777" w:rsidR="00CC47D4" w:rsidRPr="002436F8" w:rsidRDefault="002436F8">
      <w:pPr>
        <w:snapToGrid w:val="0"/>
        <w:spacing w:before="50" w:afterLines="50" w:after="120"/>
        <w:jc w:val="left"/>
        <w:outlineLvl w:val="1"/>
        <w:rPr>
          <w:szCs w:val="21"/>
        </w:rPr>
      </w:pPr>
      <w:r w:rsidRPr="002436F8">
        <w:rPr>
          <w:szCs w:val="21"/>
        </w:rPr>
        <w:br w:type="page"/>
      </w:r>
      <w:bookmarkStart w:id="110" w:name="_Hlk65852042"/>
      <w:r w:rsidRPr="002436F8">
        <w:rPr>
          <w:rFonts w:hint="eastAsia"/>
          <w:szCs w:val="21"/>
        </w:rPr>
        <w:lastRenderedPageBreak/>
        <w:t>4.</w:t>
      </w:r>
      <w:r w:rsidRPr="002436F8">
        <w:rPr>
          <w:rFonts w:hint="eastAsia"/>
          <w:szCs w:val="21"/>
        </w:rPr>
        <w:t>开标一览表</w:t>
      </w:r>
    </w:p>
    <w:p w14:paraId="05173527" w14:textId="77777777" w:rsidR="00CC47D4" w:rsidRPr="002436F8" w:rsidRDefault="00CC47D4">
      <w:pPr>
        <w:widowControl/>
        <w:jc w:val="left"/>
        <w:rPr>
          <w:szCs w:val="21"/>
        </w:rPr>
      </w:pPr>
    </w:p>
    <w:p w14:paraId="665EC7B2" w14:textId="77777777" w:rsidR="00CC47D4" w:rsidRPr="002436F8" w:rsidRDefault="00CC47D4">
      <w:pPr>
        <w:widowControl/>
        <w:jc w:val="left"/>
        <w:rPr>
          <w:szCs w:val="21"/>
        </w:rPr>
      </w:pPr>
    </w:p>
    <w:p w14:paraId="5D1FF026" w14:textId="77777777" w:rsidR="00CC47D4" w:rsidRPr="002436F8" w:rsidRDefault="00CC47D4">
      <w:pPr>
        <w:widowControl/>
        <w:jc w:val="left"/>
        <w:rPr>
          <w:szCs w:val="21"/>
        </w:rPr>
      </w:pPr>
    </w:p>
    <w:p w14:paraId="2D4CBEA4" w14:textId="77777777" w:rsidR="00CC47D4" w:rsidRPr="002436F8" w:rsidRDefault="00CC47D4">
      <w:pPr>
        <w:rPr>
          <w:b/>
          <w:szCs w:val="21"/>
        </w:rPr>
      </w:pPr>
    </w:p>
    <w:p w14:paraId="743A7570" w14:textId="77777777" w:rsidR="00CC47D4" w:rsidRPr="002436F8" w:rsidRDefault="00CC47D4">
      <w:pPr>
        <w:rPr>
          <w:b/>
          <w:szCs w:val="21"/>
        </w:rPr>
      </w:pPr>
    </w:p>
    <w:p w14:paraId="01B83E0E" w14:textId="77777777" w:rsidR="00CC47D4" w:rsidRPr="002436F8" w:rsidRDefault="002436F8">
      <w:pPr>
        <w:rPr>
          <w:b/>
          <w:szCs w:val="21"/>
        </w:rPr>
      </w:pPr>
      <w:r w:rsidRPr="002436F8">
        <w:rPr>
          <w:rFonts w:hint="eastAsia"/>
          <w:b/>
          <w:szCs w:val="21"/>
        </w:rPr>
        <w:t>格式详见广西政府采购云平台，且仅在广西政府采购云平台填写即可。</w:t>
      </w:r>
    </w:p>
    <w:p w14:paraId="14315603" w14:textId="77777777" w:rsidR="00CC47D4" w:rsidRPr="002436F8" w:rsidRDefault="00CC47D4">
      <w:pPr>
        <w:widowControl/>
        <w:jc w:val="left"/>
        <w:rPr>
          <w:szCs w:val="21"/>
        </w:rPr>
      </w:pPr>
    </w:p>
    <w:bookmarkEnd w:id="110"/>
    <w:p w14:paraId="43BD6A0A" w14:textId="77777777" w:rsidR="00CC47D4" w:rsidRPr="002436F8" w:rsidRDefault="00CC47D4">
      <w:pPr>
        <w:spacing w:line="360" w:lineRule="auto"/>
        <w:ind w:firstLine="420"/>
        <w:rPr>
          <w:szCs w:val="21"/>
        </w:rPr>
      </w:pPr>
    </w:p>
    <w:p w14:paraId="5499CDE9" w14:textId="77777777" w:rsidR="00CC47D4" w:rsidRPr="002436F8" w:rsidRDefault="00CC47D4">
      <w:pPr>
        <w:snapToGrid w:val="0"/>
        <w:spacing w:beforeLines="50" w:before="120" w:after="50" w:line="440" w:lineRule="exact"/>
        <w:jc w:val="left"/>
        <w:outlineLvl w:val="1"/>
        <w:rPr>
          <w:bCs/>
          <w:sz w:val="24"/>
        </w:rPr>
      </w:pPr>
    </w:p>
    <w:sectPr w:rsidR="00CC47D4" w:rsidRPr="002436F8">
      <w:headerReference w:type="default" r:id="rId31"/>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6562" w14:textId="77777777" w:rsidR="00F3579F" w:rsidRDefault="002436F8">
      <w:r>
        <w:separator/>
      </w:r>
    </w:p>
  </w:endnote>
  <w:endnote w:type="continuationSeparator" w:id="0">
    <w:p w14:paraId="71C2D20E" w14:textId="77777777" w:rsidR="00F3579F" w:rsidRDefault="0024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3785" w14:textId="77777777" w:rsidR="00CC47D4" w:rsidRDefault="002436F8">
    <w:pPr>
      <w:pStyle w:val="af3"/>
      <w:framePr w:wrap="around" w:vAnchor="text" w:hAnchor="margin" w:xAlign="center" w:y="1"/>
      <w:rPr>
        <w:rStyle w:val="aff1"/>
      </w:rPr>
    </w:pPr>
    <w:r>
      <w:fldChar w:fldCharType="begin"/>
    </w:r>
    <w:r>
      <w:rPr>
        <w:rStyle w:val="aff1"/>
      </w:rPr>
      <w:instrText xml:space="preserve">PAGE  </w:instrText>
    </w:r>
    <w:r>
      <w:fldChar w:fldCharType="end"/>
    </w:r>
  </w:p>
  <w:p w14:paraId="5282C3C1" w14:textId="77777777" w:rsidR="00CC47D4" w:rsidRDefault="00CC47D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9E67" w14:textId="77777777" w:rsidR="00CC47D4" w:rsidRDefault="00CC47D4">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325B" w14:textId="77777777" w:rsidR="00CC47D4" w:rsidRDefault="00CC47D4">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5D5" w14:textId="77777777" w:rsidR="00CC47D4" w:rsidRDefault="002436F8">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37</w:t>
    </w:r>
    <w:r>
      <w:fldChar w:fldCharType="end"/>
    </w:r>
  </w:p>
  <w:p w14:paraId="1EE9D704" w14:textId="77777777" w:rsidR="00CC47D4" w:rsidRDefault="00CC47D4">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2FCB" w14:textId="77777777" w:rsidR="00CC47D4" w:rsidRDefault="002436F8">
    <w:pPr>
      <w:pStyle w:val="af3"/>
      <w:jc w:val="center"/>
    </w:pPr>
    <w:r>
      <w:fldChar w:fldCharType="begin"/>
    </w:r>
    <w:r>
      <w:instrText>PAGE   \* MERGEFORMAT</w:instrText>
    </w:r>
    <w:r>
      <w:fldChar w:fldCharType="separate"/>
    </w:r>
    <w:r>
      <w:rPr>
        <w:lang w:val="zh-CN"/>
      </w:rPr>
      <w:t>1</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6A96" w14:textId="77777777" w:rsidR="00CC47D4" w:rsidRDefault="002436F8">
    <w:pPr>
      <w:pStyle w:val="af3"/>
      <w:jc w:val="center"/>
    </w:pPr>
    <w:r>
      <w:fldChar w:fldCharType="begin"/>
    </w:r>
    <w:r>
      <w:instrText>PAGE   \* MERGEFORMAT</w:instrText>
    </w:r>
    <w:r>
      <w:fldChar w:fldCharType="separate"/>
    </w:r>
    <w:r>
      <w:rPr>
        <w:lang w:val="zh-CN"/>
      </w:rPr>
      <w:t>14</w:t>
    </w:r>
    <w:r>
      <w:rPr>
        <w:lang w:val="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89C6" w14:textId="77777777" w:rsidR="00CC47D4" w:rsidRDefault="002436F8">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66</w:t>
    </w:r>
    <w:r>
      <w:fldChar w:fldCharType="end"/>
    </w:r>
  </w:p>
  <w:p w14:paraId="6B275974" w14:textId="77777777" w:rsidR="00CC47D4" w:rsidRDefault="00CC47D4">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497E" w14:textId="77777777" w:rsidR="00CC47D4" w:rsidRDefault="002436F8">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73</w:t>
    </w:r>
    <w:r>
      <w:fldChar w:fldCharType="end"/>
    </w:r>
  </w:p>
  <w:p w14:paraId="3FFB2198" w14:textId="77777777" w:rsidR="00CC47D4" w:rsidRDefault="00CC47D4">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7BD4" w14:textId="77777777" w:rsidR="00F3579F" w:rsidRDefault="002436F8">
      <w:r>
        <w:separator/>
      </w:r>
    </w:p>
  </w:footnote>
  <w:footnote w:type="continuationSeparator" w:id="0">
    <w:p w14:paraId="29C3C251" w14:textId="77777777" w:rsidR="00F3579F" w:rsidRDefault="0024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C24D" w14:textId="77777777" w:rsidR="00CC47D4" w:rsidRDefault="00CC47D4">
    <w:pPr>
      <w:pStyle w:val="af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498E" w14:textId="77777777" w:rsidR="00CC47D4" w:rsidRDefault="002436F8">
    <w:pPr>
      <w:pStyle w:val="af5"/>
      <w:jc w:val="left"/>
    </w:pPr>
    <w:r>
      <w:rPr>
        <w:rFonts w:hint="eastAsia"/>
      </w:rPr>
      <w:t>广西机电设备招标有限公司采购文件</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85D3" w14:textId="77777777" w:rsidR="00CC47D4" w:rsidRDefault="002436F8">
    <w:pPr>
      <w:rPr>
        <w:sz w:val="18"/>
        <w:szCs w:val="18"/>
        <w:u w:val="single"/>
      </w:rPr>
    </w:pPr>
    <w:r>
      <w:rPr>
        <w:rFonts w:hint="eastAsia"/>
        <w:sz w:val="18"/>
        <w:szCs w:val="18"/>
        <w:u w:val="single"/>
      </w:rPr>
      <w:t>广西机电设备招标有限公司采购文件</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C546" w14:textId="77777777" w:rsidR="00CC47D4" w:rsidRDefault="002436F8">
    <w:pPr>
      <w:pStyle w:val="af5"/>
      <w:jc w:val="left"/>
    </w:pPr>
    <w:r>
      <w:rPr>
        <w:rFonts w:hint="eastAsia"/>
      </w:rPr>
      <w:t>广西机电设备招标有限公司采购文件</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54A3" w14:textId="77777777" w:rsidR="00CC47D4" w:rsidRDefault="002436F8">
    <w:pPr>
      <w:rPr>
        <w:sz w:val="18"/>
        <w:szCs w:val="18"/>
        <w:u w:val="single"/>
      </w:rPr>
    </w:pPr>
    <w:r>
      <w:rPr>
        <w:rFonts w:hint="eastAsia"/>
        <w:sz w:val="18"/>
        <w:szCs w:val="18"/>
        <w:u w:val="single"/>
      </w:rPr>
      <w:t>广西机电设备招标有限公司采购文件</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F26A" w14:textId="77777777" w:rsidR="00CC47D4" w:rsidRDefault="002436F8">
    <w:pPr>
      <w:rPr>
        <w:sz w:val="18"/>
        <w:szCs w:val="18"/>
        <w:u w:val="single"/>
      </w:rPr>
    </w:pPr>
    <w:r>
      <w:rPr>
        <w:rFonts w:hint="eastAsia"/>
        <w:sz w:val="18"/>
        <w:szCs w:val="18"/>
        <w:u w:val="single"/>
      </w:rPr>
      <w:t>广西机电设备招标有限公司采购文件</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EF1C" w14:textId="77777777" w:rsidR="00CC47D4" w:rsidRDefault="002436F8">
    <w:pPr>
      <w:rPr>
        <w:sz w:val="18"/>
        <w:szCs w:val="18"/>
        <w:u w:val="single"/>
      </w:rPr>
    </w:pPr>
    <w:r>
      <w:rPr>
        <w:rFonts w:hint="eastAsia"/>
        <w:sz w:val="18"/>
        <w:szCs w:val="18"/>
        <w:u w:val="single"/>
      </w:rPr>
      <w:t>广西机电设备招标有限公司采购文件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D646" w14:textId="77777777" w:rsidR="00CC47D4" w:rsidRDefault="00CC47D4">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5541" w14:textId="77777777" w:rsidR="00CC47D4" w:rsidRDefault="00CC47D4">
    <w:pPr>
      <w:pStyle w:val="af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D970" w14:textId="77777777" w:rsidR="00CC47D4" w:rsidRDefault="002436F8">
    <w:pPr>
      <w:pStyle w:val="af5"/>
      <w:jc w:val="left"/>
    </w:pPr>
    <w:r>
      <w:rPr>
        <w:rFonts w:hint="eastAsia"/>
      </w:rPr>
      <w:t>广西机电设备招标有限公司采购文件</w:t>
    </w:r>
  </w:p>
  <w:p w14:paraId="2D899D71" w14:textId="77777777" w:rsidR="00CC47D4" w:rsidRDefault="00CC47D4">
    <w:pPr>
      <w:pStyle w:val="af5"/>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3D6A" w14:textId="77777777" w:rsidR="00CC47D4" w:rsidRDefault="002436F8">
    <w:pPr>
      <w:pStyle w:val="af5"/>
      <w:jc w:val="left"/>
    </w:pPr>
    <w:r>
      <w:rPr>
        <w:rFonts w:hint="eastAsia"/>
      </w:rPr>
      <w:t>广西机电设备招标有限公司采购文件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2FBA" w14:textId="77777777" w:rsidR="00CC47D4" w:rsidRDefault="002436F8">
    <w:pPr>
      <w:pStyle w:val="af5"/>
      <w:jc w:val="left"/>
    </w:pPr>
    <w:r>
      <w:rPr>
        <w:rFonts w:hint="eastAsia"/>
      </w:rPr>
      <w:t>广西机电设备招标有限公司采购文件</w:t>
    </w:r>
  </w:p>
  <w:p w14:paraId="67F5BAF3" w14:textId="77777777" w:rsidR="00CC47D4" w:rsidRDefault="00CC47D4">
    <w:pPr>
      <w:pStyle w:val="af5"/>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6A71" w14:textId="77777777" w:rsidR="00CC47D4" w:rsidRDefault="002436F8">
    <w:pPr>
      <w:pStyle w:val="af5"/>
      <w:pBdr>
        <w:bottom w:val="single" w:sz="6" w:space="0" w:color="auto"/>
      </w:pBdr>
      <w:jc w:val="left"/>
    </w:pPr>
    <w:r>
      <w:rPr>
        <w:rFonts w:hint="eastAsia"/>
      </w:rPr>
      <w:t>广西机电设备招标有限公司采购文件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2D75" w14:textId="77777777" w:rsidR="00CC47D4" w:rsidRDefault="002436F8">
    <w:pPr>
      <w:pStyle w:val="af5"/>
      <w:jc w:val="left"/>
    </w:pPr>
    <w:r>
      <w:rPr>
        <w:rFonts w:hint="eastAsia"/>
      </w:rPr>
      <w:t>广西机电设备招标有限公司采购文件</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81B7" w14:textId="77777777" w:rsidR="00CC47D4" w:rsidRDefault="002436F8">
    <w:pPr>
      <w:pStyle w:val="af5"/>
      <w:jc w:val="left"/>
    </w:pPr>
    <w:r>
      <w:rPr>
        <w:rFonts w:hint="eastAsia"/>
      </w:rPr>
      <w:t>广西机电设备招标有限公司采购文件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383F4D"/>
    <w:multiLevelType w:val="singleLevel"/>
    <w:tmpl w:val="EA383F4D"/>
    <w:lvl w:ilvl="0">
      <w:start w:val="1"/>
      <w:numFmt w:val="decimal"/>
      <w:lvlText w:val="%1."/>
      <w:lvlJc w:val="left"/>
      <w:pPr>
        <w:tabs>
          <w:tab w:val="left" w:pos="312"/>
        </w:tabs>
      </w:pPr>
    </w:lvl>
  </w:abstractNum>
  <w:abstractNum w:abstractNumId="1" w15:restartNumberingAfterBreak="0">
    <w:nsid w:val="00000002"/>
    <w:multiLevelType w:val="multilevel"/>
    <w:tmpl w:val="00000002"/>
    <w:lvl w:ilvl="0">
      <w:start w:val="10"/>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3"/>
    <w:multiLevelType w:val="singleLevel"/>
    <w:tmpl w:val="00000003"/>
    <w:lvl w:ilvl="0">
      <w:start w:val="7"/>
      <w:numFmt w:val="decimal"/>
      <w:suff w:val="nothing"/>
      <w:lvlText w:val="%1、"/>
      <w:lvlJc w:val="left"/>
    </w:lvl>
  </w:abstractNum>
  <w:abstractNum w:abstractNumId="3" w15:restartNumberingAfterBreak="0">
    <w:nsid w:val="00000005"/>
    <w:multiLevelType w:val="singleLevel"/>
    <w:tmpl w:val="00000005"/>
    <w:lvl w:ilvl="0">
      <w:start w:val="8"/>
      <w:numFmt w:val="decimal"/>
      <w:lvlText w:val="%1."/>
      <w:lvlJc w:val="left"/>
      <w:pPr>
        <w:tabs>
          <w:tab w:val="left" w:pos="312"/>
        </w:tabs>
      </w:pPr>
    </w:lvl>
  </w:abstractNum>
  <w:abstractNum w:abstractNumId="4"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7A6"/>
    <w:rsid w:val="00003DAE"/>
    <w:rsid w:val="00004272"/>
    <w:rsid w:val="00004C98"/>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6FC1"/>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561"/>
    <w:rsid w:val="00074656"/>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5E6"/>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AD3"/>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32A"/>
    <w:rsid w:val="000E75B3"/>
    <w:rsid w:val="000E79CE"/>
    <w:rsid w:val="000E7CC8"/>
    <w:rsid w:val="000F00D6"/>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369"/>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1C6"/>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9DB"/>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33A"/>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B36"/>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2298"/>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B6C"/>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CF"/>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1D"/>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6F8"/>
    <w:rsid w:val="00243BB5"/>
    <w:rsid w:val="0024400C"/>
    <w:rsid w:val="002440B2"/>
    <w:rsid w:val="002458CE"/>
    <w:rsid w:val="00246513"/>
    <w:rsid w:val="00246B1D"/>
    <w:rsid w:val="00247069"/>
    <w:rsid w:val="00247BDE"/>
    <w:rsid w:val="00247CEA"/>
    <w:rsid w:val="00250B11"/>
    <w:rsid w:val="0025197C"/>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029"/>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120F"/>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024"/>
    <w:rsid w:val="002D2FB2"/>
    <w:rsid w:val="002D3782"/>
    <w:rsid w:val="002D3A97"/>
    <w:rsid w:val="002D48E6"/>
    <w:rsid w:val="002D499B"/>
    <w:rsid w:val="002D5010"/>
    <w:rsid w:val="002D5B16"/>
    <w:rsid w:val="002D5BA1"/>
    <w:rsid w:val="002D613A"/>
    <w:rsid w:val="002D62D2"/>
    <w:rsid w:val="002D6DC4"/>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650"/>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2CD"/>
    <w:rsid w:val="00310D86"/>
    <w:rsid w:val="00310F34"/>
    <w:rsid w:val="00311088"/>
    <w:rsid w:val="00311327"/>
    <w:rsid w:val="003115FC"/>
    <w:rsid w:val="00311E95"/>
    <w:rsid w:val="00312462"/>
    <w:rsid w:val="00312AF6"/>
    <w:rsid w:val="00312CB7"/>
    <w:rsid w:val="00312E68"/>
    <w:rsid w:val="0031351A"/>
    <w:rsid w:val="003140C5"/>
    <w:rsid w:val="0031499C"/>
    <w:rsid w:val="00316045"/>
    <w:rsid w:val="003161E5"/>
    <w:rsid w:val="00316413"/>
    <w:rsid w:val="00316C18"/>
    <w:rsid w:val="00317071"/>
    <w:rsid w:val="003170F2"/>
    <w:rsid w:val="0031729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1E9"/>
    <w:rsid w:val="003404C5"/>
    <w:rsid w:val="003408E2"/>
    <w:rsid w:val="003415A2"/>
    <w:rsid w:val="00342528"/>
    <w:rsid w:val="0034312D"/>
    <w:rsid w:val="0034330F"/>
    <w:rsid w:val="003434B6"/>
    <w:rsid w:val="00343669"/>
    <w:rsid w:val="00343AFF"/>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7B3"/>
    <w:rsid w:val="00354B00"/>
    <w:rsid w:val="0035557E"/>
    <w:rsid w:val="003555CF"/>
    <w:rsid w:val="00355B59"/>
    <w:rsid w:val="0035620E"/>
    <w:rsid w:val="00356219"/>
    <w:rsid w:val="003564B6"/>
    <w:rsid w:val="0035658F"/>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7D"/>
    <w:rsid w:val="00367A90"/>
    <w:rsid w:val="00367EE6"/>
    <w:rsid w:val="00370104"/>
    <w:rsid w:val="003701AB"/>
    <w:rsid w:val="003703EC"/>
    <w:rsid w:val="00370963"/>
    <w:rsid w:val="00371009"/>
    <w:rsid w:val="00371BC4"/>
    <w:rsid w:val="00371D64"/>
    <w:rsid w:val="00371F85"/>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07D"/>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1CD4"/>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0E"/>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07575"/>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1A3"/>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3F5"/>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1C48"/>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191"/>
    <w:rsid w:val="004C61EA"/>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5B"/>
    <w:rsid w:val="0050098F"/>
    <w:rsid w:val="00500B7B"/>
    <w:rsid w:val="00500BA2"/>
    <w:rsid w:val="00500C74"/>
    <w:rsid w:val="00500CC6"/>
    <w:rsid w:val="00500F11"/>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5A4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6E38"/>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91D"/>
    <w:rsid w:val="00550AA6"/>
    <w:rsid w:val="00550C08"/>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14B"/>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7EF"/>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699"/>
    <w:rsid w:val="005817B2"/>
    <w:rsid w:val="005819F7"/>
    <w:rsid w:val="00581C35"/>
    <w:rsid w:val="00582220"/>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62"/>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595"/>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ACF"/>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5F7D7D"/>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0F3"/>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3D10"/>
    <w:rsid w:val="006450A9"/>
    <w:rsid w:val="00645164"/>
    <w:rsid w:val="006469A2"/>
    <w:rsid w:val="00646AB8"/>
    <w:rsid w:val="00646D0D"/>
    <w:rsid w:val="006471F9"/>
    <w:rsid w:val="0064782E"/>
    <w:rsid w:val="00650691"/>
    <w:rsid w:val="006507E9"/>
    <w:rsid w:val="00650822"/>
    <w:rsid w:val="00650A98"/>
    <w:rsid w:val="00650AC4"/>
    <w:rsid w:val="00651C2B"/>
    <w:rsid w:val="00652863"/>
    <w:rsid w:val="0065290E"/>
    <w:rsid w:val="00652921"/>
    <w:rsid w:val="006529EE"/>
    <w:rsid w:val="00653829"/>
    <w:rsid w:val="00653C4B"/>
    <w:rsid w:val="00653D6D"/>
    <w:rsid w:val="0065400E"/>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A04"/>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803"/>
    <w:rsid w:val="006949CD"/>
    <w:rsid w:val="0069551F"/>
    <w:rsid w:val="006957DC"/>
    <w:rsid w:val="00695B1A"/>
    <w:rsid w:val="00695C9D"/>
    <w:rsid w:val="006966DF"/>
    <w:rsid w:val="00697D3C"/>
    <w:rsid w:val="006A0747"/>
    <w:rsid w:val="006A0BAF"/>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B7C6F"/>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230"/>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7E2"/>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5EC7"/>
    <w:rsid w:val="007462EC"/>
    <w:rsid w:val="00746589"/>
    <w:rsid w:val="0074663B"/>
    <w:rsid w:val="007500E5"/>
    <w:rsid w:val="0075090A"/>
    <w:rsid w:val="00750B94"/>
    <w:rsid w:val="00750F63"/>
    <w:rsid w:val="00751195"/>
    <w:rsid w:val="007522AF"/>
    <w:rsid w:val="007533C9"/>
    <w:rsid w:val="007539CB"/>
    <w:rsid w:val="00753AC8"/>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4E26"/>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22F"/>
    <w:rsid w:val="007F4981"/>
    <w:rsid w:val="007F4D3F"/>
    <w:rsid w:val="007F4D49"/>
    <w:rsid w:val="007F58A3"/>
    <w:rsid w:val="007F59DB"/>
    <w:rsid w:val="007F64C0"/>
    <w:rsid w:val="007F65DB"/>
    <w:rsid w:val="007F6761"/>
    <w:rsid w:val="007F6AB4"/>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98A"/>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B16"/>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5D2D"/>
    <w:rsid w:val="008A6A25"/>
    <w:rsid w:val="008A70F7"/>
    <w:rsid w:val="008B0968"/>
    <w:rsid w:val="008B0BA7"/>
    <w:rsid w:val="008B1E06"/>
    <w:rsid w:val="008B1FAB"/>
    <w:rsid w:val="008B20A4"/>
    <w:rsid w:val="008B2F1A"/>
    <w:rsid w:val="008B31AD"/>
    <w:rsid w:val="008B331F"/>
    <w:rsid w:val="008B3A87"/>
    <w:rsid w:val="008B3BAF"/>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863"/>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43E6"/>
    <w:rsid w:val="008F44A8"/>
    <w:rsid w:val="008F525C"/>
    <w:rsid w:val="008F540C"/>
    <w:rsid w:val="008F6060"/>
    <w:rsid w:val="008F6426"/>
    <w:rsid w:val="008F6B8B"/>
    <w:rsid w:val="00900731"/>
    <w:rsid w:val="0090146E"/>
    <w:rsid w:val="009014C6"/>
    <w:rsid w:val="00901B24"/>
    <w:rsid w:val="00901E4D"/>
    <w:rsid w:val="009030CA"/>
    <w:rsid w:val="00903424"/>
    <w:rsid w:val="009038F8"/>
    <w:rsid w:val="00903F71"/>
    <w:rsid w:val="00904173"/>
    <w:rsid w:val="00904206"/>
    <w:rsid w:val="0090493B"/>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7F"/>
    <w:rsid w:val="00912AAF"/>
    <w:rsid w:val="00912B65"/>
    <w:rsid w:val="00912BC1"/>
    <w:rsid w:val="00914D40"/>
    <w:rsid w:val="009158B9"/>
    <w:rsid w:val="0091620A"/>
    <w:rsid w:val="00916863"/>
    <w:rsid w:val="0091728E"/>
    <w:rsid w:val="00917458"/>
    <w:rsid w:val="009176C9"/>
    <w:rsid w:val="0092096D"/>
    <w:rsid w:val="00920BA7"/>
    <w:rsid w:val="009214DE"/>
    <w:rsid w:val="00921B1B"/>
    <w:rsid w:val="00921E56"/>
    <w:rsid w:val="009221ED"/>
    <w:rsid w:val="0092259C"/>
    <w:rsid w:val="00922B73"/>
    <w:rsid w:val="00922F30"/>
    <w:rsid w:val="009231A0"/>
    <w:rsid w:val="009235C9"/>
    <w:rsid w:val="009235EC"/>
    <w:rsid w:val="00925F2E"/>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584"/>
    <w:rsid w:val="00946907"/>
    <w:rsid w:val="00946E16"/>
    <w:rsid w:val="00950CAE"/>
    <w:rsid w:val="009512EC"/>
    <w:rsid w:val="00951992"/>
    <w:rsid w:val="009519A8"/>
    <w:rsid w:val="0095234A"/>
    <w:rsid w:val="009524FE"/>
    <w:rsid w:val="00952A5C"/>
    <w:rsid w:val="009530B7"/>
    <w:rsid w:val="0095315A"/>
    <w:rsid w:val="009532F2"/>
    <w:rsid w:val="009534DD"/>
    <w:rsid w:val="009535C2"/>
    <w:rsid w:val="00953A73"/>
    <w:rsid w:val="00954D5A"/>
    <w:rsid w:val="009551A8"/>
    <w:rsid w:val="0095540A"/>
    <w:rsid w:val="0095640A"/>
    <w:rsid w:val="009564A6"/>
    <w:rsid w:val="00956B6C"/>
    <w:rsid w:val="00956DE3"/>
    <w:rsid w:val="00957B5B"/>
    <w:rsid w:val="009601CB"/>
    <w:rsid w:val="0096044C"/>
    <w:rsid w:val="0096059A"/>
    <w:rsid w:val="0096081E"/>
    <w:rsid w:val="00960D39"/>
    <w:rsid w:val="00960F7E"/>
    <w:rsid w:val="009611A5"/>
    <w:rsid w:val="009614BD"/>
    <w:rsid w:val="0096193B"/>
    <w:rsid w:val="00961ABC"/>
    <w:rsid w:val="00962276"/>
    <w:rsid w:val="00962E6A"/>
    <w:rsid w:val="00963188"/>
    <w:rsid w:val="00963240"/>
    <w:rsid w:val="00963440"/>
    <w:rsid w:val="00963B82"/>
    <w:rsid w:val="00964475"/>
    <w:rsid w:val="00964A6E"/>
    <w:rsid w:val="00964FB4"/>
    <w:rsid w:val="00965933"/>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B7D93"/>
    <w:rsid w:val="009C0978"/>
    <w:rsid w:val="009C099B"/>
    <w:rsid w:val="009C0AA5"/>
    <w:rsid w:val="009C0B86"/>
    <w:rsid w:val="009C1ADB"/>
    <w:rsid w:val="009C37BF"/>
    <w:rsid w:val="009C398A"/>
    <w:rsid w:val="009C4676"/>
    <w:rsid w:val="009C4FAC"/>
    <w:rsid w:val="009C5C70"/>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1AB0"/>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094"/>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6BF8"/>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7"/>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3DB"/>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1DFA"/>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2B3"/>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5AFD"/>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195C"/>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280"/>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2E5"/>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A5B"/>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1A0"/>
    <w:rsid w:val="00BD1B8C"/>
    <w:rsid w:val="00BD1C96"/>
    <w:rsid w:val="00BD1D83"/>
    <w:rsid w:val="00BD283C"/>
    <w:rsid w:val="00BD35F1"/>
    <w:rsid w:val="00BD37BA"/>
    <w:rsid w:val="00BD383C"/>
    <w:rsid w:val="00BD3A08"/>
    <w:rsid w:val="00BD4B63"/>
    <w:rsid w:val="00BD4CCC"/>
    <w:rsid w:val="00BD5031"/>
    <w:rsid w:val="00BD541B"/>
    <w:rsid w:val="00BD5D04"/>
    <w:rsid w:val="00BD601C"/>
    <w:rsid w:val="00BD70AE"/>
    <w:rsid w:val="00BD7218"/>
    <w:rsid w:val="00BE0DCB"/>
    <w:rsid w:val="00BE1859"/>
    <w:rsid w:val="00BE24E9"/>
    <w:rsid w:val="00BE2D0C"/>
    <w:rsid w:val="00BE3D4D"/>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3B6B"/>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675"/>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536"/>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3FA"/>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420"/>
    <w:rsid w:val="00C44B2F"/>
    <w:rsid w:val="00C4508E"/>
    <w:rsid w:val="00C45463"/>
    <w:rsid w:val="00C46905"/>
    <w:rsid w:val="00C4786D"/>
    <w:rsid w:val="00C47DE2"/>
    <w:rsid w:val="00C50543"/>
    <w:rsid w:val="00C505BA"/>
    <w:rsid w:val="00C50835"/>
    <w:rsid w:val="00C5157D"/>
    <w:rsid w:val="00C52726"/>
    <w:rsid w:val="00C52A31"/>
    <w:rsid w:val="00C52CBE"/>
    <w:rsid w:val="00C52CEE"/>
    <w:rsid w:val="00C530B7"/>
    <w:rsid w:val="00C53869"/>
    <w:rsid w:val="00C53C97"/>
    <w:rsid w:val="00C54B4B"/>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42E"/>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384"/>
    <w:rsid w:val="00CC474A"/>
    <w:rsid w:val="00CC47D4"/>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368"/>
    <w:rsid w:val="00CD45E3"/>
    <w:rsid w:val="00CD4B8D"/>
    <w:rsid w:val="00CD4FFF"/>
    <w:rsid w:val="00CD5618"/>
    <w:rsid w:val="00CD5857"/>
    <w:rsid w:val="00CD5FFD"/>
    <w:rsid w:val="00CD688F"/>
    <w:rsid w:val="00CD6ACE"/>
    <w:rsid w:val="00CD7CCB"/>
    <w:rsid w:val="00CE02E6"/>
    <w:rsid w:val="00CE1043"/>
    <w:rsid w:val="00CE1B0F"/>
    <w:rsid w:val="00CE1F2E"/>
    <w:rsid w:val="00CE1F54"/>
    <w:rsid w:val="00CE31E5"/>
    <w:rsid w:val="00CE344C"/>
    <w:rsid w:val="00CE3560"/>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993"/>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99B"/>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67DA3"/>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3BC"/>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2997"/>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0F"/>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1F6"/>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587"/>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4FA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0CF0"/>
    <w:rsid w:val="00E912CC"/>
    <w:rsid w:val="00E91621"/>
    <w:rsid w:val="00E91C47"/>
    <w:rsid w:val="00E91D47"/>
    <w:rsid w:val="00E92935"/>
    <w:rsid w:val="00E9342F"/>
    <w:rsid w:val="00E935D9"/>
    <w:rsid w:val="00E949D3"/>
    <w:rsid w:val="00E958EB"/>
    <w:rsid w:val="00E96473"/>
    <w:rsid w:val="00E9686D"/>
    <w:rsid w:val="00E97928"/>
    <w:rsid w:val="00E97A10"/>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284"/>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CA1"/>
    <w:rsid w:val="00F10F97"/>
    <w:rsid w:val="00F11209"/>
    <w:rsid w:val="00F1134A"/>
    <w:rsid w:val="00F11977"/>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79F"/>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36A"/>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85"/>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CD6"/>
    <w:rsid w:val="00F73E94"/>
    <w:rsid w:val="00F744F3"/>
    <w:rsid w:val="00F74FA0"/>
    <w:rsid w:val="00F75320"/>
    <w:rsid w:val="00F75738"/>
    <w:rsid w:val="00F75913"/>
    <w:rsid w:val="00F76222"/>
    <w:rsid w:val="00F76D63"/>
    <w:rsid w:val="00F77748"/>
    <w:rsid w:val="00F77E2A"/>
    <w:rsid w:val="00F8050A"/>
    <w:rsid w:val="00F80C8A"/>
    <w:rsid w:val="00F81169"/>
    <w:rsid w:val="00F82251"/>
    <w:rsid w:val="00F822CE"/>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1661"/>
    <w:rsid w:val="00F924F6"/>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85"/>
    <w:rsid w:val="00FB57A2"/>
    <w:rsid w:val="00FB6241"/>
    <w:rsid w:val="00FB636E"/>
    <w:rsid w:val="00FB6773"/>
    <w:rsid w:val="00FB75DE"/>
    <w:rsid w:val="00FB791F"/>
    <w:rsid w:val="00FB7943"/>
    <w:rsid w:val="00FB7C6D"/>
    <w:rsid w:val="00FB7F47"/>
    <w:rsid w:val="00FC01A7"/>
    <w:rsid w:val="00FC109F"/>
    <w:rsid w:val="00FC11F3"/>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192C"/>
    <w:rsid w:val="00FE21E9"/>
    <w:rsid w:val="00FE2D16"/>
    <w:rsid w:val="00FE31B2"/>
    <w:rsid w:val="00FE3716"/>
    <w:rsid w:val="00FE4314"/>
    <w:rsid w:val="00FE4D74"/>
    <w:rsid w:val="00FE559F"/>
    <w:rsid w:val="00FE6AAF"/>
    <w:rsid w:val="00FE6DAE"/>
    <w:rsid w:val="00FE6E03"/>
    <w:rsid w:val="00FE7473"/>
    <w:rsid w:val="00FF034F"/>
    <w:rsid w:val="00FF0CD1"/>
    <w:rsid w:val="00FF0F4C"/>
    <w:rsid w:val="00FF2DF6"/>
    <w:rsid w:val="00FF3313"/>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D549F4"/>
    <w:rsid w:val="04E30437"/>
    <w:rsid w:val="059160E1"/>
    <w:rsid w:val="05F41FAA"/>
    <w:rsid w:val="063B78DC"/>
    <w:rsid w:val="06734B80"/>
    <w:rsid w:val="06FB2789"/>
    <w:rsid w:val="076E0F6D"/>
    <w:rsid w:val="07E84F31"/>
    <w:rsid w:val="0839529D"/>
    <w:rsid w:val="097640A4"/>
    <w:rsid w:val="09974C33"/>
    <w:rsid w:val="09B82947"/>
    <w:rsid w:val="0AA572D2"/>
    <w:rsid w:val="0BB43C70"/>
    <w:rsid w:val="0BF958C7"/>
    <w:rsid w:val="0C3F3332"/>
    <w:rsid w:val="0C5A09A9"/>
    <w:rsid w:val="0CDB719E"/>
    <w:rsid w:val="0E0812B7"/>
    <w:rsid w:val="0E2E7579"/>
    <w:rsid w:val="0EAB6A73"/>
    <w:rsid w:val="0ED72541"/>
    <w:rsid w:val="0F4D0707"/>
    <w:rsid w:val="0FBA2A45"/>
    <w:rsid w:val="0FC41654"/>
    <w:rsid w:val="0FDE7285"/>
    <w:rsid w:val="113A727B"/>
    <w:rsid w:val="114C0536"/>
    <w:rsid w:val="118C2ED5"/>
    <w:rsid w:val="11B83D31"/>
    <w:rsid w:val="122F5FC0"/>
    <w:rsid w:val="12795B29"/>
    <w:rsid w:val="12F62B63"/>
    <w:rsid w:val="135A6E08"/>
    <w:rsid w:val="13696837"/>
    <w:rsid w:val="13B31AEC"/>
    <w:rsid w:val="13FE3FBA"/>
    <w:rsid w:val="140E1568"/>
    <w:rsid w:val="143C4DBA"/>
    <w:rsid w:val="14404369"/>
    <w:rsid w:val="162B1C25"/>
    <w:rsid w:val="16BF46FB"/>
    <w:rsid w:val="175D674F"/>
    <w:rsid w:val="17CD2550"/>
    <w:rsid w:val="18114189"/>
    <w:rsid w:val="18F06F2D"/>
    <w:rsid w:val="19223571"/>
    <w:rsid w:val="195E521C"/>
    <w:rsid w:val="19AD7F51"/>
    <w:rsid w:val="1BA50D14"/>
    <w:rsid w:val="1BA677E7"/>
    <w:rsid w:val="1C625D30"/>
    <w:rsid w:val="1C7671E3"/>
    <w:rsid w:val="1C777601"/>
    <w:rsid w:val="1C8A493E"/>
    <w:rsid w:val="1CB11B53"/>
    <w:rsid w:val="1CC17F9B"/>
    <w:rsid w:val="1CCB6998"/>
    <w:rsid w:val="1CD6623F"/>
    <w:rsid w:val="1CF90898"/>
    <w:rsid w:val="1CFA0FE7"/>
    <w:rsid w:val="1D8C69C4"/>
    <w:rsid w:val="1E1C7C6C"/>
    <w:rsid w:val="1E786F00"/>
    <w:rsid w:val="1EC93A19"/>
    <w:rsid w:val="1F1F65F5"/>
    <w:rsid w:val="1F343C02"/>
    <w:rsid w:val="1FAC7E53"/>
    <w:rsid w:val="201D3598"/>
    <w:rsid w:val="20517FE3"/>
    <w:rsid w:val="20651CB9"/>
    <w:rsid w:val="20CE2C18"/>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72E59F1"/>
    <w:rsid w:val="273508EE"/>
    <w:rsid w:val="27483692"/>
    <w:rsid w:val="276F6E45"/>
    <w:rsid w:val="278066D7"/>
    <w:rsid w:val="27827B0F"/>
    <w:rsid w:val="27886287"/>
    <w:rsid w:val="27F53526"/>
    <w:rsid w:val="27FA5E76"/>
    <w:rsid w:val="28690FE5"/>
    <w:rsid w:val="288E2BD2"/>
    <w:rsid w:val="28DC50AB"/>
    <w:rsid w:val="28E55271"/>
    <w:rsid w:val="291458F7"/>
    <w:rsid w:val="2923374B"/>
    <w:rsid w:val="29BD796F"/>
    <w:rsid w:val="2AAC3644"/>
    <w:rsid w:val="2B8946FF"/>
    <w:rsid w:val="2BF517B3"/>
    <w:rsid w:val="2C0A4741"/>
    <w:rsid w:val="2CA61832"/>
    <w:rsid w:val="2CF86E08"/>
    <w:rsid w:val="2D9B15EF"/>
    <w:rsid w:val="2E304308"/>
    <w:rsid w:val="2E5F4C31"/>
    <w:rsid w:val="2E6F7E34"/>
    <w:rsid w:val="2EB26D79"/>
    <w:rsid w:val="2F7145F4"/>
    <w:rsid w:val="3029048B"/>
    <w:rsid w:val="304E3B62"/>
    <w:rsid w:val="30580298"/>
    <w:rsid w:val="30646F90"/>
    <w:rsid w:val="30CB0402"/>
    <w:rsid w:val="31B66D5F"/>
    <w:rsid w:val="324D2681"/>
    <w:rsid w:val="328741B3"/>
    <w:rsid w:val="33B17484"/>
    <w:rsid w:val="34457450"/>
    <w:rsid w:val="34FD4189"/>
    <w:rsid w:val="35373F98"/>
    <w:rsid w:val="35E1219E"/>
    <w:rsid w:val="363B7932"/>
    <w:rsid w:val="36D15C2A"/>
    <w:rsid w:val="36FA4BBC"/>
    <w:rsid w:val="371D61FE"/>
    <w:rsid w:val="374B5AC3"/>
    <w:rsid w:val="37B234DC"/>
    <w:rsid w:val="37F4113B"/>
    <w:rsid w:val="38187E4F"/>
    <w:rsid w:val="3820445B"/>
    <w:rsid w:val="38210467"/>
    <w:rsid w:val="38401B73"/>
    <w:rsid w:val="384B1D2A"/>
    <w:rsid w:val="39780BBB"/>
    <w:rsid w:val="39D617F2"/>
    <w:rsid w:val="3A242E79"/>
    <w:rsid w:val="3A9E14C4"/>
    <w:rsid w:val="3B610C15"/>
    <w:rsid w:val="3B731AB5"/>
    <w:rsid w:val="3B833738"/>
    <w:rsid w:val="3B874762"/>
    <w:rsid w:val="3BED2703"/>
    <w:rsid w:val="3C2527C5"/>
    <w:rsid w:val="3D1B504E"/>
    <w:rsid w:val="3D6F75C9"/>
    <w:rsid w:val="3DE90F01"/>
    <w:rsid w:val="3E266E35"/>
    <w:rsid w:val="3ED213DB"/>
    <w:rsid w:val="3F592D90"/>
    <w:rsid w:val="3F7F04D5"/>
    <w:rsid w:val="3FB63B21"/>
    <w:rsid w:val="40615707"/>
    <w:rsid w:val="4084115C"/>
    <w:rsid w:val="409D4D1D"/>
    <w:rsid w:val="40A005F0"/>
    <w:rsid w:val="414B5EF7"/>
    <w:rsid w:val="414D154E"/>
    <w:rsid w:val="417E1386"/>
    <w:rsid w:val="41C2126D"/>
    <w:rsid w:val="422B6BF4"/>
    <w:rsid w:val="42347713"/>
    <w:rsid w:val="43B00A8F"/>
    <w:rsid w:val="44B53E10"/>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A4619B"/>
    <w:rsid w:val="4B284D77"/>
    <w:rsid w:val="4BEC1507"/>
    <w:rsid w:val="4CD363C9"/>
    <w:rsid w:val="4D7F6702"/>
    <w:rsid w:val="4DAA2A72"/>
    <w:rsid w:val="4E1D39E1"/>
    <w:rsid w:val="4E524648"/>
    <w:rsid w:val="4F0E78D4"/>
    <w:rsid w:val="4F123950"/>
    <w:rsid w:val="4F134C73"/>
    <w:rsid w:val="4F1E0038"/>
    <w:rsid w:val="4FBA240D"/>
    <w:rsid w:val="50607291"/>
    <w:rsid w:val="507519D9"/>
    <w:rsid w:val="50EC442B"/>
    <w:rsid w:val="52127D7D"/>
    <w:rsid w:val="523C1DD3"/>
    <w:rsid w:val="52412A63"/>
    <w:rsid w:val="53763D4D"/>
    <w:rsid w:val="538D45BD"/>
    <w:rsid w:val="54135280"/>
    <w:rsid w:val="5526139C"/>
    <w:rsid w:val="552B2D26"/>
    <w:rsid w:val="554E1470"/>
    <w:rsid w:val="55986D51"/>
    <w:rsid w:val="55D42624"/>
    <w:rsid w:val="56133CA0"/>
    <w:rsid w:val="569914FD"/>
    <w:rsid w:val="56DD4ABD"/>
    <w:rsid w:val="5703231E"/>
    <w:rsid w:val="57116442"/>
    <w:rsid w:val="575620BE"/>
    <w:rsid w:val="5781635A"/>
    <w:rsid w:val="578D3493"/>
    <w:rsid w:val="5857652F"/>
    <w:rsid w:val="586A7A45"/>
    <w:rsid w:val="58914C8B"/>
    <w:rsid w:val="58E3423E"/>
    <w:rsid w:val="58F23ED5"/>
    <w:rsid w:val="591D58F6"/>
    <w:rsid w:val="5956205C"/>
    <w:rsid w:val="599E6CB8"/>
    <w:rsid w:val="59E031E2"/>
    <w:rsid w:val="5AA974E8"/>
    <w:rsid w:val="5AD424FD"/>
    <w:rsid w:val="5B3612C8"/>
    <w:rsid w:val="5B8340E7"/>
    <w:rsid w:val="5B8D0599"/>
    <w:rsid w:val="5B937814"/>
    <w:rsid w:val="5BA627EA"/>
    <w:rsid w:val="5BAA125C"/>
    <w:rsid w:val="5C06784E"/>
    <w:rsid w:val="5C6E79F1"/>
    <w:rsid w:val="5C8657B1"/>
    <w:rsid w:val="5CA73484"/>
    <w:rsid w:val="5CE5499C"/>
    <w:rsid w:val="5D5B476B"/>
    <w:rsid w:val="5D77243C"/>
    <w:rsid w:val="5D822C9D"/>
    <w:rsid w:val="5E2F13E4"/>
    <w:rsid w:val="5EC546B7"/>
    <w:rsid w:val="5EE01513"/>
    <w:rsid w:val="5FA9036D"/>
    <w:rsid w:val="5FBC5730"/>
    <w:rsid w:val="5FE20A6A"/>
    <w:rsid w:val="5FE80DF1"/>
    <w:rsid w:val="60394F33"/>
    <w:rsid w:val="607A028C"/>
    <w:rsid w:val="607F298D"/>
    <w:rsid w:val="60C761CB"/>
    <w:rsid w:val="61904268"/>
    <w:rsid w:val="61922827"/>
    <w:rsid w:val="61985AAE"/>
    <w:rsid w:val="619B21A0"/>
    <w:rsid w:val="61C95215"/>
    <w:rsid w:val="620863D2"/>
    <w:rsid w:val="626058BD"/>
    <w:rsid w:val="62D70238"/>
    <w:rsid w:val="634E5810"/>
    <w:rsid w:val="63A81226"/>
    <w:rsid w:val="642C1FAF"/>
    <w:rsid w:val="650A079C"/>
    <w:rsid w:val="65DB023B"/>
    <w:rsid w:val="65E5355A"/>
    <w:rsid w:val="67066474"/>
    <w:rsid w:val="674A3D4F"/>
    <w:rsid w:val="679006E0"/>
    <w:rsid w:val="682C7428"/>
    <w:rsid w:val="6864772D"/>
    <w:rsid w:val="68BC6A3B"/>
    <w:rsid w:val="68D26F09"/>
    <w:rsid w:val="6A121AD7"/>
    <w:rsid w:val="6A3C248C"/>
    <w:rsid w:val="6A4B5F59"/>
    <w:rsid w:val="6AD23B35"/>
    <w:rsid w:val="6C0B7525"/>
    <w:rsid w:val="6C3226C6"/>
    <w:rsid w:val="6C545FF5"/>
    <w:rsid w:val="6C591BE2"/>
    <w:rsid w:val="6D52364C"/>
    <w:rsid w:val="6DE875DC"/>
    <w:rsid w:val="6E0A4A26"/>
    <w:rsid w:val="6E113896"/>
    <w:rsid w:val="6E5E1B6C"/>
    <w:rsid w:val="6EB57A17"/>
    <w:rsid w:val="6EEF71D1"/>
    <w:rsid w:val="6F021A16"/>
    <w:rsid w:val="6F1D40CE"/>
    <w:rsid w:val="6F9D44F0"/>
    <w:rsid w:val="7051517A"/>
    <w:rsid w:val="70D85BD1"/>
    <w:rsid w:val="715B338A"/>
    <w:rsid w:val="716A7ADC"/>
    <w:rsid w:val="71A96C09"/>
    <w:rsid w:val="71DE2E53"/>
    <w:rsid w:val="721F39FF"/>
    <w:rsid w:val="729E121E"/>
    <w:rsid w:val="72E23A7A"/>
    <w:rsid w:val="72F6179B"/>
    <w:rsid w:val="73685BF0"/>
    <w:rsid w:val="738003CA"/>
    <w:rsid w:val="73C56EED"/>
    <w:rsid w:val="758D4AB4"/>
    <w:rsid w:val="75D12961"/>
    <w:rsid w:val="765941C5"/>
    <w:rsid w:val="76D54F28"/>
    <w:rsid w:val="773B6CD4"/>
    <w:rsid w:val="77E30949"/>
    <w:rsid w:val="77F16A53"/>
    <w:rsid w:val="783525A0"/>
    <w:rsid w:val="786F12BD"/>
    <w:rsid w:val="786F1AA9"/>
    <w:rsid w:val="7872551D"/>
    <w:rsid w:val="7920071D"/>
    <w:rsid w:val="79C52BC7"/>
    <w:rsid w:val="79C747F6"/>
    <w:rsid w:val="7A36659D"/>
    <w:rsid w:val="7A6027C1"/>
    <w:rsid w:val="7A854A12"/>
    <w:rsid w:val="7A885662"/>
    <w:rsid w:val="7B237820"/>
    <w:rsid w:val="7B974622"/>
    <w:rsid w:val="7D4E72F0"/>
    <w:rsid w:val="7E8F1DE6"/>
    <w:rsid w:val="7E9219F9"/>
    <w:rsid w:val="7EF87B3E"/>
    <w:rsid w:val="7F924DA0"/>
    <w:rsid w:val="7FF46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9999E"/>
  <w15:docId w15:val="{C8F42A85-74C2-4C14-A0A3-671484C8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21"/>
    <w:uiPriority w:val="99"/>
    <w:qFormat/>
    <w:pPr>
      <w:spacing w:line="380" w:lineRule="exact"/>
    </w:pPr>
    <w:rPr>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uiPriority w:val="99"/>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next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60">
    <w:name w:val="标题 6 字符"/>
    <w:link w:val="6"/>
    <w:qFormat/>
    <w:rPr>
      <w:rFonts w:ascii="Arial" w:eastAsia="黑体" w:hAnsi="Arial"/>
      <w:b/>
      <w:kern w:val="2"/>
      <w:sz w:val="24"/>
      <w:szCs w:val="24"/>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50">
    <w:name w:val="标题 5 字符"/>
    <w:link w:val="5"/>
    <w:qFormat/>
    <w:rPr>
      <w:b/>
      <w:kern w:val="2"/>
      <w:sz w:val="28"/>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21">
    <w:name w:val="正文文本 字符2"/>
    <w:link w:val="aa"/>
    <w:uiPriority w:val="99"/>
    <w:qFormat/>
    <w:rPr>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uiPriority w:val="99"/>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afterLines="5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table" w:customStyle="1" w:styleId="18">
    <w:name w:val="网格型1"/>
    <w:basedOn w:val="a2"/>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修订1"/>
    <w:hidden/>
    <w:uiPriority w:val="99"/>
    <w:unhideWhenUsed/>
    <w:qFormat/>
    <w:rPr>
      <w:kern w:val="2"/>
      <w:sz w:val="21"/>
      <w:szCs w:val="24"/>
    </w:rPr>
  </w:style>
  <w:style w:type="character" w:customStyle="1" w:styleId="1a">
    <w:name w:val="未处理的提及1"/>
    <w:basedOn w:val="a1"/>
    <w:uiPriority w:val="99"/>
    <w:semiHidden/>
    <w:unhideWhenUsed/>
    <w:qFormat/>
    <w:rPr>
      <w:color w:val="605E5C"/>
      <w:shd w:val="clear" w:color="auto" w:fill="E1DFDD"/>
    </w:rPr>
  </w:style>
  <w:style w:type="table" w:customStyle="1" w:styleId="2d">
    <w:name w:val="网格型2"/>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批注文字 字符2"/>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77</Pages>
  <Words>8621</Words>
  <Characters>49144</Characters>
  <Application>Microsoft Office Word</Application>
  <DocSecurity>0</DocSecurity>
  <Lines>409</Lines>
  <Paragraphs>115</Paragraphs>
  <ScaleCrop>false</ScaleCrop>
  <Company>Microsoft</Company>
  <LinksUpToDate>false</LinksUpToDate>
  <CharactersWithSpaces>57650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31</cp:revision>
  <cp:lastPrinted>2016-03-22T07:52:00Z</cp:lastPrinted>
  <dcterms:created xsi:type="dcterms:W3CDTF">2025-11-27T02:44:00Z</dcterms:created>
  <dcterms:modified xsi:type="dcterms:W3CDTF">2026-01-22T03:33:00Z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eyJoZGlkIjoiODdiMmUyZmQ2NDYwZmMyNzQ3MGU1OWYxMDRjMjA3MTEiLCJ1c2VySWQiOiIzMTQwMDAxMTQifQ==</vt:lpwstr>
  </property>
  <property fmtid="{D5CDD505-2E9C-101B-9397-08002B2CF9AE}" pid="14" name="ICV">
    <vt:lpwstr>EA3095D2982945678A4B8490ADDD247E_13</vt:lpwstr>
  </property>
</Properties>
</file>